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DEA4B" w14:textId="77777777" w:rsidR="0035641D" w:rsidRDefault="00EA562E">
      <w:pPr>
        <w:pStyle w:val="a3"/>
        <w:spacing w:before="67"/>
        <w:ind w:left="857" w:right="859"/>
        <w:jc w:val="center"/>
      </w:pPr>
      <w:r>
        <w:t>Муниципальное</w:t>
      </w:r>
      <w:r>
        <w:rPr>
          <w:spacing w:val="-10"/>
        </w:rPr>
        <w:t xml:space="preserve"> </w:t>
      </w:r>
      <w:r>
        <w:t>бюджетное</w:t>
      </w:r>
      <w:r>
        <w:rPr>
          <w:spacing w:val="-10"/>
        </w:rPr>
        <w:t xml:space="preserve"> </w:t>
      </w:r>
      <w:r>
        <w:t>дошкольное</w:t>
      </w:r>
      <w:r>
        <w:rPr>
          <w:spacing w:val="-6"/>
        </w:rPr>
        <w:t xml:space="preserve"> </w:t>
      </w:r>
      <w:r>
        <w:t>образовательное</w:t>
      </w:r>
      <w:r>
        <w:rPr>
          <w:spacing w:val="-10"/>
        </w:rPr>
        <w:t xml:space="preserve"> </w:t>
      </w:r>
      <w:r>
        <w:t>учреждение</w:t>
      </w:r>
      <w:r>
        <w:rPr>
          <w:spacing w:val="-67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</w:t>
      </w:r>
      <w:r>
        <w:rPr>
          <w:spacing w:val="2"/>
        </w:rPr>
        <w:t xml:space="preserve"> </w:t>
      </w:r>
      <w:r>
        <w:t>комбинированного</w:t>
      </w:r>
      <w:r>
        <w:rPr>
          <w:spacing w:val="6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№4</w:t>
      </w:r>
      <w:r>
        <w:rPr>
          <w:spacing w:val="4"/>
        </w:rPr>
        <w:t xml:space="preserve"> </w:t>
      </w:r>
      <w:r>
        <w:t>«Ягодка»</w:t>
      </w:r>
    </w:p>
    <w:p w14:paraId="1B722CF2" w14:textId="77777777" w:rsidR="0035641D" w:rsidRDefault="00EA562E">
      <w:pPr>
        <w:pStyle w:val="a3"/>
        <w:spacing w:line="321" w:lineRule="exact"/>
        <w:ind w:left="1681" w:right="1684"/>
        <w:jc w:val="center"/>
      </w:pPr>
      <w:r>
        <w:t>Данковского</w:t>
      </w:r>
      <w:r>
        <w:rPr>
          <w:spacing w:val="-8"/>
        </w:rPr>
        <w:t xml:space="preserve"> </w:t>
      </w:r>
      <w:r>
        <w:t>муниципального</w:t>
      </w:r>
      <w:r>
        <w:rPr>
          <w:spacing w:val="-7"/>
        </w:rPr>
        <w:t xml:space="preserve"> </w:t>
      </w:r>
      <w:r>
        <w:t>района</w:t>
      </w:r>
      <w:r>
        <w:rPr>
          <w:spacing w:val="-6"/>
        </w:rPr>
        <w:t xml:space="preserve"> </w:t>
      </w:r>
      <w:r>
        <w:t>Липецкой</w:t>
      </w:r>
      <w:r>
        <w:rPr>
          <w:spacing w:val="-7"/>
        </w:rPr>
        <w:t xml:space="preserve"> </w:t>
      </w:r>
      <w:r>
        <w:t>области</w:t>
      </w:r>
    </w:p>
    <w:p w14:paraId="0632F066" w14:textId="77777777" w:rsidR="0035641D" w:rsidRDefault="0035641D">
      <w:pPr>
        <w:pStyle w:val="a3"/>
        <w:rPr>
          <w:sz w:val="30"/>
        </w:rPr>
      </w:pPr>
    </w:p>
    <w:p w14:paraId="6B3D1A2C" w14:textId="77777777" w:rsidR="0035641D" w:rsidRDefault="0035641D">
      <w:pPr>
        <w:pStyle w:val="a3"/>
        <w:rPr>
          <w:sz w:val="30"/>
        </w:rPr>
      </w:pPr>
    </w:p>
    <w:p w14:paraId="2221EEC4" w14:textId="77777777" w:rsidR="0035641D" w:rsidRDefault="0035641D">
      <w:pPr>
        <w:pStyle w:val="a3"/>
        <w:rPr>
          <w:sz w:val="30"/>
        </w:rPr>
      </w:pPr>
    </w:p>
    <w:p w14:paraId="0AD19485" w14:textId="77777777" w:rsidR="0035641D" w:rsidRDefault="0035641D">
      <w:pPr>
        <w:pStyle w:val="a3"/>
        <w:rPr>
          <w:sz w:val="30"/>
        </w:rPr>
      </w:pPr>
    </w:p>
    <w:p w14:paraId="253B7874" w14:textId="77777777" w:rsidR="0035641D" w:rsidRDefault="0035641D">
      <w:pPr>
        <w:pStyle w:val="a3"/>
        <w:rPr>
          <w:sz w:val="30"/>
        </w:rPr>
      </w:pPr>
    </w:p>
    <w:p w14:paraId="7588AE36" w14:textId="77777777" w:rsidR="0035641D" w:rsidRDefault="0035641D">
      <w:pPr>
        <w:pStyle w:val="a3"/>
        <w:rPr>
          <w:sz w:val="30"/>
        </w:rPr>
      </w:pPr>
    </w:p>
    <w:p w14:paraId="1790570A" w14:textId="77777777" w:rsidR="0035641D" w:rsidRDefault="0035641D">
      <w:pPr>
        <w:pStyle w:val="a3"/>
        <w:rPr>
          <w:sz w:val="30"/>
        </w:rPr>
      </w:pPr>
    </w:p>
    <w:p w14:paraId="1767D335" w14:textId="77777777" w:rsidR="0035641D" w:rsidRDefault="0035641D">
      <w:pPr>
        <w:pStyle w:val="a3"/>
        <w:rPr>
          <w:sz w:val="30"/>
        </w:rPr>
      </w:pPr>
    </w:p>
    <w:p w14:paraId="051E510E" w14:textId="77777777" w:rsidR="0035641D" w:rsidRDefault="0035641D">
      <w:pPr>
        <w:pStyle w:val="a3"/>
        <w:rPr>
          <w:sz w:val="30"/>
        </w:rPr>
      </w:pPr>
    </w:p>
    <w:p w14:paraId="77182D6C" w14:textId="77777777" w:rsidR="0035641D" w:rsidRDefault="0035641D">
      <w:pPr>
        <w:pStyle w:val="a3"/>
        <w:rPr>
          <w:sz w:val="30"/>
        </w:rPr>
      </w:pPr>
    </w:p>
    <w:p w14:paraId="75936FEF" w14:textId="77777777" w:rsidR="0035641D" w:rsidRDefault="0035641D">
      <w:pPr>
        <w:pStyle w:val="a3"/>
        <w:rPr>
          <w:sz w:val="30"/>
        </w:rPr>
      </w:pPr>
    </w:p>
    <w:p w14:paraId="343A0CA6" w14:textId="77777777" w:rsidR="0035641D" w:rsidRDefault="0035641D">
      <w:pPr>
        <w:pStyle w:val="a3"/>
        <w:rPr>
          <w:sz w:val="30"/>
        </w:rPr>
      </w:pPr>
    </w:p>
    <w:p w14:paraId="32041AA4" w14:textId="77777777" w:rsidR="0035641D" w:rsidRDefault="0035641D">
      <w:pPr>
        <w:pStyle w:val="a3"/>
        <w:rPr>
          <w:sz w:val="30"/>
        </w:rPr>
      </w:pPr>
    </w:p>
    <w:p w14:paraId="627ED35A" w14:textId="77777777" w:rsidR="0035641D" w:rsidRDefault="0035641D">
      <w:pPr>
        <w:pStyle w:val="a3"/>
        <w:rPr>
          <w:sz w:val="30"/>
        </w:rPr>
      </w:pPr>
    </w:p>
    <w:p w14:paraId="367F125E" w14:textId="77777777" w:rsidR="0035641D" w:rsidRDefault="0035641D">
      <w:pPr>
        <w:pStyle w:val="a3"/>
        <w:spacing w:before="3"/>
        <w:rPr>
          <w:sz w:val="37"/>
        </w:rPr>
      </w:pPr>
    </w:p>
    <w:p w14:paraId="43F05E7D" w14:textId="77777777" w:rsidR="0035641D" w:rsidRDefault="00EA562E">
      <w:pPr>
        <w:pStyle w:val="a3"/>
        <w:ind w:left="2643" w:right="1931"/>
        <w:jc w:val="center"/>
      </w:pPr>
      <w:r>
        <w:t>Рабочая программа образования детей 2-3 лет,</w:t>
      </w:r>
      <w:r>
        <w:rPr>
          <w:spacing w:val="-67"/>
        </w:rPr>
        <w:t xml:space="preserve"> </w:t>
      </w:r>
      <w:r>
        <w:t>первая</w:t>
      </w:r>
      <w:r>
        <w:rPr>
          <w:spacing w:val="2"/>
        </w:rPr>
        <w:t xml:space="preserve"> </w:t>
      </w:r>
      <w:r>
        <w:t>младшая</w:t>
      </w:r>
      <w:r>
        <w:rPr>
          <w:spacing w:val="2"/>
        </w:rPr>
        <w:t xml:space="preserve"> </w:t>
      </w:r>
      <w:r>
        <w:t>группа</w:t>
      </w:r>
    </w:p>
    <w:p w14:paraId="7765C00B" w14:textId="77777777" w:rsidR="0035641D" w:rsidRDefault="0035641D">
      <w:pPr>
        <w:pStyle w:val="a3"/>
        <w:rPr>
          <w:sz w:val="30"/>
        </w:rPr>
      </w:pPr>
    </w:p>
    <w:p w14:paraId="15854FA6" w14:textId="77777777" w:rsidR="0035641D" w:rsidRDefault="0035641D">
      <w:pPr>
        <w:pStyle w:val="a3"/>
        <w:rPr>
          <w:sz w:val="30"/>
        </w:rPr>
      </w:pPr>
    </w:p>
    <w:p w14:paraId="364D4B47" w14:textId="77777777" w:rsidR="0035641D" w:rsidRDefault="0035641D">
      <w:pPr>
        <w:pStyle w:val="a3"/>
        <w:rPr>
          <w:sz w:val="30"/>
        </w:rPr>
      </w:pPr>
    </w:p>
    <w:p w14:paraId="4E4DB091" w14:textId="77777777" w:rsidR="0035641D" w:rsidRDefault="0035641D">
      <w:pPr>
        <w:pStyle w:val="a3"/>
        <w:rPr>
          <w:sz w:val="30"/>
        </w:rPr>
      </w:pPr>
    </w:p>
    <w:p w14:paraId="157B9959" w14:textId="77777777" w:rsidR="0035641D" w:rsidRDefault="0035641D">
      <w:pPr>
        <w:pStyle w:val="a3"/>
        <w:rPr>
          <w:sz w:val="30"/>
        </w:rPr>
      </w:pPr>
    </w:p>
    <w:p w14:paraId="41B6A9AC" w14:textId="77777777" w:rsidR="0035641D" w:rsidRDefault="0035641D">
      <w:pPr>
        <w:pStyle w:val="a3"/>
        <w:rPr>
          <w:sz w:val="30"/>
        </w:rPr>
      </w:pPr>
    </w:p>
    <w:p w14:paraId="17980A1F" w14:textId="77777777" w:rsidR="0035641D" w:rsidRDefault="0035641D">
      <w:pPr>
        <w:pStyle w:val="a3"/>
        <w:rPr>
          <w:sz w:val="30"/>
        </w:rPr>
      </w:pPr>
    </w:p>
    <w:p w14:paraId="3EC90A8C" w14:textId="77777777" w:rsidR="0035641D" w:rsidRDefault="0035641D">
      <w:pPr>
        <w:pStyle w:val="a3"/>
        <w:rPr>
          <w:sz w:val="30"/>
        </w:rPr>
      </w:pPr>
    </w:p>
    <w:p w14:paraId="41A67B0B" w14:textId="77777777" w:rsidR="0035641D" w:rsidRDefault="0035641D">
      <w:pPr>
        <w:pStyle w:val="a3"/>
        <w:rPr>
          <w:sz w:val="30"/>
        </w:rPr>
      </w:pPr>
    </w:p>
    <w:p w14:paraId="2ACB3B33" w14:textId="77777777" w:rsidR="0035641D" w:rsidRDefault="0035641D">
      <w:pPr>
        <w:pStyle w:val="a3"/>
        <w:rPr>
          <w:sz w:val="30"/>
        </w:rPr>
      </w:pPr>
    </w:p>
    <w:p w14:paraId="51AAE413" w14:textId="77777777" w:rsidR="0035641D" w:rsidRDefault="0035641D">
      <w:pPr>
        <w:pStyle w:val="a3"/>
        <w:spacing w:before="6"/>
      </w:pPr>
    </w:p>
    <w:p w14:paraId="23FC90DC" w14:textId="77777777" w:rsidR="0035641D" w:rsidRDefault="00EA562E">
      <w:pPr>
        <w:pStyle w:val="a3"/>
        <w:wordWrap w:val="0"/>
        <w:spacing w:line="242" w:lineRule="auto"/>
        <w:ind w:left="6086" w:right="109" w:firstLine="2602"/>
        <w:jc w:val="right"/>
      </w:pPr>
      <w:r>
        <w:t>Составили:</w:t>
      </w:r>
      <w:r>
        <w:rPr>
          <w:spacing w:val="-67"/>
        </w:rPr>
        <w:t xml:space="preserve"> </w:t>
      </w:r>
      <w:r>
        <w:t>Кулагина Е.М.</w:t>
      </w:r>
    </w:p>
    <w:p w14:paraId="2B4E073D" w14:textId="77777777" w:rsidR="0035641D" w:rsidRDefault="00EA562E">
      <w:pPr>
        <w:pStyle w:val="a3"/>
        <w:wordWrap w:val="0"/>
        <w:spacing w:line="242" w:lineRule="auto"/>
        <w:ind w:right="109" w:firstLineChars="2950" w:firstLine="8260"/>
        <w:jc w:val="both"/>
      </w:pPr>
      <w:proofErr w:type="spellStart"/>
      <w:r>
        <w:t>Металина</w:t>
      </w:r>
      <w:proofErr w:type="spellEnd"/>
      <w:r>
        <w:t xml:space="preserve"> Е.П.</w:t>
      </w:r>
    </w:p>
    <w:p w14:paraId="6B78754A" w14:textId="77777777" w:rsidR="0035641D" w:rsidRDefault="0035641D">
      <w:pPr>
        <w:pStyle w:val="a3"/>
        <w:rPr>
          <w:sz w:val="30"/>
        </w:rPr>
      </w:pPr>
    </w:p>
    <w:p w14:paraId="073898B0" w14:textId="77777777" w:rsidR="0035641D" w:rsidRDefault="0035641D">
      <w:pPr>
        <w:pStyle w:val="a3"/>
        <w:rPr>
          <w:sz w:val="30"/>
        </w:rPr>
      </w:pPr>
    </w:p>
    <w:p w14:paraId="214654B5" w14:textId="77777777" w:rsidR="0035641D" w:rsidRDefault="0035641D">
      <w:pPr>
        <w:pStyle w:val="a3"/>
        <w:rPr>
          <w:sz w:val="30"/>
        </w:rPr>
      </w:pPr>
    </w:p>
    <w:p w14:paraId="222C6325" w14:textId="77777777" w:rsidR="0035641D" w:rsidRDefault="0035641D">
      <w:pPr>
        <w:pStyle w:val="a3"/>
        <w:rPr>
          <w:sz w:val="30"/>
        </w:rPr>
      </w:pPr>
    </w:p>
    <w:p w14:paraId="1BE44F8C" w14:textId="77777777" w:rsidR="0035641D" w:rsidRDefault="0035641D">
      <w:pPr>
        <w:pStyle w:val="a3"/>
        <w:rPr>
          <w:sz w:val="30"/>
        </w:rPr>
      </w:pPr>
    </w:p>
    <w:p w14:paraId="20CC5DD1" w14:textId="77777777" w:rsidR="0035641D" w:rsidRDefault="0035641D">
      <w:pPr>
        <w:pStyle w:val="a3"/>
        <w:rPr>
          <w:sz w:val="30"/>
        </w:rPr>
      </w:pPr>
    </w:p>
    <w:p w14:paraId="5B37D7FE" w14:textId="77777777" w:rsidR="0035641D" w:rsidRDefault="00EA562E">
      <w:pPr>
        <w:pStyle w:val="a3"/>
        <w:spacing w:before="181"/>
        <w:ind w:left="1681" w:right="1064"/>
        <w:jc w:val="center"/>
        <w:sectPr w:rsidR="0035641D">
          <w:type w:val="continuous"/>
          <w:pgSz w:w="11910" w:h="16840"/>
          <w:pgMar w:top="1040" w:right="740" w:bottom="280" w:left="1020" w:header="720" w:footer="720" w:gutter="0"/>
          <w:cols w:space="720"/>
        </w:sectPr>
      </w:pPr>
      <w:r>
        <w:t>Данков,</w:t>
      </w:r>
      <w:r>
        <w:rPr>
          <w:spacing w:val="-4"/>
        </w:rPr>
        <w:t xml:space="preserve"> </w:t>
      </w:r>
      <w:r>
        <w:t>2024</w:t>
      </w:r>
    </w:p>
    <w:p w14:paraId="0866068A" w14:textId="77777777" w:rsidR="0035641D" w:rsidRDefault="00EA562E">
      <w:pPr>
        <w:pStyle w:val="a3"/>
        <w:spacing w:before="67"/>
        <w:ind w:left="804" w:right="1684"/>
        <w:jc w:val="center"/>
      </w:pPr>
      <w:r>
        <w:lastRenderedPageBreak/>
        <w:t>Содержание</w:t>
      </w:r>
    </w:p>
    <w:p w14:paraId="4D1598C0" w14:textId="77777777" w:rsidR="0035641D" w:rsidRDefault="0035641D">
      <w:pPr>
        <w:pStyle w:val="a3"/>
      </w:pPr>
    </w:p>
    <w:p w14:paraId="5091D591" w14:textId="77777777" w:rsidR="0035641D" w:rsidRDefault="00EA562E">
      <w:pPr>
        <w:pStyle w:val="a4"/>
        <w:numPr>
          <w:ilvl w:val="0"/>
          <w:numId w:val="1"/>
        </w:numPr>
        <w:tabs>
          <w:tab w:val="left" w:pos="397"/>
        </w:tabs>
        <w:spacing w:line="322" w:lineRule="exact"/>
        <w:ind w:hanging="284"/>
        <w:rPr>
          <w:sz w:val="28"/>
        </w:rPr>
      </w:pPr>
      <w:r>
        <w:rPr>
          <w:sz w:val="28"/>
        </w:rPr>
        <w:t>Целевой</w:t>
      </w:r>
      <w:r>
        <w:rPr>
          <w:spacing w:val="-6"/>
          <w:sz w:val="28"/>
        </w:rPr>
        <w:t xml:space="preserve"> </w:t>
      </w:r>
      <w:r>
        <w:rPr>
          <w:sz w:val="28"/>
        </w:rPr>
        <w:t>раздел</w:t>
      </w:r>
    </w:p>
    <w:p w14:paraId="05BAF106" w14:textId="77777777" w:rsidR="0035641D" w:rsidRDefault="00EA562E">
      <w:pPr>
        <w:pStyle w:val="a4"/>
        <w:numPr>
          <w:ilvl w:val="1"/>
          <w:numId w:val="1"/>
        </w:numPr>
        <w:tabs>
          <w:tab w:val="left" w:pos="1319"/>
        </w:tabs>
        <w:ind w:hanging="496"/>
        <w:rPr>
          <w:sz w:val="28"/>
        </w:rPr>
      </w:pPr>
      <w:r>
        <w:rPr>
          <w:sz w:val="28"/>
        </w:rPr>
        <w:t>Пояснительная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записка</w:t>
      </w:r>
    </w:p>
    <w:p w14:paraId="6FBD2262" w14:textId="77777777" w:rsidR="0035641D" w:rsidRDefault="00EA562E">
      <w:pPr>
        <w:pStyle w:val="a4"/>
        <w:numPr>
          <w:ilvl w:val="1"/>
          <w:numId w:val="1"/>
        </w:numPr>
        <w:tabs>
          <w:tab w:val="left" w:pos="1391"/>
        </w:tabs>
        <w:spacing w:before="5"/>
        <w:ind w:left="823" w:right="590" w:firstLine="0"/>
        <w:rPr>
          <w:sz w:val="28"/>
        </w:rPr>
      </w:pPr>
      <w:r>
        <w:rPr>
          <w:sz w:val="28"/>
        </w:rPr>
        <w:t>Планируемые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в раннем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6"/>
          <w:sz w:val="28"/>
        </w:rPr>
        <w:t xml:space="preserve"> </w:t>
      </w:r>
      <w:r>
        <w:rPr>
          <w:sz w:val="28"/>
        </w:rPr>
        <w:t>(к</w:t>
      </w:r>
      <w:r>
        <w:rPr>
          <w:spacing w:val="-67"/>
          <w:sz w:val="28"/>
        </w:rPr>
        <w:t xml:space="preserve"> </w:t>
      </w:r>
      <w:r>
        <w:rPr>
          <w:sz w:val="28"/>
        </w:rPr>
        <w:t>трём</w:t>
      </w:r>
      <w:r>
        <w:rPr>
          <w:spacing w:val="2"/>
          <w:sz w:val="28"/>
        </w:rPr>
        <w:t xml:space="preserve"> </w:t>
      </w:r>
      <w:r>
        <w:rPr>
          <w:sz w:val="28"/>
        </w:rPr>
        <w:t>годам)</w:t>
      </w:r>
    </w:p>
    <w:p w14:paraId="45DCF413" w14:textId="77777777" w:rsidR="0035641D" w:rsidRDefault="00EA562E">
      <w:pPr>
        <w:pStyle w:val="a4"/>
        <w:numPr>
          <w:ilvl w:val="1"/>
          <w:numId w:val="1"/>
        </w:numPr>
        <w:tabs>
          <w:tab w:val="left" w:pos="1319"/>
        </w:tabs>
        <w:spacing w:line="321" w:lineRule="exact"/>
        <w:ind w:hanging="496"/>
        <w:rPr>
          <w:sz w:val="28"/>
        </w:rPr>
      </w:pPr>
      <w:r>
        <w:rPr>
          <w:sz w:val="28"/>
        </w:rPr>
        <w:t>Педагогическая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</w:t>
      </w:r>
    </w:p>
    <w:p w14:paraId="488C5B16" w14:textId="77777777" w:rsidR="0035641D" w:rsidRDefault="0035641D">
      <w:pPr>
        <w:pStyle w:val="a3"/>
        <w:spacing w:before="8"/>
        <w:rPr>
          <w:sz w:val="23"/>
        </w:rPr>
      </w:pPr>
    </w:p>
    <w:p w14:paraId="4B8F4132" w14:textId="77777777" w:rsidR="0035641D" w:rsidRDefault="00EA562E">
      <w:pPr>
        <w:pStyle w:val="a4"/>
        <w:numPr>
          <w:ilvl w:val="0"/>
          <w:numId w:val="1"/>
        </w:numPr>
        <w:tabs>
          <w:tab w:val="left" w:pos="397"/>
        </w:tabs>
        <w:ind w:hanging="284"/>
        <w:rPr>
          <w:sz w:val="28"/>
        </w:rPr>
      </w:pPr>
      <w:r>
        <w:rPr>
          <w:sz w:val="28"/>
        </w:rPr>
        <w:t>Содержательный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раздел</w:t>
      </w:r>
    </w:p>
    <w:p w14:paraId="51C4EBB6" w14:textId="77777777" w:rsidR="0035641D" w:rsidRDefault="00EA562E">
      <w:pPr>
        <w:pStyle w:val="a4"/>
        <w:numPr>
          <w:ilvl w:val="1"/>
          <w:numId w:val="1"/>
        </w:numPr>
        <w:tabs>
          <w:tab w:val="left" w:pos="1318"/>
        </w:tabs>
        <w:spacing w:line="322" w:lineRule="exact"/>
        <w:ind w:left="1317"/>
        <w:rPr>
          <w:sz w:val="28"/>
        </w:rPr>
      </w:pPr>
      <w:r>
        <w:rPr>
          <w:sz w:val="28"/>
        </w:rPr>
        <w:t>Образовательная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-5"/>
          <w:sz w:val="28"/>
        </w:rPr>
        <w:t xml:space="preserve"> </w:t>
      </w:r>
      <w:r>
        <w:rPr>
          <w:sz w:val="28"/>
        </w:rPr>
        <w:t>«Социально-коммуникативное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развитие»</w:t>
      </w:r>
    </w:p>
    <w:p w14:paraId="0A938913" w14:textId="77777777" w:rsidR="0035641D" w:rsidRDefault="00EA562E">
      <w:pPr>
        <w:pStyle w:val="a4"/>
        <w:numPr>
          <w:ilvl w:val="1"/>
          <w:numId w:val="1"/>
        </w:numPr>
        <w:tabs>
          <w:tab w:val="left" w:pos="1318"/>
        </w:tabs>
        <w:ind w:left="1317"/>
        <w:rPr>
          <w:sz w:val="28"/>
        </w:rPr>
      </w:pPr>
      <w:r>
        <w:rPr>
          <w:sz w:val="28"/>
        </w:rPr>
        <w:t>Образовательная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-5"/>
          <w:sz w:val="28"/>
        </w:rPr>
        <w:t xml:space="preserve"> </w:t>
      </w:r>
      <w:r>
        <w:rPr>
          <w:sz w:val="28"/>
        </w:rPr>
        <w:t>«Познавательное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развитие»</w:t>
      </w:r>
    </w:p>
    <w:p w14:paraId="58FE5D37" w14:textId="77777777" w:rsidR="0035641D" w:rsidRDefault="00EA562E">
      <w:pPr>
        <w:pStyle w:val="a4"/>
        <w:numPr>
          <w:ilvl w:val="1"/>
          <w:numId w:val="1"/>
        </w:numPr>
        <w:tabs>
          <w:tab w:val="left" w:pos="1318"/>
        </w:tabs>
        <w:spacing w:before="5" w:line="322" w:lineRule="exact"/>
        <w:ind w:left="1317"/>
        <w:rPr>
          <w:sz w:val="28"/>
        </w:rPr>
      </w:pPr>
      <w:r>
        <w:rPr>
          <w:sz w:val="28"/>
        </w:rPr>
        <w:t>Образовательная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-5"/>
          <w:sz w:val="28"/>
        </w:rPr>
        <w:t xml:space="preserve"> </w:t>
      </w:r>
      <w:r>
        <w:rPr>
          <w:sz w:val="28"/>
        </w:rPr>
        <w:t>«Речевое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развитие»</w:t>
      </w:r>
    </w:p>
    <w:p w14:paraId="314AF37A" w14:textId="77777777" w:rsidR="0035641D" w:rsidRDefault="00EA562E">
      <w:pPr>
        <w:pStyle w:val="a4"/>
        <w:numPr>
          <w:ilvl w:val="1"/>
          <w:numId w:val="1"/>
        </w:numPr>
        <w:tabs>
          <w:tab w:val="left" w:pos="1318"/>
        </w:tabs>
        <w:spacing w:line="322" w:lineRule="exact"/>
        <w:ind w:left="1317"/>
        <w:rPr>
          <w:sz w:val="28"/>
        </w:rPr>
      </w:pPr>
      <w:r>
        <w:rPr>
          <w:sz w:val="28"/>
        </w:rPr>
        <w:t>Образовательная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-6"/>
          <w:sz w:val="28"/>
        </w:rPr>
        <w:t xml:space="preserve"> </w:t>
      </w:r>
      <w:r>
        <w:rPr>
          <w:sz w:val="28"/>
        </w:rPr>
        <w:t>«Художественно-эстетическое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развитие»</w:t>
      </w:r>
    </w:p>
    <w:p w14:paraId="236B69C3" w14:textId="77777777" w:rsidR="0035641D" w:rsidRDefault="00EA562E">
      <w:pPr>
        <w:pStyle w:val="a4"/>
        <w:numPr>
          <w:ilvl w:val="1"/>
          <w:numId w:val="1"/>
        </w:numPr>
        <w:tabs>
          <w:tab w:val="left" w:pos="1318"/>
        </w:tabs>
        <w:ind w:left="1317"/>
        <w:rPr>
          <w:sz w:val="28"/>
        </w:rPr>
      </w:pPr>
      <w:r>
        <w:rPr>
          <w:sz w:val="28"/>
        </w:rPr>
        <w:t>Образовательная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-6"/>
          <w:sz w:val="28"/>
        </w:rPr>
        <w:t xml:space="preserve"> </w:t>
      </w:r>
      <w:r>
        <w:rPr>
          <w:sz w:val="28"/>
        </w:rPr>
        <w:t>«Физическое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развитие»</w:t>
      </w:r>
    </w:p>
    <w:p w14:paraId="6AC51A88" w14:textId="77777777" w:rsidR="0035641D" w:rsidRDefault="00EA562E">
      <w:pPr>
        <w:pStyle w:val="a4"/>
        <w:numPr>
          <w:ilvl w:val="1"/>
          <w:numId w:val="1"/>
        </w:numPr>
        <w:tabs>
          <w:tab w:val="left" w:pos="1318"/>
        </w:tabs>
        <w:ind w:left="1317"/>
        <w:rPr>
          <w:sz w:val="28"/>
        </w:rPr>
      </w:pPr>
      <w:r>
        <w:rPr>
          <w:sz w:val="28"/>
        </w:rPr>
        <w:t>Календарный</w:t>
      </w:r>
      <w:r>
        <w:rPr>
          <w:spacing w:val="-7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</w:p>
    <w:p w14:paraId="2697B231" w14:textId="77777777" w:rsidR="0035641D" w:rsidRDefault="0035641D">
      <w:pPr>
        <w:pStyle w:val="a3"/>
        <w:rPr>
          <w:sz w:val="30"/>
        </w:rPr>
      </w:pPr>
    </w:p>
    <w:p w14:paraId="249BD31A" w14:textId="77777777" w:rsidR="0035641D" w:rsidRDefault="00EA562E">
      <w:pPr>
        <w:pStyle w:val="a4"/>
        <w:numPr>
          <w:ilvl w:val="0"/>
          <w:numId w:val="1"/>
        </w:numPr>
        <w:tabs>
          <w:tab w:val="left" w:pos="397"/>
        </w:tabs>
        <w:spacing w:line="322" w:lineRule="exact"/>
        <w:ind w:hanging="284"/>
        <w:rPr>
          <w:sz w:val="28"/>
        </w:rPr>
      </w:pPr>
      <w:r>
        <w:rPr>
          <w:sz w:val="28"/>
        </w:rPr>
        <w:t>Организационный</w:t>
      </w:r>
      <w:r>
        <w:rPr>
          <w:spacing w:val="-11"/>
          <w:sz w:val="28"/>
        </w:rPr>
        <w:t xml:space="preserve"> </w:t>
      </w:r>
      <w:r>
        <w:rPr>
          <w:sz w:val="28"/>
        </w:rPr>
        <w:t>раздел</w:t>
      </w:r>
    </w:p>
    <w:p w14:paraId="08FE42FF" w14:textId="77777777" w:rsidR="0035641D" w:rsidRDefault="00EA562E">
      <w:pPr>
        <w:pStyle w:val="a4"/>
        <w:numPr>
          <w:ilvl w:val="1"/>
          <w:numId w:val="1"/>
        </w:numPr>
        <w:tabs>
          <w:tab w:val="left" w:pos="1319"/>
        </w:tabs>
        <w:spacing w:line="322" w:lineRule="exact"/>
        <w:ind w:hanging="496"/>
        <w:rPr>
          <w:sz w:val="28"/>
        </w:rPr>
      </w:pPr>
      <w:r>
        <w:rPr>
          <w:sz w:val="28"/>
        </w:rPr>
        <w:t>Режим</w:t>
      </w:r>
      <w:r>
        <w:rPr>
          <w:spacing w:val="-1"/>
          <w:sz w:val="28"/>
        </w:rPr>
        <w:t xml:space="preserve"> </w:t>
      </w:r>
      <w:r>
        <w:rPr>
          <w:sz w:val="28"/>
        </w:rPr>
        <w:t>дня</w:t>
      </w:r>
    </w:p>
    <w:p w14:paraId="1D5CED1B" w14:textId="77777777" w:rsidR="0035641D" w:rsidRDefault="00EA562E">
      <w:pPr>
        <w:pStyle w:val="a4"/>
        <w:numPr>
          <w:ilvl w:val="1"/>
          <w:numId w:val="1"/>
        </w:numPr>
        <w:tabs>
          <w:tab w:val="left" w:pos="1318"/>
        </w:tabs>
        <w:spacing w:line="322" w:lineRule="exact"/>
        <w:ind w:left="1317"/>
        <w:rPr>
          <w:sz w:val="28"/>
        </w:rPr>
      </w:pPr>
      <w:r>
        <w:rPr>
          <w:sz w:val="28"/>
        </w:rPr>
        <w:t>Расписание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ООД</w:t>
      </w:r>
    </w:p>
    <w:p w14:paraId="1100EEB1" w14:textId="77777777" w:rsidR="0035641D" w:rsidRDefault="00EA562E">
      <w:pPr>
        <w:pStyle w:val="a4"/>
        <w:numPr>
          <w:ilvl w:val="1"/>
          <w:numId w:val="1"/>
        </w:numPr>
        <w:tabs>
          <w:tab w:val="left" w:pos="1319"/>
        </w:tabs>
        <w:ind w:hanging="496"/>
        <w:rPr>
          <w:sz w:val="28"/>
        </w:rPr>
      </w:pPr>
      <w:r>
        <w:rPr>
          <w:sz w:val="28"/>
        </w:rPr>
        <w:t>Лексические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темы</w:t>
      </w:r>
    </w:p>
    <w:p w14:paraId="6BD1B385" w14:textId="77777777" w:rsidR="0035641D" w:rsidRDefault="00EA562E">
      <w:pPr>
        <w:pStyle w:val="a4"/>
        <w:numPr>
          <w:ilvl w:val="1"/>
          <w:numId w:val="1"/>
        </w:numPr>
        <w:tabs>
          <w:tab w:val="left" w:pos="1319"/>
        </w:tabs>
        <w:spacing w:before="5"/>
        <w:ind w:hanging="496"/>
        <w:rPr>
          <w:sz w:val="28"/>
        </w:rPr>
      </w:pPr>
      <w:r>
        <w:rPr>
          <w:sz w:val="28"/>
        </w:rPr>
        <w:t>Перечень</w:t>
      </w:r>
      <w:r>
        <w:rPr>
          <w:spacing w:val="-10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литературы</w:t>
      </w:r>
    </w:p>
    <w:p w14:paraId="66E0F07F" w14:textId="77777777" w:rsidR="0035641D" w:rsidRDefault="0035641D">
      <w:pPr>
        <w:rPr>
          <w:sz w:val="28"/>
        </w:rPr>
        <w:sectPr w:rsidR="0035641D">
          <w:pgSz w:w="11910" w:h="16840"/>
          <w:pgMar w:top="1040" w:right="740" w:bottom="280" w:left="1020" w:header="720" w:footer="720" w:gutter="0"/>
          <w:cols w:space="720"/>
        </w:sectPr>
      </w:pPr>
    </w:p>
    <w:p w14:paraId="5E7729A7" w14:textId="77777777" w:rsidR="0035641D" w:rsidRDefault="00EA562E">
      <w:pPr>
        <w:pStyle w:val="a4"/>
        <w:numPr>
          <w:ilvl w:val="2"/>
          <w:numId w:val="1"/>
        </w:numPr>
        <w:tabs>
          <w:tab w:val="left" w:pos="4440"/>
        </w:tabs>
        <w:spacing w:before="72"/>
        <w:jc w:val="left"/>
        <w:rPr>
          <w:b/>
          <w:color w:val="000009"/>
          <w:sz w:val="28"/>
        </w:rPr>
      </w:pPr>
      <w:r>
        <w:rPr>
          <w:b/>
          <w:color w:val="000009"/>
          <w:sz w:val="28"/>
        </w:rPr>
        <w:lastRenderedPageBreak/>
        <w:t>Целевой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раздел</w:t>
      </w:r>
    </w:p>
    <w:p w14:paraId="1C85CCA1" w14:textId="77777777" w:rsidR="0035641D" w:rsidRDefault="0035641D">
      <w:pPr>
        <w:pStyle w:val="a3"/>
        <w:spacing w:before="2"/>
        <w:rPr>
          <w:b/>
          <w:sz w:val="24"/>
        </w:rPr>
      </w:pPr>
    </w:p>
    <w:p w14:paraId="5407F19D" w14:textId="77777777" w:rsidR="0035641D" w:rsidRDefault="00EA562E">
      <w:pPr>
        <w:pStyle w:val="a4"/>
        <w:numPr>
          <w:ilvl w:val="1"/>
          <w:numId w:val="2"/>
        </w:numPr>
        <w:tabs>
          <w:tab w:val="left" w:pos="3763"/>
        </w:tabs>
        <w:ind w:hanging="424"/>
        <w:jc w:val="left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записка</w:t>
      </w:r>
    </w:p>
    <w:p w14:paraId="4FCCE58E" w14:textId="77777777" w:rsidR="0035641D" w:rsidRDefault="0035641D">
      <w:pPr>
        <w:pStyle w:val="a3"/>
        <w:rPr>
          <w:b/>
        </w:rPr>
      </w:pPr>
    </w:p>
    <w:p w14:paraId="028F6A68" w14:textId="77777777" w:rsidR="0035641D" w:rsidRDefault="00EA562E">
      <w:pPr>
        <w:ind w:left="2432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</w:p>
    <w:p w14:paraId="52F1C7E2" w14:textId="77777777" w:rsidR="0035641D" w:rsidRDefault="0035641D">
      <w:pPr>
        <w:pStyle w:val="a3"/>
        <w:spacing w:before="6"/>
        <w:rPr>
          <w:b/>
          <w:sz w:val="27"/>
        </w:rPr>
      </w:pPr>
    </w:p>
    <w:p w14:paraId="208E1A79" w14:textId="77777777" w:rsidR="0035641D" w:rsidRDefault="00EA562E">
      <w:pPr>
        <w:pStyle w:val="a3"/>
        <w:ind w:left="113" w:right="106" w:firstLine="710"/>
        <w:jc w:val="both"/>
      </w:pPr>
      <w:r>
        <w:t>Цель программы: разностороннее развитие ребёнка в период дошкольного</w:t>
      </w:r>
      <w:r>
        <w:rPr>
          <w:spacing w:val="1"/>
        </w:rPr>
        <w:t xml:space="preserve"> </w:t>
      </w:r>
      <w:r>
        <w:t>детства с учётом возрастных и индивидуальных особенностей на основе 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национально-</w:t>
      </w:r>
      <w:r>
        <w:rPr>
          <w:spacing w:val="1"/>
        </w:rPr>
        <w:t xml:space="preserve"> </w:t>
      </w:r>
      <w:r>
        <w:t>культурных традиций.</w:t>
      </w:r>
    </w:p>
    <w:p w14:paraId="069A579F" w14:textId="77777777" w:rsidR="0035641D" w:rsidRDefault="00EA562E">
      <w:pPr>
        <w:pStyle w:val="a3"/>
        <w:spacing w:before="119"/>
        <w:ind w:left="823"/>
        <w:jc w:val="both"/>
      </w:pPr>
      <w:r>
        <w:t>Задачи</w:t>
      </w:r>
      <w:r>
        <w:rPr>
          <w:spacing w:val="-3"/>
        </w:rPr>
        <w:t xml:space="preserve"> </w:t>
      </w:r>
      <w:r>
        <w:t>программы:</w:t>
      </w:r>
    </w:p>
    <w:p w14:paraId="6A20230F" w14:textId="77777777" w:rsidR="0035641D" w:rsidRDefault="00EA562E">
      <w:pPr>
        <w:pStyle w:val="a4"/>
        <w:numPr>
          <w:ilvl w:val="0"/>
          <w:numId w:val="3"/>
        </w:numPr>
        <w:tabs>
          <w:tab w:val="left" w:pos="2241"/>
        </w:tabs>
        <w:spacing w:before="124"/>
        <w:ind w:right="112" w:firstLine="710"/>
        <w:jc w:val="both"/>
        <w:rPr>
          <w:sz w:val="28"/>
        </w:rPr>
      </w:pPr>
      <w:r>
        <w:rPr>
          <w:color w:val="000009"/>
          <w:sz w:val="28"/>
        </w:rPr>
        <w:t>охрана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укрепление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физического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психического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здоровья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детей,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том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числе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эмоционального благополучия;</w:t>
      </w:r>
    </w:p>
    <w:p w14:paraId="6DEDEE68" w14:textId="77777777" w:rsidR="0035641D" w:rsidRDefault="00EA562E">
      <w:pPr>
        <w:pStyle w:val="a4"/>
        <w:numPr>
          <w:ilvl w:val="0"/>
          <w:numId w:val="3"/>
        </w:numPr>
        <w:tabs>
          <w:tab w:val="left" w:pos="2241"/>
        </w:tabs>
        <w:ind w:right="109" w:firstLine="710"/>
        <w:jc w:val="both"/>
        <w:rPr>
          <w:sz w:val="28"/>
        </w:rPr>
      </w:pPr>
      <w:r>
        <w:rPr>
          <w:color w:val="000009"/>
          <w:sz w:val="28"/>
        </w:rPr>
        <w:t>обеспечение развития физических, личностных, нравственных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качеств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основ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патриотизма,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интеллектуальных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художественно-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творческих</w:t>
      </w:r>
      <w:r>
        <w:rPr>
          <w:color w:val="000009"/>
          <w:spacing w:val="21"/>
          <w:sz w:val="28"/>
        </w:rPr>
        <w:t xml:space="preserve"> </w:t>
      </w:r>
      <w:r>
        <w:rPr>
          <w:color w:val="000009"/>
          <w:sz w:val="28"/>
        </w:rPr>
        <w:t>способностей</w:t>
      </w:r>
      <w:r>
        <w:rPr>
          <w:color w:val="000009"/>
          <w:spacing w:val="27"/>
          <w:sz w:val="28"/>
        </w:rPr>
        <w:t xml:space="preserve"> </w:t>
      </w:r>
      <w:r>
        <w:rPr>
          <w:color w:val="000009"/>
          <w:sz w:val="28"/>
        </w:rPr>
        <w:t>ребёнка,</w:t>
      </w:r>
      <w:r>
        <w:rPr>
          <w:color w:val="000009"/>
          <w:spacing w:val="28"/>
          <w:sz w:val="28"/>
        </w:rPr>
        <w:t xml:space="preserve"> </w:t>
      </w:r>
      <w:r>
        <w:rPr>
          <w:color w:val="000009"/>
          <w:sz w:val="28"/>
        </w:rPr>
        <w:t>его</w:t>
      </w:r>
      <w:r>
        <w:rPr>
          <w:color w:val="000009"/>
          <w:spacing w:val="22"/>
          <w:sz w:val="28"/>
        </w:rPr>
        <w:t xml:space="preserve"> </w:t>
      </w:r>
      <w:r>
        <w:rPr>
          <w:color w:val="000009"/>
          <w:sz w:val="28"/>
        </w:rPr>
        <w:t>инициативности,</w:t>
      </w:r>
      <w:r>
        <w:rPr>
          <w:color w:val="000009"/>
          <w:spacing w:val="28"/>
          <w:sz w:val="28"/>
        </w:rPr>
        <w:t xml:space="preserve"> </w:t>
      </w:r>
      <w:r>
        <w:rPr>
          <w:color w:val="000009"/>
          <w:sz w:val="28"/>
        </w:rPr>
        <w:t>самостоятельности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и ответственности;</w:t>
      </w:r>
    </w:p>
    <w:p w14:paraId="5BE00490" w14:textId="77777777" w:rsidR="0035641D" w:rsidRDefault="00EA562E">
      <w:pPr>
        <w:pStyle w:val="a4"/>
        <w:numPr>
          <w:ilvl w:val="0"/>
          <w:numId w:val="3"/>
        </w:numPr>
        <w:tabs>
          <w:tab w:val="left" w:pos="2241"/>
        </w:tabs>
        <w:ind w:right="115" w:firstLine="710"/>
        <w:jc w:val="both"/>
        <w:rPr>
          <w:sz w:val="28"/>
        </w:rPr>
      </w:pPr>
      <w:r>
        <w:rPr>
          <w:color w:val="000009"/>
          <w:sz w:val="28"/>
        </w:rPr>
        <w:t>обеспечение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психолого-педагогической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поддержки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семьи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повышение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компетентности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родителей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(законных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представителей)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вопросах воспитания, обучения и развития, охраны и укрепления здоровья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детей,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обеспечения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безопасности;</w:t>
      </w:r>
    </w:p>
    <w:p w14:paraId="3C1C0106" w14:textId="77777777" w:rsidR="0035641D" w:rsidRDefault="00EA562E">
      <w:pPr>
        <w:pStyle w:val="a4"/>
        <w:numPr>
          <w:ilvl w:val="0"/>
          <w:numId w:val="3"/>
        </w:numPr>
        <w:tabs>
          <w:tab w:val="left" w:pos="2241"/>
        </w:tabs>
        <w:ind w:right="116" w:firstLine="710"/>
        <w:jc w:val="both"/>
        <w:rPr>
          <w:sz w:val="28"/>
        </w:rPr>
      </w:pPr>
      <w:r>
        <w:rPr>
          <w:color w:val="000009"/>
          <w:sz w:val="28"/>
        </w:rPr>
        <w:t>достижение детьми на этапе завершения ДО уровня развития,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необходимого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достаточного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успешного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освоения</w:t>
      </w:r>
      <w:r>
        <w:rPr>
          <w:color w:val="000009"/>
          <w:spacing w:val="71"/>
          <w:sz w:val="28"/>
        </w:rPr>
        <w:t xml:space="preserve"> </w:t>
      </w:r>
      <w:r>
        <w:rPr>
          <w:color w:val="000009"/>
          <w:sz w:val="28"/>
        </w:rPr>
        <w:t>ими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образовательных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программ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начального общего образования.</w:t>
      </w:r>
    </w:p>
    <w:p w14:paraId="19600E8F" w14:textId="77777777" w:rsidR="0035641D" w:rsidRDefault="0035641D">
      <w:pPr>
        <w:pStyle w:val="a3"/>
        <w:spacing w:before="6"/>
      </w:pPr>
    </w:p>
    <w:p w14:paraId="151B5373" w14:textId="77777777" w:rsidR="0035641D" w:rsidRDefault="00EA562E">
      <w:pPr>
        <w:ind w:left="3344" w:hanging="1666"/>
        <w:rPr>
          <w:b/>
          <w:sz w:val="28"/>
        </w:rPr>
      </w:pPr>
      <w:r>
        <w:rPr>
          <w:b/>
          <w:color w:val="000009"/>
          <w:sz w:val="28"/>
        </w:rPr>
        <w:t>Принципы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реализации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рабочей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программы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и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организации</w:t>
      </w:r>
      <w:r>
        <w:rPr>
          <w:b/>
          <w:color w:val="000009"/>
          <w:spacing w:val="-67"/>
          <w:sz w:val="28"/>
        </w:rPr>
        <w:t xml:space="preserve"> </w:t>
      </w:r>
      <w:r>
        <w:rPr>
          <w:b/>
          <w:color w:val="000009"/>
          <w:sz w:val="28"/>
        </w:rPr>
        <w:t>образовательного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процесса</w:t>
      </w:r>
    </w:p>
    <w:p w14:paraId="545D31E7" w14:textId="77777777" w:rsidR="0035641D" w:rsidRDefault="0035641D">
      <w:pPr>
        <w:pStyle w:val="a3"/>
        <w:spacing w:before="6"/>
        <w:rPr>
          <w:b/>
          <w:sz w:val="27"/>
        </w:rPr>
      </w:pPr>
    </w:p>
    <w:p w14:paraId="16503D91" w14:textId="77777777" w:rsidR="0035641D" w:rsidRDefault="00EA562E">
      <w:pPr>
        <w:pStyle w:val="a3"/>
        <w:ind w:left="113" w:right="108" w:firstLine="854"/>
        <w:jc w:val="both"/>
      </w:pPr>
      <w:r>
        <w:t>Рабочая программа образования детей 2-3 лет построена на следующих</w:t>
      </w:r>
      <w:r>
        <w:rPr>
          <w:spacing w:val="1"/>
        </w:rPr>
        <w:t xml:space="preserve"> </w:t>
      </w:r>
      <w:r>
        <w:t>принципах</w:t>
      </w:r>
      <w:r>
        <w:rPr>
          <w:spacing w:val="-5"/>
        </w:rPr>
        <w:t xml:space="preserve"> </w:t>
      </w:r>
      <w:r>
        <w:t>ДО,</w:t>
      </w:r>
      <w:r>
        <w:rPr>
          <w:spacing w:val="4"/>
        </w:rPr>
        <w:t xml:space="preserve"> </w:t>
      </w:r>
      <w:r>
        <w:t>установленных</w:t>
      </w:r>
      <w:r>
        <w:rPr>
          <w:spacing w:val="-5"/>
        </w:rPr>
        <w:t xml:space="preserve"> </w:t>
      </w:r>
      <w:r>
        <w:t>ФГОС</w:t>
      </w:r>
      <w:r>
        <w:rPr>
          <w:spacing w:val="3"/>
        </w:rPr>
        <w:t xml:space="preserve"> </w:t>
      </w:r>
      <w:r>
        <w:t>ДО:</w:t>
      </w:r>
    </w:p>
    <w:p w14:paraId="1F56A491" w14:textId="77777777" w:rsidR="0035641D" w:rsidRDefault="00EA562E">
      <w:pPr>
        <w:pStyle w:val="a4"/>
        <w:numPr>
          <w:ilvl w:val="0"/>
          <w:numId w:val="4"/>
        </w:numPr>
        <w:tabs>
          <w:tab w:val="left" w:pos="1155"/>
        </w:tabs>
        <w:ind w:right="116" w:firstLine="710"/>
        <w:jc w:val="both"/>
        <w:rPr>
          <w:sz w:val="28"/>
        </w:rPr>
      </w:pPr>
      <w:r>
        <w:rPr>
          <w:sz w:val="28"/>
        </w:rPr>
        <w:t>полноценное проживание ребёнком всех этапов детства (младенческого,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возрастов),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(амплификация)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</w:p>
    <w:p w14:paraId="59F40DB0" w14:textId="77777777" w:rsidR="0035641D" w:rsidRDefault="00EA562E">
      <w:pPr>
        <w:pStyle w:val="a4"/>
        <w:numPr>
          <w:ilvl w:val="0"/>
          <w:numId w:val="4"/>
        </w:numPr>
        <w:tabs>
          <w:tab w:val="left" w:pos="1208"/>
        </w:tabs>
        <w:ind w:right="115" w:firstLine="710"/>
        <w:jc w:val="both"/>
        <w:rPr>
          <w:sz w:val="28"/>
        </w:rPr>
      </w:pP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особенностей каждого ребёнка, при котором сам ребёнок становится активным в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образования, становится</w:t>
      </w:r>
      <w:r>
        <w:rPr>
          <w:spacing w:val="-1"/>
          <w:sz w:val="28"/>
        </w:rPr>
        <w:t xml:space="preserve"> </w:t>
      </w:r>
      <w:r>
        <w:rPr>
          <w:sz w:val="28"/>
        </w:rPr>
        <w:t>субъектом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14:paraId="02BE0FED" w14:textId="77777777" w:rsidR="0035641D" w:rsidRDefault="00EA562E">
      <w:pPr>
        <w:pStyle w:val="a4"/>
        <w:numPr>
          <w:ilvl w:val="0"/>
          <w:numId w:val="4"/>
        </w:numPr>
        <w:tabs>
          <w:tab w:val="left" w:pos="1390"/>
        </w:tabs>
        <w:ind w:right="104" w:firstLine="710"/>
        <w:jc w:val="both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младенческого,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4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взрослые);</w:t>
      </w:r>
    </w:p>
    <w:p w14:paraId="5075BBA8" w14:textId="77777777" w:rsidR="0035641D" w:rsidRDefault="00EA562E">
      <w:pPr>
        <w:pStyle w:val="a4"/>
        <w:numPr>
          <w:ilvl w:val="0"/>
          <w:numId w:val="4"/>
        </w:numPr>
        <w:tabs>
          <w:tab w:val="left" w:pos="1515"/>
        </w:tabs>
        <w:spacing w:before="2"/>
        <w:ind w:right="108" w:firstLine="710"/>
        <w:jc w:val="both"/>
        <w:rPr>
          <w:sz w:val="28"/>
        </w:rPr>
      </w:pP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(субъектом)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отношений;</w:t>
      </w:r>
    </w:p>
    <w:p w14:paraId="4FACFD97" w14:textId="77777777" w:rsidR="0035641D" w:rsidRDefault="00EA562E">
      <w:pPr>
        <w:pStyle w:val="a4"/>
        <w:numPr>
          <w:ilvl w:val="0"/>
          <w:numId w:val="4"/>
        </w:numPr>
        <w:tabs>
          <w:tab w:val="left" w:pos="1127"/>
        </w:tabs>
        <w:spacing w:line="321" w:lineRule="exact"/>
        <w:ind w:left="1126" w:hanging="304"/>
        <w:jc w:val="both"/>
        <w:rPr>
          <w:sz w:val="28"/>
        </w:rPr>
      </w:pPr>
      <w:r>
        <w:rPr>
          <w:sz w:val="28"/>
        </w:rPr>
        <w:t>поддержка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видах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деятельности;</w:t>
      </w:r>
    </w:p>
    <w:p w14:paraId="3A89675E" w14:textId="77777777" w:rsidR="0035641D" w:rsidRDefault="00EA562E">
      <w:pPr>
        <w:pStyle w:val="a4"/>
        <w:numPr>
          <w:ilvl w:val="0"/>
          <w:numId w:val="4"/>
        </w:numPr>
        <w:tabs>
          <w:tab w:val="left" w:pos="1127"/>
        </w:tabs>
        <w:ind w:left="1126" w:hanging="304"/>
        <w:jc w:val="both"/>
        <w:rPr>
          <w:sz w:val="28"/>
        </w:rPr>
      </w:pPr>
      <w:r>
        <w:rPr>
          <w:sz w:val="28"/>
        </w:rPr>
        <w:t>сотрудничество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ДОО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семьей;</w:t>
      </w:r>
    </w:p>
    <w:p w14:paraId="444F4F00" w14:textId="77777777" w:rsidR="0035641D" w:rsidRDefault="0035641D">
      <w:pPr>
        <w:jc w:val="both"/>
        <w:rPr>
          <w:sz w:val="28"/>
        </w:rPr>
        <w:sectPr w:rsidR="0035641D">
          <w:pgSz w:w="11910" w:h="16840"/>
          <w:pgMar w:top="1040" w:right="740" w:bottom="280" w:left="1020" w:header="720" w:footer="720" w:gutter="0"/>
          <w:cols w:space="720"/>
        </w:sectPr>
      </w:pPr>
    </w:p>
    <w:p w14:paraId="31968246" w14:textId="77777777" w:rsidR="0035641D" w:rsidRDefault="00EA562E">
      <w:pPr>
        <w:pStyle w:val="a4"/>
        <w:numPr>
          <w:ilvl w:val="0"/>
          <w:numId w:val="4"/>
        </w:numPr>
        <w:tabs>
          <w:tab w:val="left" w:pos="1269"/>
          <w:tab w:val="left" w:pos="1270"/>
          <w:tab w:val="left" w:pos="2967"/>
          <w:tab w:val="left" w:pos="3844"/>
          <w:tab w:val="left" w:pos="4194"/>
          <w:tab w:val="left" w:pos="6568"/>
          <w:tab w:val="left" w:pos="7762"/>
          <w:tab w:val="left" w:pos="9258"/>
        </w:tabs>
        <w:spacing w:before="67"/>
        <w:ind w:right="113" w:firstLine="710"/>
        <w:rPr>
          <w:sz w:val="28"/>
        </w:rPr>
      </w:pPr>
      <w:r>
        <w:rPr>
          <w:sz w:val="28"/>
        </w:rPr>
        <w:lastRenderedPageBreak/>
        <w:t>приобщение</w:t>
      </w:r>
      <w:r>
        <w:rPr>
          <w:sz w:val="28"/>
        </w:rPr>
        <w:tab/>
        <w:t>детей</w:t>
      </w:r>
      <w:r>
        <w:rPr>
          <w:sz w:val="28"/>
        </w:rPr>
        <w:tab/>
        <w:t>к</w:t>
      </w:r>
      <w:r>
        <w:rPr>
          <w:sz w:val="28"/>
        </w:rPr>
        <w:tab/>
        <w:t>социокультурным</w:t>
      </w:r>
      <w:r>
        <w:rPr>
          <w:sz w:val="28"/>
        </w:rPr>
        <w:tab/>
        <w:t>нормам,</w:t>
      </w:r>
      <w:r>
        <w:rPr>
          <w:sz w:val="28"/>
        </w:rPr>
        <w:tab/>
        <w:t>традициям</w:t>
      </w:r>
      <w:r>
        <w:rPr>
          <w:sz w:val="28"/>
        </w:rPr>
        <w:tab/>
      </w:r>
      <w:r>
        <w:rPr>
          <w:spacing w:val="-1"/>
          <w:sz w:val="28"/>
        </w:rPr>
        <w:t>семьи,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государства;</w:t>
      </w:r>
    </w:p>
    <w:p w14:paraId="76109802" w14:textId="77777777" w:rsidR="0035641D" w:rsidRDefault="00EA562E">
      <w:pPr>
        <w:pStyle w:val="a4"/>
        <w:numPr>
          <w:ilvl w:val="0"/>
          <w:numId w:val="4"/>
        </w:numPr>
        <w:tabs>
          <w:tab w:val="left" w:pos="1213"/>
        </w:tabs>
        <w:ind w:right="112" w:firstLine="710"/>
        <w:rPr>
          <w:sz w:val="28"/>
        </w:rPr>
      </w:pPr>
      <w:r>
        <w:rPr>
          <w:sz w:val="28"/>
        </w:rPr>
        <w:t>формирование</w:t>
      </w:r>
      <w:r>
        <w:rPr>
          <w:spacing w:val="9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4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67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 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14:paraId="75A48A19" w14:textId="77777777" w:rsidR="0035641D" w:rsidRDefault="00EA562E">
      <w:pPr>
        <w:pStyle w:val="a4"/>
        <w:numPr>
          <w:ilvl w:val="0"/>
          <w:numId w:val="4"/>
        </w:numPr>
        <w:tabs>
          <w:tab w:val="left" w:pos="1332"/>
          <w:tab w:val="left" w:pos="1333"/>
          <w:tab w:val="left" w:pos="2905"/>
          <w:tab w:val="left" w:pos="4751"/>
          <w:tab w:val="left" w:pos="6611"/>
          <w:tab w:val="left" w:pos="8371"/>
        </w:tabs>
        <w:spacing w:before="4"/>
        <w:ind w:right="121" w:firstLine="710"/>
        <w:rPr>
          <w:sz w:val="28"/>
        </w:rPr>
      </w:pPr>
      <w:r>
        <w:rPr>
          <w:sz w:val="28"/>
        </w:rPr>
        <w:t>возрастная</w:t>
      </w:r>
      <w:r>
        <w:rPr>
          <w:sz w:val="28"/>
        </w:rPr>
        <w:tab/>
        <w:t>адекватность</w:t>
      </w:r>
      <w:r>
        <w:rPr>
          <w:sz w:val="28"/>
        </w:rPr>
        <w:tab/>
        <w:t>дошкольного</w:t>
      </w:r>
      <w:r>
        <w:rPr>
          <w:sz w:val="28"/>
        </w:rPr>
        <w:tab/>
        <w:t>образования</w:t>
      </w:r>
      <w:r>
        <w:rPr>
          <w:sz w:val="28"/>
        </w:rPr>
        <w:tab/>
        <w:t>(соответствие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2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развития);</w:t>
      </w:r>
    </w:p>
    <w:p w14:paraId="4452C736" w14:textId="77777777" w:rsidR="0035641D" w:rsidRDefault="00EA562E">
      <w:pPr>
        <w:pStyle w:val="a4"/>
        <w:numPr>
          <w:ilvl w:val="0"/>
          <w:numId w:val="4"/>
        </w:numPr>
        <w:tabs>
          <w:tab w:val="left" w:pos="1266"/>
        </w:tabs>
        <w:spacing w:line="321" w:lineRule="exact"/>
        <w:ind w:left="1265" w:hanging="443"/>
        <w:rPr>
          <w:sz w:val="28"/>
        </w:rPr>
      </w:pPr>
      <w:r>
        <w:rPr>
          <w:sz w:val="28"/>
        </w:rPr>
        <w:t>учёт</w:t>
      </w:r>
      <w:r>
        <w:rPr>
          <w:spacing w:val="-6"/>
          <w:sz w:val="28"/>
        </w:rPr>
        <w:t xml:space="preserve"> </w:t>
      </w:r>
      <w:r>
        <w:rPr>
          <w:sz w:val="28"/>
        </w:rPr>
        <w:t>этнокультурной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14:paraId="36B12C46" w14:textId="77777777" w:rsidR="0035641D" w:rsidRDefault="0035641D">
      <w:pPr>
        <w:pStyle w:val="a3"/>
        <w:spacing w:before="4"/>
      </w:pPr>
    </w:p>
    <w:p w14:paraId="45FC421C" w14:textId="77777777" w:rsidR="0035641D" w:rsidRDefault="00EA562E">
      <w:pPr>
        <w:pStyle w:val="a4"/>
        <w:numPr>
          <w:ilvl w:val="1"/>
          <w:numId w:val="2"/>
        </w:numPr>
        <w:tabs>
          <w:tab w:val="left" w:pos="1045"/>
        </w:tabs>
        <w:ind w:left="1045"/>
        <w:jc w:val="both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раннем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возрасте</w:t>
      </w:r>
    </w:p>
    <w:p w14:paraId="79810D5A" w14:textId="77777777" w:rsidR="0035641D" w:rsidRDefault="0035641D">
      <w:pPr>
        <w:pStyle w:val="a3"/>
        <w:spacing w:before="7"/>
        <w:rPr>
          <w:b/>
          <w:sz w:val="27"/>
        </w:rPr>
      </w:pPr>
    </w:p>
    <w:p w14:paraId="66EA2616" w14:textId="77777777" w:rsidR="0035641D" w:rsidRDefault="00EA562E">
      <w:pPr>
        <w:pStyle w:val="a3"/>
        <w:spacing w:line="321" w:lineRule="exact"/>
        <w:ind w:left="823"/>
        <w:jc w:val="both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раннем</w:t>
      </w:r>
      <w:r>
        <w:rPr>
          <w:spacing w:val="-2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трём</w:t>
      </w:r>
      <w:r>
        <w:rPr>
          <w:spacing w:val="-2"/>
        </w:rPr>
        <w:t xml:space="preserve"> </w:t>
      </w:r>
      <w:r>
        <w:t>годам):</w:t>
      </w:r>
    </w:p>
    <w:p w14:paraId="3FC40584" w14:textId="77777777" w:rsidR="0035641D" w:rsidRDefault="00EA562E">
      <w:pPr>
        <w:pStyle w:val="a4"/>
        <w:numPr>
          <w:ilvl w:val="0"/>
          <w:numId w:val="5"/>
        </w:numPr>
        <w:tabs>
          <w:tab w:val="left" w:pos="824"/>
        </w:tabs>
        <w:ind w:right="110" w:firstLine="360"/>
        <w:jc w:val="both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развита</w:t>
      </w:r>
      <w:r>
        <w:rPr>
          <w:spacing w:val="1"/>
          <w:sz w:val="28"/>
        </w:rPr>
        <w:t xml:space="preserve"> </w:t>
      </w:r>
      <w:r>
        <w:rPr>
          <w:sz w:val="28"/>
        </w:rPr>
        <w:t>крупная</w:t>
      </w:r>
      <w:r>
        <w:rPr>
          <w:spacing w:val="1"/>
          <w:sz w:val="28"/>
        </w:rPr>
        <w:t xml:space="preserve"> </w:t>
      </w:r>
      <w:r>
        <w:rPr>
          <w:sz w:val="28"/>
        </w:rPr>
        <w:t>моторика,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ранее движения, начинает осваивать бег, прыжки, повторяет за взрослым 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имитационные упражнения,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понимает указания взрослого,</w:t>
      </w:r>
      <w:r>
        <w:rPr>
          <w:spacing w:val="70"/>
          <w:sz w:val="28"/>
        </w:rPr>
        <w:t xml:space="preserve"> </w:t>
      </w:r>
      <w:r>
        <w:rPr>
          <w:sz w:val="28"/>
        </w:rPr>
        <w:t>выполняет 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зрительному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звуковому</w:t>
      </w:r>
      <w:r>
        <w:rPr>
          <w:spacing w:val="-6"/>
          <w:sz w:val="28"/>
        </w:rPr>
        <w:t xml:space="preserve"> </w:t>
      </w:r>
      <w:r>
        <w:rPr>
          <w:sz w:val="28"/>
        </w:rPr>
        <w:t>ориентирам;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желанием играет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-2"/>
          <w:sz w:val="28"/>
        </w:rPr>
        <w:t xml:space="preserve"> </w:t>
      </w:r>
      <w:r>
        <w:rPr>
          <w:sz w:val="28"/>
        </w:rPr>
        <w:t>игры;</w:t>
      </w:r>
    </w:p>
    <w:p w14:paraId="5E146587" w14:textId="77777777" w:rsidR="0035641D" w:rsidRDefault="00EA562E">
      <w:pPr>
        <w:pStyle w:val="a4"/>
        <w:numPr>
          <w:ilvl w:val="0"/>
          <w:numId w:val="5"/>
        </w:numPr>
        <w:tabs>
          <w:tab w:val="left" w:pos="824"/>
        </w:tabs>
        <w:spacing w:before="1"/>
        <w:ind w:right="109" w:firstLine="360"/>
        <w:jc w:val="both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культурно-гигиенические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самообслуживания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(одевание,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 ест и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-4"/>
          <w:sz w:val="28"/>
        </w:rPr>
        <w:t xml:space="preserve"> </w:t>
      </w:r>
      <w:r>
        <w:rPr>
          <w:sz w:val="28"/>
        </w:rPr>
        <w:t>подобное);</w:t>
      </w:r>
    </w:p>
    <w:p w14:paraId="4F87DE4F" w14:textId="77777777" w:rsidR="0035641D" w:rsidRDefault="00EA562E">
      <w:pPr>
        <w:pStyle w:val="a4"/>
        <w:numPr>
          <w:ilvl w:val="0"/>
          <w:numId w:val="5"/>
        </w:numPr>
        <w:tabs>
          <w:tab w:val="left" w:pos="824"/>
        </w:tabs>
        <w:spacing w:line="339" w:lineRule="exact"/>
        <w:ind w:left="823"/>
        <w:jc w:val="both"/>
        <w:rPr>
          <w:sz w:val="28"/>
        </w:rPr>
      </w:pPr>
      <w:r>
        <w:rPr>
          <w:sz w:val="28"/>
        </w:rPr>
        <w:t>ребёнок</w:t>
      </w:r>
      <w:r>
        <w:rPr>
          <w:spacing w:val="-6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взрослыми,</w:t>
      </w:r>
      <w:r>
        <w:rPr>
          <w:spacing w:val="-3"/>
          <w:sz w:val="28"/>
        </w:rPr>
        <w:t xml:space="preserve"> </w:t>
      </w:r>
      <w:r>
        <w:rPr>
          <w:sz w:val="28"/>
        </w:rPr>
        <w:t>реагирует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настроение;</w:t>
      </w:r>
    </w:p>
    <w:p w14:paraId="2A68569D" w14:textId="77777777" w:rsidR="0035641D" w:rsidRDefault="00EA562E">
      <w:pPr>
        <w:pStyle w:val="a4"/>
        <w:numPr>
          <w:ilvl w:val="0"/>
          <w:numId w:val="5"/>
        </w:numPr>
        <w:tabs>
          <w:tab w:val="left" w:pos="824"/>
        </w:tabs>
        <w:spacing w:line="242" w:lineRule="auto"/>
        <w:ind w:right="118" w:firstLine="360"/>
        <w:jc w:val="both"/>
        <w:rPr>
          <w:sz w:val="28"/>
        </w:rPr>
      </w:pPr>
      <w:r>
        <w:rPr>
          <w:sz w:val="28"/>
        </w:rPr>
        <w:t>ребёнок проявляет интерес к сверстникам, наблюдает за их действиями 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подражает</w:t>
      </w:r>
      <w:r>
        <w:rPr>
          <w:spacing w:val="-1"/>
          <w:sz w:val="28"/>
        </w:rPr>
        <w:t xml:space="preserve"> </w:t>
      </w:r>
      <w:r>
        <w:rPr>
          <w:sz w:val="28"/>
        </w:rPr>
        <w:t>им,</w:t>
      </w:r>
      <w:r>
        <w:rPr>
          <w:spacing w:val="4"/>
          <w:sz w:val="28"/>
        </w:rPr>
        <w:t xml:space="preserve"> </w:t>
      </w:r>
      <w:r>
        <w:rPr>
          <w:sz w:val="28"/>
        </w:rPr>
        <w:t>играет рядом;</w:t>
      </w:r>
    </w:p>
    <w:p w14:paraId="7FCF9DAC" w14:textId="77777777" w:rsidR="0035641D" w:rsidRDefault="00EA562E">
      <w:pPr>
        <w:pStyle w:val="a4"/>
        <w:numPr>
          <w:ilvl w:val="0"/>
          <w:numId w:val="5"/>
        </w:numPr>
        <w:tabs>
          <w:tab w:val="left" w:pos="824"/>
        </w:tabs>
        <w:spacing w:line="337" w:lineRule="exact"/>
        <w:ind w:left="823"/>
        <w:jc w:val="both"/>
        <w:rPr>
          <w:sz w:val="28"/>
        </w:rPr>
      </w:pPr>
      <w:r>
        <w:rPr>
          <w:sz w:val="28"/>
        </w:rPr>
        <w:t>ребёнок</w:t>
      </w:r>
      <w:r>
        <w:rPr>
          <w:spacing w:val="-6"/>
          <w:sz w:val="28"/>
        </w:rPr>
        <w:t xml:space="preserve"> </w:t>
      </w:r>
      <w:r>
        <w:rPr>
          <w:sz w:val="28"/>
        </w:rPr>
        <w:t>понимает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4"/>
          <w:sz w:val="28"/>
        </w:rPr>
        <w:t xml:space="preserve"> </w:t>
      </w:r>
      <w:r>
        <w:rPr>
          <w:sz w:val="28"/>
        </w:rPr>
        <w:t>поручения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взрослого;</w:t>
      </w:r>
    </w:p>
    <w:p w14:paraId="5AE0CB1D" w14:textId="77777777" w:rsidR="0035641D" w:rsidRDefault="00EA562E">
      <w:pPr>
        <w:pStyle w:val="a4"/>
        <w:numPr>
          <w:ilvl w:val="0"/>
          <w:numId w:val="5"/>
        </w:numPr>
        <w:tabs>
          <w:tab w:val="left" w:pos="824"/>
        </w:tabs>
        <w:ind w:right="122" w:firstLine="360"/>
        <w:jc w:val="both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бытовом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поведении;</w:t>
      </w:r>
    </w:p>
    <w:p w14:paraId="7CDD0CA5" w14:textId="77777777" w:rsidR="0035641D" w:rsidRDefault="00EA562E">
      <w:pPr>
        <w:pStyle w:val="a4"/>
        <w:numPr>
          <w:ilvl w:val="0"/>
          <w:numId w:val="5"/>
        </w:numPr>
        <w:tabs>
          <w:tab w:val="left" w:pos="824"/>
        </w:tabs>
        <w:ind w:right="108" w:firstLine="360"/>
        <w:jc w:val="both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простой,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 поставленной цели; знает, с помощью каких средств и в какой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 продвигаться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цели;</w:t>
      </w:r>
    </w:p>
    <w:p w14:paraId="473B1279" w14:textId="77777777" w:rsidR="0035641D" w:rsidRDefault="00EA562E">
      <w:pPr>
        <w:pStyle w:val="a4"/>
        <w:numPr>
          <w:ilvl w:val="0"/>
          <w:numId w:val="5"/>
        </w:numPr>
        <w:tabs>
          <w:tab w:val="left" w:pos="824"/>
        </w:tabs>
        <w:ind w:right="114" w:firstLine="360"/>
        <w:jc w:val="both"/>
        <w:rPr>
          <w:sz w:val="28"/>
        </w:rPr>
      </w:pPr>
      <w:r>
        <w:rPr>
          <w:sz w:val="28"/>
        </w:rPr>
        <w:t>ребёнок владеет активной речью, использует в общении разные части речи,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4-х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более,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включённые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общение;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вопросами 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просьбами;</w:t>
      </w:r>
    </w:p>
    <w:p w14:paraId="4040819A" w14:textId="77777777" w:rsidR="0035641D" w:rsidRDefault="00EA562E">
      <w:pPr>
        <w:pStyle w:val="a4"/>
        <w:numPr>
          <w:ilvl w:val="0"/>
          <w:numId w:val="5"/>
        </w:numPr>
        <w:tabs>
          <w:tab w:val="left" w:pos="824"/>
        </w:tabs>
        <w:ind w:right="114" w:firstLine="360"/>
        <w:rPr>
          <w:sz w:val="28"/>
        </w:rPr>
      </w:pPr>
      <w:r>
        <w:rPr>
          <w:sz w:val="28"/>
        </w:rPr>
        <w:t>ребёнок</w:t>
      </w:r>
      <w:r>
        <w:rPr>
          <w:spacing w:val="12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2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5"/>
          <w:sz w:val="28"/>
        </w:rPr>
        <w:t xml:space="preserve"> </w:t>
      </w:r>
      <w:r>
        <w:rPr>
          <w:sz w:val="28"/>
        </w:rPr>
        <w:t>к</w:t>
      </w:r>
      <w:r>
        <w:rPr>
          <w:spacing w:val="13"/>
          <w:sz w:val="28"/>
        </w:rPr>
        <w:t xml:space="preserve"> </w:t>
      </w:r>
      <w:r>
        <w:rPr>
          <w:sz w:val="28"/>
        </w:rPr>
        <w:t>стихам,</w:t>
      </w:r>
      <w:r>
        <w:rPr>
          <w:spacing w:val="22"/>
          <w:sz w:val="28"/>
        </w:rPr>
        <w:t xml:space="preserve"> </w:t>
      </w:r>
      <w:r>
        <w:rPr>
          <w:sz w:val="28"/>
        </w:rPr>
        <w:t>сказкам,</w:t>
      </w:r>
      <w:r>
        <w:rPr>
          <w:spacing w:val="17"/>
          <w:sz w:val="28"/>
        </w:rPr>
        <w:t xml:space="preserve"> </w:t>
      </w:r>
      <w:r>
        <w:rPr>
          <w:sz w:val="28"/>
        </w:rPr>
        <w:t>повторяет</w:t>
      </w:r>
      <w:r>
        <w:rPr>
          <w:spacing w:val="12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4"/>
          <w:sz w:val="28"/>
        </w:rPr>
        <w:t xml:space="preserve"> </w:t>
      </w:r>
      <w:r>
        <w:rPr>
          <w:sz w:val="28"/>
        </w:rPr>
        <w:t>слова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фразы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3"/>
          <w:sz w:val="28"/>
        </w:rPr>
        <w:t xml:space="preserve"> </w:t>
      </w:r>
      <w:r>
        <w:rPr>
          <w:sz w:val="28"/>
        </w:rPr>
        <w:t>взрослым;</w:t>
      </w:r>
    </w:p>
    <w:p w14:paraId="05B8BC07" w14:textId="77777777" w:rsidR="0035641D" w:rsidRDefault="00EA562E">
      <w:pPr>
        <w:pStyle w:val="a4"/>
        <w:numPr>
          <w:ilvl w:val="0"/>
          <w:numId w:val="5"/>
        </w:numPr>
        <w:tabs>
          <w:tab w:val="left" w:pos="824"/>
          <w:tab w:val="left" w:pos="2036"/>
          <w:tab w:val="left" w:pos="4016"/>
          <w:tab w:val="left" w:pos="5450"/>
          <w:tab w:val="left" w:pos="7051"/>
          <w:tab w:val="left" w:pos="7459"/>
          <w:tab w:val="left" w:pos="8787"/>
        </w:tabs>
        <w:spacing w:line="242" w:lineRule="auto"/>
        <w:ind w:right="119" w:firstLine="360"/>
        <w:rPr>
          <w:sz w:val="28"/>
        </w:rPr>
      </w:pPr>
      <w:r>
        <w:rPr>
          <w:sz w:val="28"/>
        </w:rPr>
        <w:t>ребёнок</w:t>
      </w:r>
      <w:r>
        <w:rPr>
          <w:sz w:val="28"/>
        </w:rPr>
        <w:tab/>
        <w:t>рассматривает</w:t>
      </w:r>
      <w:r>
        <w:rPr>
          <w:sz w:val="28"/>
        </w:rPr>
        <w:tab/>
        <w:t>картинки,</w:t>
      </w:r>
      <w:r>
        <w:rPr>
          <w:sz w:val="28"/>
        </w:rPr>
        <w:tab/>
        <w:t>показывает</w:t>
      </w:r>
      <w:r>
        <w:rPr>
          <w:sz w:val="28"/>
        </w:rPr>
        <w:tab/>
        <w:t>и</w:t>
      </w:r>
      <w:r>
        <w:rPr>
          <w:sz w:val="28"/>
        </w:rPr>
        <w:tab/>
        <w:t>называет</w:t>
      </w:r>
      <w:r>
        <w:rPr>
          <w:sz w:val="28"/>
        </w:rPr>
        <w:tab/>
      </w:r>
      <w:r>
        <w:rPr>
          <w:spacing w:val="-1"/>
          <w:sz w:val="28"/>
        </w:rPr>
        <w:t>предметы,</w:t>
      </w:r>
      <w:r>
        <w:rPr>
          <w:spacing w:val="-67"/>
          <w:sz w:val="28"/>
        </w:rPr>
        <w:t xml:space="preserve"> </w:t>
      </w:r>
      <w:r>
        <w:rPr>
          <w:sz w:val="28"/>
        </w:rPr>
        <w:t>изображённые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них;</w:t>
      </w:r>
    </w:p>
    <w:p w14:paraId="1B120C2C" w14:textId="77777777" w:rsidR="0035641D" w:rsidRDefault="00EA562E">
      <w:pPr>
        <w:pStyle w:val="a4"/>
        <w:numPr>
          <w:ilvl w:val="0"/>
          <w:numId w:val="5"/>
        </w:numPr>
        <w:tabs>
          <w:tab w:val="left" w:pos="824"/>
          <w:tab w:val="left" w:pos="2041"/>
          <w:tab w:val="left" w:pos="3474"/>
          <w:tab w:val="left" w:pos="3887"/>
          <w:tab w:val="left" w:pos="5220"/>
          <w:tab w:val="left" w:pos="6630"/>
          <w:tab w:val="left" w:pos="7617"/>
          <w:tab w:val="left" w:pos="8706"/>
        </w:tabs>
        <w:ind w:right="118" w:firstLine="360"/>
        <w:rPr>
          <w:sz w:val="28"/>
        </w:rPr>
      </w:pPr>
      <w:r>
        <w:rPr>
          <w:sz w:val="28"/>
        </w:rPr>
        <w:t>ребёнок</w:t>
      </w:r>
      <w:r>
        <w:rPr>
          <w:sz w:val="28"/>
        </w:rPr>
        <w:tab/>
        <w:t>различает</w:t>
      </w:r>
      <w:r>
        <w:rPr>
          <w:sz w:val="28"/>
        </w:rPr>
        <w:tab/>
        <w:t>и</w:t>
      </w:r>
      <w:r>
        <w:rPr>
          <w:sz w:val="28"/>
        </w:rPr>
        <w:tab/>
        <w:t>называет</w:t>
      </w:r>
      <w:r>
        <w:rPr>
          <w:sz w:val="28"/>
        </w:rPr>
        <w:tab/>
        <w:t>основные</w:t>
      </w:r>
      <w:r>
        <w:rPr>
          <w:sz w:val="28"/>
        </w:rPr>
        <w:tab/>
        <w:t>цвета,</w:t>
      </w:r>
      <w:r>
        <w:rPr>
          <w:sz w:val="28"/>
        </w:rPr>
        <w:tab/>
        <w:t>формы</w:t>
      </w:r>
      <w:r>
        <w:rPr>
          <w:sz w:val="28"/>
        </w:rPr>
        <w:tab/>
      </w:r>
      <w:r>
        <w:rPr>
          <w:spacing w:val="-1"/>
          <w:sz w:val="28"/>
        </w:rPr>
        <w:t>предметов,</w:t>
      </w:r>
      <w:r>
        <w:rPr>
          <w:spacing w:val="-67"/>
          <w:sz w:val="28"/>
        </w:rPr>
        <w:t xml:space="preserve"> </w:t>
      </w:r>
      <w:r>
        <w:rPr>
          <w:sz w:val="28"/>
        </w:rPr>
        <w:t>ориентируется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 временных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отношениях;</w:t>
      </w:r>
    </w:p>
    <w:p w14:paraId="1E69AD3B" w14:textId="77777777" w:rsidR="0035641D" w:rsidRDefault="00EA562E">
      <w:pPr>
        <w:pStyle w:val="a4"/>
        <w:numPr>
          <w:ilvl w:val="0"/>
          <w:numId w:val="5"/>
        </w:numPr>
        <w:tabs>
          <w:tab w:val="left" w:pos="824"/>
        </w:tabs>
        <w:spacing w:line="340" w:lineRule="exact"/>
        <w:ind w:left="823"/>
        <w:rPr>
          <w:sz w:val="28"/>
        </w:rPr>
      </w:pPr>
      <w:r>
        <w:rPr>
          <w:sz w:val="28"/>
        </w:rPr>
        <w:t>ребёнок</w:t>
      </w:r>
      <w:r>
        <w:rPr>
          <w:spacing w:val="-8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7"/>
          <w:sz w:val="28"/>
        </w:rPr>
        <w:t xml:space="preserve"> </w:t>
      </w:r>
      <w:r>
        <w:rPr>
          <w:sz w:val="28"/>
        </w:rPr>
        <w:t>поисковые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обследовательские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действия;</w:t>
      </w:r>
    </w:p>
    <w:p w14:paraId="57278194" w14:textId="77777777" w:rsidR="0035641D" w:rsidRDefault="00EA562E">
      <w:pPr>
        <w:pStyle w:val="a4"/>
        <w:numPr>
          <w:ilvl w:val="0"/>
          <w:numId w:val="5"/>
        </w:numPr>
        <w:tabs>
          <w:tab w:val="left" w:pos="824"/>
        </w:tabs>
        <w:ind w:right="117" w:firstLine="360"/>
        <w:jc w:val="both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знает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облика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имя,</w:t>
      </w:r>
      <w:r>
        <w:rPr>
          <w:spacing w:val="1"/>
          <w:sz w:val="28"/>
        </w:rPr>
        <w:t xml:space="preserve"> </w:t>
      </w:r>
      <w:r>
        <w:rPr>
          <w:sz w:val="28"/>
        </w:rPr>
        <w:t>имена</w:t>
      </w:r>
      <w:r>
        <w:rPr>
          <w:spacing w:val="1"/>
          <w:sz w:val="28"/>
        </w:rPr>
        <w:t xml:space="preserve"> </w:t>
      </w:r>
      <w:r>
        <w:rPr>
          <w:sz w:val="28"/>
        </w:rPr>
        <w:t>близких;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населённом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пункте, в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6"/>
          <w:sz w:val="28"/>
        </w:rPr>
        <w:t xml:space="preserve"> </w:t>
      </w:r>
      <w:r>
        <w:rPr>
          <w:sz w:val="28"/>
        </w:rPr>
        <w:t>живёт</w:t>
      </w:r>
      <w:r>
        <w:rPr>
          <w:spacing w:val="-3"/>
          <w:sz w:val="28"/>
        </w:rPr>
        <w:t xml:space="preserve"> </w:t>
      </w:r>
      <w:r>
        <w:rPr>
          <w:sz w:val="28"/>
        </w:rPr>
        <w:t>(город, село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так</w:t>
      </w:r>
      <w:r>
        <w:rPr>
          <w:spacing w:val="-2"/>
          <w:sz w:val="28"/>
        </w:rPr>
        <w:t xml:space="preserve"> </w:t>
      </w:r>
      <w:r>
        <w:rPr>
          <w:sz w:val="28"/>
        </w:rPr>
        <w:t>далее);</w:t>
      </w:r>
    </w:p>
    <w:p w14:paraId="21A3001B" w14:textId="77777777" w:rsidR="0035641D" w:rsidRDefault="00EA562E">
      <w:pPr>
        <w:pStyle w:val="a4"/>
        <w:numPr>
          <w:ilvl w:val="0"/>
          <w:numId w:val="5"/>
        </w:numPr>
        <w:tabs>
          <w:tab w:val="left" w:pos="824"/>
        </w:tabs>
        <w:ind w:right="117" w:firstLine="360"/>
        <w:jc w:val="both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ближайшего окружения и их особенностях, проявляет положительное 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природой,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наблюдает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старается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причинять</w:t>
      </w:r>
      <w:r>
        <w:rPr>
          <w:spacing w:val="-1"/>
          <w:sz w:val="28"/>
        </w:rPr>
        <w:t xml:space="preserve"> </w:t>
      </w:r>
      <w:r>
        <w:rPr>
          <w:sz w:val="28"/>
        </w:rPr>
        <w:t>вред</w:t>
      </w:r>
      <w:r>
        <w:rPr>
          <w:spacing w:val="2"/>
          <w:sz w:val="28"/>
        </w:rPr>
        <w:t xml:space="preserve"> </w:t>
      </w:r>
      <w:r>
        <w:rPr>
          <w:sz w:val="28"/>
        </w:rPr>
        <w:t>живым</w:t>
      </w:r>
      <w:r>
        <w:rPr>
          <w:spacing w:val="2"/>
          <w:sz w:val="28"/>
        </w:rPr>
        <w:t xml:space="preserve"> </w:t>
      </w:r>
      <w:r>
        <w:rPr>
          <w:sz w:val="28"/>
        </w:rPr>
        <w:t>объектам;</w:t>
      </w:r>
    </w:p>
    <w:p w14:paraId="0547D086" w14:textId="77777777" w:rsidR="0035641D" w:rsidRDefault="0035641D">
      <w:pPr>
        <w:jc w:val="both"/>
        <w:rPr>
          <w:sz w:val="28"/>
        </w:rPr>
        <w:sectPr w:rsidR="0035641D">
          <w:pgSz w:w="11910" w:h="16840"/>
          <w:pgMar w:top="1040" w:right="740" w:bottom="280" w:left="1020" w:header="720" w:footer="720" w:gutter="0"/>
          <w:cols w:space="720"/>
        </w:sectPr>
      </w:pPr>
    </w:p>
    <w:p w14:paraId="2F174773" w14:textId="77777777" w:rsidR="0035641D" w:rsidRDefault="00EA562E">
      <w:pPr>
        <w:pStyle w:val="a4"/>
        <w:numPr>
          <w:ilvl w:val="0"/>
          <w:numId w:val="5"/>
        </w:numPr>
        <w:tabs>
          <w:tab w:val="left" w:pos="824"/>
        </w:tabs>
        <w:spacing w:before="87" w:line="242" w:lineRule="auto"/>
        <w:ind w:right="123" w:firstLine="360"/>
        <w:jc w:val="both"/>
        <w:rPr>
          <w:sz w:val="28"/>
        </w:rPr>
      </w:pPr>
      <w:r>
        <w:rPr>
          <w:sz w:val="28"/>
        </w:rPr>
        <w:lastRenderedPageBreak/>
        <w:t>ребёнок с удовольствием слушает музыку, подпевает, выполняет 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танцевальные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движения;</w:t>
      </w:r>
    </w:p>
    <w:p w14:paraId="2B1CC50B" w14:textId="77777777" w:rsidR="0035641D" w:rsidRDefault="00EA562E">
      <w:pPr>
        <w:pStyle w:val="a4"/>
        <w:numPr>
          <w:ilvl w:val="0"/>
          <w:numId w:val="5"/>
        </w:numPr>
        <w:tabs>
          <w:tab w:val="left" w:pos="824"/>
        </w:tabs>
        <w:ind w:right="121" w:firstLine="360"/>
        <w:jc w:val="both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откликается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красоту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искусства;</w:t>
      </w:r>
    </w:p>
    <w:p w14:paraId="09C00EAA" w14:textId="77777777" w:rsidR="0035641D" w:rsidRDefault="00EA562E">
      <w:pPr>
        <w:pStyle w:val="a4"/>
        <w:numPr>
          <w:ilvl w:val="0"/>
          <w:numId w:val="5"/>
        </w:numPr>
        <w:tabs>
          <w:tab w:val="left" w:pos="824"/>
        </w:tabs>
        <w:ind w:right="109" w:firstLine="360"/>
        <w:jc w:val="both"/>
        <w:rPr>
          <w:sz w:val="28"/>
        </w:rPr>
      </w:pPr>
      <w:r>
        <w:rPr>
          <w:sz w:val="28"/>
        </w:rPr>
        <w:t>ребёнок осваивает основы изобразительной деятельности (лепка, рисование)</w:t>
      </w:r>
      <w:r>
        <w:rPr>
          <w:spacing w:val="-67"/>
          <w:sz w:val="28"/>
        </w:rPr>
        <w:t xml:space="preserve"> </w:t>
      </w:r>
      <w:r>
        <w:rPr>
          <w:sz w:val="28"/>
        </w:rPr>
        <w:t>и конструирования: может выполнять уже довольно сложные постройки (гараж,</w:t>
      </w:r>
      <w:r>
        <w:rPr>
          <w:spacing w:val="1"/>
          <w:sz w:val="28"/>
        </w:rPr>
        <w:t xml:space="preserve"> </w:t>
      </w:r>
      <w:r>
        <w:rPr>
          <w:sz w:val="28"/>
        </w:rPr>
        <w:t>дорогу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нему,</w:t>
      </w:r>
      <w:r>
        <w:rPr>
          <w:spacing w:val="4"/>
          <w:sz w:val="28"/>
        </w:rPr>
        <w:t xml:space="preserve"> </w:t>
      </w:r>
      <w:r>
        <w:rPr>
          <w:sz w:val="28"/>
        </w:rPr>
        <w:t>забор)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ними;</w:t>
      </w:r>
    </w:p>
    <w:p w14:paraId="27FF572B" w14:textId="77777777" w:rsidR="0035641D" w:rsidRDefault="00EA562E">
      <w:pPr>
        <w:pStyle w:val="a4"/>
        <w:numPr>
          <w:ilvl w:val="0"/>
          <w:numId w:val="5"/>
        </w:numPr>
        <w:tabs>
          <w:tab w:val="left" w:pos="824"/>
        </w:tabs>
        <w:spacing w:line="340" w:lineRule="exact"/>
        <w:ind w:left="823"/>
        <w:jc w:val="both"/>
        <w:rPr>
          <w:sz w:val="28"/>
        </w:rPr>
      </w:pPr>
      <w:r>
        <w:rPr>
          <w:sz w:val="28"/>
        </w:rPr>
        <w:t>рисует</w:t>
      </w:r>
      <w:r>
        <w:rPr>
          <w:spacing w:val="-7"/>
          <w:sz w:val="28"/>
        </w:rPr>
        <w:t xml:space="preserve"> </w:t>
      </w:r>
      <w:r>
        <w:rPr>
          <w:sz w:val="28"/>
        </w:rPr>
        <w:t>дорожки,</w:t>
      </w:r>
      <w:r>
        <w:rPr>
          <w:spacing w:val="-4"/>
          <w:sz w:val="28"/>
        </w:rPr>
        <w:t xml:space="preserve"> </w:t>
      </w:r>
      <w:r>
        <w:rPr>
          <w:sz w:val="28"/>
        </w:rPr>
        <w:t>дождик,</w:t>
      </w:r>
      <w:r>
        <w:rPr>
          <w:spacing w:val="-3"/>
          <w:sz w:val="28"/>
        </w:rPr>
        <w:t xml:space="preserve"> </w:t>
      </w:r>
      <w:r>
        <w:rPr>
          <w:sz w:val="28"/>
        </w:rPr>
        <w:t>шарики;</w:t>
      </w:r>
      <w:r>
        <w:rPr>
          <w:spacing w:val="-7"/>
          <w:sz w:val="28"/>
        </w:rPr>
        <w:t xml:space="preserve"> </w:t>
      </w:r>
      <w:r>
        <w:rPr>
          <w:sz w:val="28"/>
        </w:rPr>
        <w:t>лепит</w:t>
      </w:r>
      <w:r>
        <w:rPr>
          <w:spacing w:val="-3"/>
          <w:sz w:val="28"/>
        </w:rPr>
        <w:t xml:space="preserve"> </w:t>
      </w:r>
      <w:r>
        <w:rPr>
          <w:sz w:val="28"/>
        </w:rPr>
        <w:t>палочки,</w:t>
      </w:r>
      <w:r>
        <w:rPr>
          <w:spacing w:val="-4"/>
          <w:sz w:val="28"/>
        </w:rPr>
        <w:t xml:space="preserve"> </w:t>
      </w:r>
      <w:r>
        <w:rPr>
          <w:sz w:val="28"/>
        </w:rPr>
        <w:t>колечки,</w:t>
      </w:r>
      <w:r>
        <w:rPr>
          <w:spacing w:val="-4"/>
          <w:sz w:val="28"/>
        </w:rPr>
        <w:t xml:space="preserve"> </w:t>
      </w:r>
      <w:r>
        <w:rPr>
          <w:sz w:val="28"/>
        </w:rPr>
        <w:t>лепёшки;</w:t>
      </w:r>
    </w:p>
    <w:p w14:paraId="09BFC412" w14:textId="77777777" w:rsidR="0035641D" w:rsidRDefault="00EA562E">
      <w:pPr>
        <w:pStyle w:val="a4"/>
        <w:numPr>
          <w:ilvl w:val="0"/>
          <w:numId w:val="5"/>
        </w:numPr>
        <w:tabs>
          <w:tab w:val="left" w:pos="824"/>
        </w:tabs>
        <w:ind w:right="107" w:firstLine="360"/>
        <w:jc w:val="both"/>
        <w:rPr>
          <w:sz w:val="28"/>
        </w:rPr>
      </w:pPr>
      <w:r>
        <w:rPr>
          <w:sz w:val="28"/>
        </w:rPr>
        <w:t>ребёнок активно действует с окружающими его предметами, знает названия,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повседневном</w:t>
      </w:r>
      <w:r>
        <w:rPr>
          <w:spacing w:val="1"/>
          <w:sz w:val="28"/>
        </w:rPr>
        <w:t xml:space="preserve"> </w:t>
      </w:r>
      <w:r>
        <w:rPr>
          <w:sz w:val="28"/>
        </w:rPr>
        <w:t>обиходе;</w:t>
      </w:r>
    </w:p>
    <w:p w14:paraId="1CD1A9E7" w14:textId="77777777" w:rsidR="0035641D" w:rsidRDefault="00EA562E">
      <w:pPr>
        <w:pStyle w:val="a4"/>
        <w:numPr>
          <w:ilvl w:val="0"/>
          <w:numId w:val="5"/>
        </w:numPr>
        <w:tabs>
          <w:tab w:val="left" w:pos="824"/>
        </w:tabs>
        <w:spacing w:line="340" w:lineRule="exact"/>
        <w:ind w:left="823"/>
        <w:jc w:val="both"/>
        <w:rPr>
          <w:sz w:val="28"/>
        </w:rPr>
      </w:pPr>
      <w:r>
        <w:rPr>
          <w:sz w:val="28"/>
        </w:rPr>
        <w:t>ребёнок</w:t>
      </w:r>
      <w:r>
        <w:rPr>
          <w:spacing w:val="139"/>
          <w:sz w:val="28"/>
        </w:rPr>
        <w:t xml:space="preserve"> </w:t>
      </w:r>
      <w:r>
        <w:rPr>
          <w:sz w:val="28"/>
        </w:rPr>
        <w:t>в</w:t>
      </w:r>
      <w:r>
        <w:rPr>
          <w:spacing w:val="140"/>
          <w:sz w:val="28"/>
        </w:rPr>
        <w:t xml:space="preserve"> </w:t>
      </w:r>
      <w:r>
        <w:rPr>
          <w:sz w:val="28"/>
        </w:rPr>
        <w:t>играх</w:t>
      </w:r>
      <w:r>
        <w:rPr>
          <w:spacing w:val="136"/>
          <w:sz w:val="28"/>
        </w:rPr>
        <w:t xml:space="preserve"> </w:t>
      </w:r>
      <w:r>
        <w:rPr>
          <w:sz w:val="28"/>
        </w:rPr>
        <w:t>отображает</w:t>
      </w:r>
      <w:r>
        <w:rPr>
          <w:spacing w:val="140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72"/>
          <w:sz w:val="28"/>
        </w:rPr>
        <w:t xml:space="preserve"> </w:t>
      </w:r>
      <w:r>
        <w:rPr>
          <w:sz w:val="28"/>
        </w:rPr>
        <w:t>окружающих</w:t>
      </w:r>
      <w:proofErr w:type="gramStart"/>
      <w:r>
        <w:rPr>
          <w:sz w:val="28"/>
        </w:rPr>
        <w:t xml:space="preserve">   (</w:t>
      </w:r>
      <w:proofErr w:type="gramEnd"/>
      <w:r>
        <w:rPr>
          <w:sz w:val="28"/>
        </w:rPr>
        <w:t>«готовит</w:t>
      </w:r>
      <w:r>
        <w:rPr>
          <w:spacing w:val="140"/>
          <w:sz w:val="28"/>
        </w:rPr>
        <w:t xml:space="preserve"> </w:t>
      </w:r>
      <w:r>
        <w:rPr>
          <w:sz w:val="28"/>
        </w:rPr>
        <w:t>обед»,</w:t>
      </w:r>
    </w:p>
    <w:p w14:paraId="326FC1B6" w14:textId="77777777" w:rsidR="0035641D" w:rsidRDefault="00EA562E">
      <w:pPr>
        <w:pStyle w:val="a3"/>
        <w:ind w:left="113" w:right="112"/>
        <w:jc w:val="both"/>
      </w:pPr>
      <w:r>
        <w:t>«ухаживает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больным»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другое),</w:t>
      </w:r>
      <w:r>
        <w:rPr>
          <w:spacing w:val="1"/>
        </w:rPr>
        <w:t xml:space="preserve"> </w:t>
      </w:r>
      <w:r>
        <w:t>воспроизводит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взаимосвязь,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(ласково</w:t>
      </w:r>
      <w:r>
        <w:rPr>
          <w:spacing w:val="1"/>
        </w:rPr>
        <w:t xml:space="preserve"> </w:t>
      </w:r>
      <w:r>
        <w:t>обращается с куклой, делает ей замечания), заранее определяет цель («Я буду</w:t>
      </w:r>
      <w:r>
        <w:rPr>
          <w:spacing w:val="1"/>
        </w:rPr>
        <w:t xml:space="preserve"> </w:t>
      </w:r>
      <w:r>
        <w:t>лечить</w:t>
      </w:r>
      <w:r>
        <w:rPr>
          <w:spacing w:val="-2"/>
        </w:rPr>
        <w:t xml:space="preserve"> </w:t>
      </w:r>
      <w:r>
        <w:t>куклу»).</w:t>
      </w:r>
    </w:p>
    <w:p w14:paraId="04671ED7" w14:textId="77777777" w:rsidR="0035641D" w:rsidRDefault="0035641D">
      <w:pPr>
        <w:pStyle w:val="a3"/>
        <w:spacing w:before="3"/>
      </w:pPr>
    </w:p>
    <w:p w14:paraId="0316C8AB" w14:textId="77777777" w:rsidR="0035641D" w:rsidRDefault="00EA562E">
      <w:pPr>
        <w:pStyle w:val="a4"/>
        <w:numPr>
          <w:ilvl w:val="1"/>
          <w:numId w:val="2"/>
        </w:numPr>
        <w:tabs>
          <w:tab w:val="left" w:pos="930"/>
        </w:tabs>
        <w:ind w:left="929" w:hanging="424"/>
        <w:jc w:val="both"/>
        <w:rPr>
          <w:b/>
          <w:sz w:val="28"/>
        </w:rPr>
      </w:pPr>
      <w:r>
        <w:rPr>
          <w:b/>
          <w:sz w:val="28"/>
        </w:rPr>
        <w:t>Педагогическая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диагностика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планируемых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результатов</w:t>
      </w:r>
    </w:p>
    <w:p w14:paraId="1C1D0231" w14:textId="77777777" w:rsidR="0035641D" w:rsidRDefault="0035641D">
      <w:pPr>
        <w:pStyle w:val="a3"/>
        <w:spacing w:before="7"/>
        <w:rPr>
          <w:b/>
          <w:sz w:val="27"/>
        </w:rPr>
      </w:pPr>
    </w:p>
    <w:p w14:paraId="1FE9E2E1" w14:textId="77777777" w:rsidR="0035641D" w:rsidRDefault="00EA562E">
      <w:pPr>
        <w:pStyle w:val="a3"/>
        <w:ind w:left="113" w:right="106" w:firstLine="854"/>
        <w:jc w:val="both"/>
      </w:pPr>
      <w:r>
        <w:t>Планируемые результаты освоения программы образования детей 2-3 лет</w:t>
      </w:r>
      <w:r>
        <w:rPr>
          <w:spacing w:val="1"/>
        </w:rPr>
        <w:t xml:space="preserve"> </w:t>
      </w:r>
      <w:r>
        <w:t>заданы как целевые ориентиры и представляют собой социально-нормативные</w:t>
      </w:r>
      <w:r>
        <w:rPr>
          <w:spacing w:val="1"/>
        </w:rPr>
        <w:t xml:space="preserve"> </w:t>
      </w:r>
      <w:r>
        <w:t>возрастные</w:t>
      </w:r>
      <w:r>
        <w:rPr>
          <w:spacing w:val="-3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возможных</w:t>
      </w:r>
      <w:r>
        <w:rPr>
          <w:spacing w:val="-2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возраста.</w:t>
      </w:r>
    </w:p>
    <w:p w14:paraId="6AB18A62" w14:textId="77777777" w:rsidR="0035641D" w:rsidRDefault="00EA562E">
      <w:pPr>
        <w:pStyle w:val="a3"/>
        <w:ind w:left="113" w:right="111" w:firstLine="854"/>
        <w:jc w:val="both"/>
      </w:pPr>
      <w:r>
        <w:t>Целевые ориентиры не подлежат непосредственной оценке, в том числе и в</w:t>
      </w:r>
      <w:r>
        <w:rPr>
          <w:spacing w:val="-67"/>
        </w:rPr>
        <w:t xml:space="preserve"> </w:t>
      </w:r>
      <w:r>
        <w:t>виде педагогической диагностики (мониторинга), и не являются основанием 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объективной оценки соответствия установленным требованиям образовательной</w:t>
      </w:r>
      <w:r>
        <w:rPr>
          <w:spacing w:val="1"/>
        </w:rPr>
        <w:t xml:space="preserve"> </w:t>
      </w:r>
      <w:r>
        <w:t>деятельности 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детей.</w:t>
      </w:r>
    </w:p>
    <w:p w14:paraId="3816B7BB" w14:textId="77777777" w:rsidR="0035641D" w:rsidRDefault="00EA562E">
      <w:pPr>
        <w:pStyle w:val="a3"/>
        <w:ind w:left="113" w:right="113" w:firstLine="854"/>
        <w:jc w:val="both"/>
      </w:pPr>
      <w:r>
        <w:t>Освоение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промежуточных аттестаций и итоговой аттестации обучающихся. 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действий и осуществляется</w:t>
      </w:r>
      <w:r>
        <w:rPr>
          <w:spacing w:val="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планирование.</w:t>
      </w:r>
    </w:p>
    <w:p w14:paraId="5A934A83" w14:textId="77777777" w:rsidR="0035641D" w:rsidRDefault="00EA562E">
      <w:pPr>
        <w:pStyle w:val="a3"/>
        <w:spacing w:before="1"/>
        <w:ind w:left="113" w:right="117" w:firstLine="854"/>
        <w:jc w:val="both"/>
      </w:pPr>
      <w:r>
        <w:t>Результаты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(мониторинга)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-3"/>
        </w:rPr>
        <w:t xml:space="preserve"> </w:t>
      </w:r>
      <w:r>
        <w:t>исключительно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задач:</w:t>
      </w:r>
    </w:p>
    <w:p w14:paraId="5F9E6BAA" w14:textId="77777777" w:rsidR="0035641D" w:rsidRDefault="00EA562E">
      <w:pPr>
        <w:pStyle w:val="a4"/>
        <w:numPr>
          <w:ilvl w:val="2"/>
          <w:numId w:val="2"/>
        </w:numPr>
        <w:tabs>
          <w:tab w:val="left" w:pos="1280"/>
        </w:tabs>
        <w:ind w:right="115" w:firstLine="710"/>
        <w:jc w:val="both"/>
        <w:rPr>
          <w:sz w:val="28"/>
        </w:rPr>
      </w:pPr>
      <w:r>
        <w:rPr>
          <w:sz w:val="28"/>
        </w:rPr>
        <w:t>индивидуализации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особенностей 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развития);</w:t>
      </w:r>
    </w:p>
    <w:p w14:paraId="5B953E0F" w14:textId="77777777" w:rsidR="0035641D" w:rsidRDefault="00EA562E">
      <w:pPr>
        <w:pStyle w:val="a4"/>
        <w:numPr>
          <w:ilvl w:val="2"/>
          <w:numId w:val="2"/>
        </w:numPr>
        <w:tabs>
          <w:tab w:val="left" w:pos="1127"/>
        </w:tabs>
        <w:spacing w:line="321" w:lineRule="exact"/>
        <w:ind w:left="1126" w:hanging="304"/>
        <w:jc w:val="both"/>
        <w:rPr>
          <w:sz w:val="28"/>
        </w:rPr>
      </w:pPr>
      <w:r>
        <w:rPr>
          <w:sz w:val="28"/>
        </w:rPr>
        <w:t>оптимизации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14:paraId="077AB579" w14:textId="77777777" w:rsidR="0035641D" w:rsidRDefault="00EA562E">
      <w:pPr>
        <w:pStyle w:val="a3"/>
        <w:ind w:left="113" w:right="105" w:firstLine="854"/>
        <w:jc w:val="both"/>
      </w:pPr>
      <w:r>
        <w:t>Основным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наблюдение.</w:t>
      </w:r>
      <w:r>
        <w:rPr>
          <w:spacing w:val="1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обобщённые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наблюдает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59"/>
        </w:rPr>
        <w:t xml:space="preserve"> </w:t>
      </w:r>
      <w:r>
        <w:t>(игровой,</w:t>
      </w:r>
      <w:r>
        <w:rPr>
          <w:spacing w:val="61"/>
        </w:rPr>
        <w:t xml:space="preserve"> </w:t>
      </w:r>
      <w:r>
        <w:t>общении,</w:t>
      </w:r>
      <w:r>
        <w:rPr>
          <w:spacing w:val="61"/>
        </w:rPr>
        <w:t xml:space="preserve"> </w:t>
      </w:r>
      <w:r>
        <w:t>познавательно-исследовательской,</w:t>
      </w:r>
    </w:p>
    <w:p w14:paraId="09908547" w14:textId="77777777" w:rsidR="0035641D" w:rsidRDefault="0035641D">
      <w:pPr>
        <w:jc w:val="both"/>
        <w:sectPr w:rsidR="0035641D">
          <w:pgSz w:w="11910" w:h="16840"/>
          <w:pgMar w:top="1020" w:right="740" w:bottom="280" w:left="1020" w:header="720" w:footer="720" w:gutter="0"/>
          <w:cols w:space="720"/>
        </w:sectPr>
      </w:pPr>
    </w:p>
    <w:p w14:paraId="0855AF9E" w14:textId="77777777" w:rsidR="0035641D" w:rsidRDefault="00EA562E">
      <w:pPr>
        <w:pStyle w:val="a3"/>
        <w:spacing w:before="67"/>
        <w:ind w:left="113" w:right="110"/>
        <w:jc w:val="both"/>
      </w:pPr>
      <w:r>
        <w:lastRenderedPageBreak/>
        <w:t>изобразительной,</w:t>
      </w:r>
      <w:r>
        <w:rPr>
          <w:spacing w:val="1"/>
        </w:rPr>
        <w:t xml:space="preserve"> </w:t>
      </w:r>
      <w:r>
        <w:t>конструировании,</w:t>
      </w:r>
      <w:r>
        <w:rPr>
          <w:spacing w:val="1"/>
        </w:rPr>
        <w:t xml:space="preserve"> </w:t>
      </w:r>
      <w:r>
        <w:t>двигательной),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режимных процессах,</w:t>
      </w:r>
      <w:r>
        <w:rPr>
          <w:spacing w:val="1"/>
        </w:rPr>
        <w:t xml:space="preserve"> </w:t>
      </w:r>
      <w:r>
        <w:t>в группе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 прогулке,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ситуациях).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наблюдения</w:t>
      </w:r>
      <w:r>
        <w:rPr>
          <w:spacing w:val="70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отмечает особенности проявления ребёнком личностных качеств, деятельностных</w:t>
      </w:r>
      <w:r>
        <w:rPr>
          <w:spacing w:val="-67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предпочтений,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неудачи,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подобное.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наблюдения позволит педагогу выявить и проанализировать динамику в развитии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определённом</w:t>
      </w:r>
      <w:r>
        <w:rPr>
          <w:spacing w:val="1"/>
        </w:rPr>
        <w:t xml:space="preserve"> </w:t>
      </w:r>
      <w:r>
        <w:t>возрастном</w:t>
      </w:r>
      <w:r>
        <w:rPr>
          <w:spacing w:val="1"/>
        </w:rPr>
        <w:t xml:space="preserve"> </w:t>
      </w:r>
      <w:r>
        <w:t>этапе,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скорректировать</w:t>
      </w:r>
      <w:r>
        <w:rPr>
          <w:spacing w:val="1"/>
        </w:rPr>
        <w:t xml:space="preserve"> </w:t>
      </w:r>
      <w:r>
        <w:t>образовательную деятельность с учётом индивидуальных особенностей развития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потребностей.</w:t>
      </w:r>
    </w:p>
    <w:p w14:paraId="5A3EE410" w14:textId="77777777" w:rsidR="0035641D" w:rsidRDefault="0035641D">
      <w:pPr>
        <w:jc w:val="both"/>
        <w:sectPr w:rsidR="0035641D">
          <w:pgSz w:w="11910" w:h="16840"/>
          <w:pgMar w:top="1040" w:right="740" w:bottom="280" w:left="1020" w:header="720" w:footer="720" w:gutter="0"/>
          <w:cols w:space="720"/>
        </w:sectPr>
      </w:pPr>
    </w:p>
    <w:p w14:paraId="39C02556" w14:textId="77777777" w:rsidR="0035641D" w:rsidRDefault="00EA562E">
      <w:pPr>
        <w:pStyle w:val="a4"/>
        <w:numPr>
          <w:ilvl w:val="2"/>
          <w:numId w:val="1"/>
        </w:numPr>
        <w:tabs>
          <w:tab w:val="left" w:pos="6437"/>
        </w:tabs>
        <w:spacing w:before="63"/>
        <w:ind w:left="6436"/>
        <w:jc w:val="left"/>
        <w:rPr>
          <w:b/>
          <w:color w:val="000009"/>
          <w:sz w:val="28"/>
        </w:rPr>
      </w:pPr>
      <w:r>
        <w:rPr>
          <w:b/>
          <w:color w:val="000009"/>
          <w:sz w:val="28"/>
        </w:rPr>
        <w:lastRenderedPageBreak/>
        <w:t>Содержательный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раздел</w:t>
      </w:r>
    </w:p>
    <w:p w14:paraId="1B6520D2" w14:textId="77777777" w:rsidR="0035641D" w:rsidRDefault="0035641D">
      <w:pPr>
        <w:pStyle w:val="a3"/>
        <w:rPr>
          <w:b/>
        </w:rPr>
      </w:pPr>
    </w:p>
    <w:p w14:paraId="11A8E432" w14:textId="77777777" w:rsidR="0035641D" w:rsidRDefault="00EA562E">
      <w:pPr>
        <w:pStyle w:val="a4"/>
        <w:numPr>
          <w:ilvl w:val="1"/>
          <w:numId w:val="6"/>
        </w:numPr>
        <w:tabs>
          <w:tab w:val="left" w:pos="3695"/>
        </w:tabs>
        <w:jc w:val="left"/>
        <w:rPr>
          <w:b/>
          <w:sz w:val="28"/>
        </w:rPr>
      </w:pPr>
      <w:r>
        <w:rPr>
          <w:b/>
          <w:sz w:val="28"/>
        </w:rPr>
        <w:t>Образовательная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«Социально-коммуникативное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развитие»</w:t>
      </w:r>
    </w:p>
    <w:p w14:paraId="174705B8" w14:textId="77777777" w:rsidR="0035641D" w:rsidRDefault="00EA562E">
      <w:pPr>
        <w:spacing w:before="168"/>
        <w:ind w:left="804"/>
        <w:rPr>
          <w:b/>
          <w:sz w:val="28"/>
        </w:rPr>
      </w:pPr>
      <w:r>
        <w:rPr>
          <w:b/>
          <w:sz w:val="28"/>
        </w:rPr>
        <w:t>Перспективный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раздела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«Социально-коммуникативное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развитие»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режимных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моментах</w:t>
      </w:r>
    </w:p>
    <w:p w14:paraId="1AB31620" w14:textId="77777777" w:rsidR="0035641D" w:rsidRDefault="0035641D">
      <w:pPr>
        <w:pStyle w:val="a3"/>
        <w:spacing w:before="7"/>
        <w:rPr>
          <w:b/>
          <w:sz w:val="16"/>
        </w:rPr>
      </w:pPr>
    </w:p>
    <w:tbl>
      <w:tblPr>
        <w:tblW w:w="0" w:type="auto"/>
        <w:tblInd w:w="2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6098"/>
        <w:gridCol w:w="4116"/>
        <w:gridCol w:w="3544"/>
      </w:tblGrid>
      <w:tr w:rsidR="0035641D" w14:paraId="3FA0956A" w14:textId="77777777">
        <w:trPr>
          <w:trHeight w:val="707"/>
        </w:trPr>
        <w:tc>
          <w:tcPr>
            <w:tcW w:w="15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47887" w14:textId="77777777" w:rsidR="0035641D" w:rsidRDefault="00EA562E">
            <w:pPr>
              <w:pStyle w:val="TableParagraph"/>
              <w:spacing w:line="265" w:lineRule="exact"/>
              <w:ind w:left="321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0C802" w14:textId="77777777" w:rsidR="0035641D" w:rsidRDefault="00EA562E">
            <w:pPr>
              <w:pStyle w:val="TableParagraph"/>
              <w:spacing w:line="265" w:lineRule="exact"/>
              <w:ind w:left="191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Ребёнок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взрослые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5BCF6" w14:textId="77777777" w:rsidR="0035641D" w:rsidRDefault="00EA562E">
            <w:pPr>
              <w:pStyle w:val="TableParagraph"/>
              <w:spacing w:line="265" w:lineRule="exact"/>
              <w:ind w:left="80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Ребёнок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сверстники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EE0BD" w14:textId="77777777" w:rsidR="0035641D" w:rsidRDefault="00EA562E">
            <w:pPr>
              <w:pStyle w:val="TableParagraph"/>
              <w:spacing w:line="237" w:lineRule="auto"/>
              <w:ind w:left="1123" w:right="432" w:hanging="663"/>
              <w:rPr>
                <w:b/>
                <w:sz w:val="24"/>
              </w:rPr>
            </w:pPr>
            <w:r>
              <w:rPr>
                <w:b/>
                <w:sz w:val="24"/>
              </w:rPr>
              <w:t>3. Отношение ребёнка 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самому себе</w:t>
            </w:r>
          </w:p>
        </w:tc>
      </w:tr>
      <w:tr w:rsidR="0035641D" w14:paraId="75A462F6" w14:textId="77777777">
        <w:trPr>
          <w:trHeight w:val="2486"/>
        </w:trPr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0ECC9" w14:textId="77777777" w:rsidR="0035641D" w:rsidRDefault="00EA562E">
            <w:pPr>
              <w:pStyle w:val="TableParagraph"/>
              <w:spacing w:line="272" w:lineRule="exact"/>
              <w:ind w:left="321" w:right="19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8965C" w14:textId="77777777" w:rsidR="0035641D" w:rsidRDefault="00EA562E">
            <w:pPr>
              <w:pStyle w:val="TableParagraph"/>
              <w:spacing w:line="240" w:lineRule="auto"/>
              <w:ind w:left="121"/>
              <w:rPr>
                <w:sz w:val="24"/>
              </w:rPr>
            </w:pPr>
            <w:r>
              <w:rPr>
                <w:sz w:val="24"/>
              </w:rPr>
              <w:t>Учить детей проявлять интерес к взрослым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действиям. Различать и называть отдельные 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детям.</w:t>
            </w:r>
          </w:p>
          <w:p w14:paraId="580D423A" w14:textId="77777777" w:rsidR="0035641D" w:rsidRDefault="00EA562E">
            <w:pPr>
              <w:pStyle w:val="TableParagraph"/>
              <w:numPr>
                <w:ilvl w:val="0"/>
                <w:numId w:val="7"/>
              </w:numPr>
              <w:tabs>
                <w:tab w:val="left" w:pos="841"/>
                <w:tab w:val="left" w:pos="842"/>
              </w:tabs>
              <w:spacing w:line="237" w:lineRule="auto"/>
              <w:ind w:right="2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  <w:p w14:paraId="0FB2A01D" w14:textId="77777777" w:rsidR="0035641D" w:rsidRDefault="00EA562E">
            <w:pPr>
              <w:pStyle w:val="TableParagraph"/>
              <w:numPr>
                <w:ilvl w:val="0"/>
                <w:numId w:val="7"/>
              </w:numPr>
              <w:tabs>
                <w:tab w:val="left" w:pos="841"/>
                <w:tab w:val="left" w:pos="842"/>
              </w:tabs>
              <w:spacing w:line="242" w:lineRule="auto"/>
              <w:ind w:right="90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осенью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огороде?»</w:t>
            </w:r>
          </w:p>
          <w:p w14:paraId="52B5215F" w14:textId="77777777" w:rsidR="0035641D" w:rsidRDefault="00EA562E">
            <w:pPr>
              <w:pStyle w:val="TableParagraph"/>
              <w:numPr>
                <w:ilvl w:val="0"/>
                <w:numId w:val="7"/>
              </w:numPr>
              <w:tabs>
                <w:tab w:val="left" w:pos="841"/>
                <w:tab w:val="left" w:pos="842"/>
              </w:tabs>
              <w:spacing w:line="26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Игра «Угостим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овощами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фруктами»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E1321" w14:textId="77777777" w:rsidR="0035641D" w:rsidRDefault="00EA562E">
            <w:pPr>
              <w:pStyle w:val="TableParagraph"/>
              <w:spacing w:line="237" w:lineRule="auto"/>
              <w:ind w:left="116" w:right="82"/>
              <w:rPr>
                <w:sz w:val="24"/>
              </w:rPr>
            </w:pPr>
            <w:r>
              <w:rPr>
                <w:sz w:val="24"/>
              </w:rPr>
              <w:t>Учить различать, узнавать и называть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картинках.</w:t>
            </w:r>
          </w:p>
          <w:p w14:paraId="41C095C1" w14:textId="77777777" w:rsidR="0035641D" w:rsidRDefault="00EA562E">
            <w:pPr>
              <w:pStyle w:val="TableParagraph"/>
              <w:numPr>
                <w:ilvl w:val="0"/>
                <w:numId w:val="8"/>
              </w:numPr>
              <w:tabs>
                <w:tab w:val="left" w:pos="836"/>
                <w:tab w:val="left" w:pos="837"/>
              </w:tabs>
              <w:spacing w:before="4" w:line="237" w:lineRule="auto"/>
              <w:ind w:right="397"/>
              <w:rPr>
                <w:sz w:val="24"/>
              </w:rPr>
            </w:pPr>
            <w:r>
              <w:rPr>
                <w:sz w:val="24"/>
              </w:rPr>
              <w:t>Беседа «Что делают дети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улице на прогулке»</w:t>
            </w:r>
          </w:p>
          <w:p w14:paraId="143DF2DE" w14:textId="77777777" w:rsidR="0035641D" w:rsidRDefault="00EA562E">
            <w:pPr>
              <w:pStyle w:val="TableParagraph"/>
              <w:numPr>
                <w:ilvl w:val="0"/>
                <w:numId w:val="8"/>
              </w:numPr>
              <w:tabs>
                <w:tab w:val="left" w:pos="836"/>
                <w:tab w:val="left" w:pos="837"/>
              </w:tabs>
              <w:spacing w:before="6" w:line="237" w:lineRule="auto"/>
              <w:ind w:right="294"/>
              <w:rPr>
                <w:sz w:val="24"/>
              </w:rPr>
            </w:pPr>
            <w:r>
              <w:rPr>
                <w:sz w:val="24"/>
              </w:rPr>
              <w:t>Дидактическая игра «Назови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друга»</w:t>
            </w:r>
          </w:p>
          <w:p w14:paraId="279AFBC0" w14:textId="77777777" w:rsidR="0035641D" w:rsidRDefault="00EA562E">
            <w:pPr>
              <w:pStyle w:val="TableParagraph"/>
              <w:numPr>
                <w:ilvl w:val="0"/>
                <w:numId w:val="8"/>
              </w:numPr>
              <w:tabs>
                <w:tab w:val="left" w:pos="836"/>
                <w:tab w:val="left" w:pos="83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З. Александрова</w:t>
            </w:r>
          </w:p>
          <w:p w14:paraId="7FB8CB10" w14:textId="77777777" w:rsidR="0035641D" w:rsidRDefault="00EA562E">
            <w:pPr>
              <w:pStyle w:val="TableParagraph"/>
              <w:spacing w:before="3" w:line="240" w:lineRule="auto"/>
              <w:ind w:left="836"/>
              <w:rPr>
                <w:sz w:val="24"/>
              </w:rPr>
            </w:pPr>
            <w:r>
              <w:rPr>
                <w:sz w:val="24"/>
              </w:rPr>
              <w:t>«Прятки»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32E9A" w14:textId="77777777" w:rsidR="0035641D" w:rsidRDefault="00EA562E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Учить ребёнка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знать своё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имя.</w:t>
            </w:r>
          </w:p>
          <w:p w14:paraId="652FCBA5" w14:textId="77777777" w:rsidR="0035641D" w:rsidRDefault="00EA562E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  <w:tab w:val="left" w:pos="836"/>
              </w:tabs>
              <w:spacing w:line="242" w:lineRule="auto"/>
              <w:ind w:right="50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зовут?»</w:t>
            </w:r>
          </w:p>
        </w:tc>
      </w:tr>
      <w:tr w:rsidR="0035641D" w14:paraId="03EC94C7" w14:textId="77777777">
        <w:trPr>
          <w:trHeight w:val="2207"/>
        </w:trPr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57865" w14:textId="77777777" w:rsidR="0035641D" w:rsidRDefault="00EA562E">
            <w:pPr>
              <w:pStyle w:val="TableParagraph"/>
              <w:ind w:left="321" w:right="194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88C70" w14:textId="77777777" w:rsidR="0035641D" w:rsidRDefault="00EA562E">
            <w:pPr>
              <w:pStyle w:val="TableParagraph"/>
              <w:spacing w:line="240" w:lineRule="auto"/>
              <w:ind w:left="121"/>
              <w:rPr>
                <w:sz w:val="24"/>
              </w:rPr>
            </w:pPr>
            <w:r>
              <w:rPr>
                <w:sz w:val="24"/>
              </w:rPr>
              <w:t>Учить детей вместе с воспитателем рассматривать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состоянием (смеётся, плачет), различать по выражению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контрастные эмоциональные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состояния.</w:t>
            </w:r>
          </w:p>
          <w:p w14:paraId="6650850B" w14:textId="77777777" w:rsidR="0035641D" w:rsidRDefault="00EA562E">
            <w:pPr>
              <w:pStyle w:val="TableParagraph"/>
              <w:numPr>
                <w:ilvl w:val="0"/>
                <w:numId w:val="10"/>
              </w:numPr>
              <w:tabs>
                <w:tab w:val="left" w:pos="841"/>
                <w:tab w:val="left" w:pos="842"/>
              </w:tabs>
              <w:spacing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 «Мишутка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потерял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сапожки»</w:t>
            </w:r>
          </w:p>
          <w:p w14:paraId="3A0CE777" w14:textId="77777777" w:rsidR="0035641D" w:rsidRDefault="00EA562E">
            <w:pPr>
              <w:pStyle w:val="TableParagraph"/>
              <w:numPr>
                <w:ilvl w:val="0"/>
                <w:numId w:val="10"/>
              </w:numPr>
              <w:tabs>
                <w:tab w:val="left" w:pos="841"/>
                <w:tab w:val="left" w:pos="842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испугался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мальчик?»</w:t>
            </w:r>
          </w:p>
          <w:p w14:paraId="1C188C5C" w14:textId="77777777" w:rsidR="0035641D" w:rsidRDefault="00EA562E">
            <w:pPr>
              <w:pStyle w:val="TableParagraph"/>
              <w:numPr>
                <w:ilvl w:val="0"/>
                <w:numId w:val="10"/>
              </w:numPr>
              <w:tabs>
                <w:tab w:val="left" w:pos="841"/>
                <w:tab w:val="left" w:pos="842"/>
              </w:tabs>
              <w:spacing w:line="278" w:lineRule="exact"/>
              <w:ind w:right="182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Таня»,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D6DE0" w14:textId="77777777" w:rsidR="0035641D" w:rsidRDefault="00EA562E">
            <w:pPr>
              <w:pStyle w:val="TableParagraph"/>
              <w:spacing w:line="242" w:lineRule="auto"/>
              <w:ind w:left="116" w:right="46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лица.</w:t>
            </w:r>
          </w:p>
          <w:p w14:paraId="07FD1D05" w14:textId="77777777" w:rsidR="0035641D" w:rsidRDefault="00EA562E">
            <w:pPr>
              <w:pStyle w:val="TableParagraph"/>
              <w:numPr>
                <w:ilvl w:val="0"/>
                <w:numId w:val="11"/>
              </w:numPr>
              <w:tabs>
                <w:tab w:val="left" w:pos="836"/>
                <w:tab w:val="left" w:pos="837"/>
              </w:tabs>
              <w:spacing w:line="242" w:lineRule="auto"/>
              <w:ind w:right="40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потешки: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«Водичка,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водичка»</w:t>
            </w:r>
          </w:p>
          <w:p w14:paraId="144EF900" w14:textId="77777777" w:rsidR="0035641D" w:rsidRDefault="00EA562E">
            <w:pPr>
              <w:pStyle w:val="TableParagraph"/>
              <w:spacing w:line="242" w:lineRule="auto"/>
              <w:ind w:left="116" w:right="21"/>
              <w:rPr>
                <w:sz w:val="24"/>
              </w:rPr>
            </w:pPr>
            <w:r>
              <w:rPr>
                <w:sz w:val="24"/>
              </w:rPr>
              <w:t>Развивать у детей умение мысленно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подобного.</w:t>
            </w:r>
          </w:p>
          <w:p w14:paraId="34B3209C" w14:textId="77777777" w:rsidR="0035641D" w:rsidRDefault="00EA562E">
            <w:pPr>
              <w:pStyle w:val="TableParagraph"/>
              <w:numPr>
                <w:ilvl w:val="0"/>
                <w:numId w:val="11"/>
              </w:numPr>
              <w:tabs>
                <w:tab w:val="left" w:pos="836"/>
                <w:tab w:val="left" w:pos="837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«Угадай,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</w:p>
          <w:p w14:paraId="56F6CF92" w14:textId="77777777" w:rsidR="0035641D" w:rsidRDefault="00EA562E">
            <w:pPr>
              <w:pStyle w:val="TableParagraph"/>
              <w:spacing w:line="261" w:lineRule="exact"/>
              <w:ind w:left="836"/>
              <w:rPr>
                <w:sz w:val="24"/>
              </w:rPr>
            </w:pPr>
            <w:r>
              <w:rPr>
                <w:sz w:val="24"/>
              </w:rPr>
              <w:t>это?»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5F824" w14:textId="77777777" w:rsidR="0035641D" w:rsidRDefault="00EA562E">
            <w:pPr>
              <w:pStyle w:val="TableParagraph"/>
              <w:spacing w:line="242" w:lineRule="auto"/>
              <w:ind w:left="115" w:right="500"/>
              <w:rPr>
                <w:sz w:val="24"/>
              </w:rPr>
            </w:pPr>
            <w:r>
              <w:rPr>
                <w:sz w:val="24"/>
              </w:rPr>
              <w:t>Учить детей узнавать дом,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живут.</w:t>
            </w:r>
          </w:p>
          <w:p w14:paraId="0F8D70B2" w14:textId="77777777" w:rsidR="0035641D" w:rsidRDefault="00EA562E">
            <w:pPr>
              <w:pStyle w:val="TableParagraph"/>
              <w:numPr>
                <w:ilvl w:val="0"/>
                <w:numId w:val="12"/>
              </w:numPr>
              <w:tabs>
                <w:tab w:val="left" w:pos="835"/>
                <w:tab w:val="left" w:pos="836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ситуация:</w:t>
            </w:r>
          </w:p>
          <w:p w14:paraId="40291A8E" w14:textId="77777777" w:rsidR="0035641D" w:rsidRDefault="00EA562E">
            <w:pPr>
              <w:pStyle w:val="TableParagraph"/>
              <w:spacing w:line="240" w:lineRule="auto"/>
              <w:ind w:left="835" w:right="185"/>
              <w:rPr>
                <w:sz w:val="24"/>
              </w:rPr>
            </w:pPr>
            <w:r>
              <w:rPr>
                <w:sz w:val="24"/>
              </w:rPr>
              <w:t>«Какой дом на картинке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похож на тот, где 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живёшь?»</w:t>
            </w:r>
          </w:p>
        </w:tc>
      </w:tr>
      <w:tr w:rsidR="0035641D" w14:paraId="138AA9FE" w14:textId="77777777">
        <w:trPr>
          <w:trHeight w:val="2205"/>
        </w:trPr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44BF2" w14:textId="77777777" w:rsidR="0035641D" w:rsidRDefault="00EA562E">
            <w:pPr>
              <w:pStyle w:val="TableParagraph"/>
              <w:spacing w:line="265" w:lineRule="exact"/>
              <w:ind w:left="321" w:right="184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2387C" w14:textId="77777777" w:rsidR="0035641D" w:rsidRDefault="00EA562E">
            <w:pPr>
              <w:pStyle w:val="TableParagraph"/>
              <w:spacing w:line="240" w:lineRule="auto"/>
              <w:ind w:left="121"/>
              <w:rPr>
                <w:sz w:val="24"/>
              </w:rPr>
            </w:pPr>
            <w:r>
              <w:rPr>
                <w:sz w:val="24"/>
              </w:rPr>
              <w:t>Развитие потребности в общении со взрослыми,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семью,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  <w:p w14:paraId="172DE862" w14:textId="77777777" w:rsidR="0035641D" w:rsidRDefault="00EA562E">
            <w:pPr>
              <w:pStyle w:val="TableParagraph"/>
              <w:numPr>
                <w:ilvl w:val="0"/>
                <w:numId w:val="13"/>
              </w:numPr>
              <w:tabs>
                <w:tab w:val="left" w:pos="841"/>
                <w:tab w:val="left" w:pos="842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«Назовём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любимой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книжке»</w:t>
            </w:r>
          </w:p>
          <w:p w14:paraId="5738AA7A" w14:textId="77777777" w:rsidR="0035641D" w:rsidRDefault="00EA562E">
            <w:pPr>
              <w:pStyle w:val="TableParagraph"/>
              <w:numPr>
                <w:ilvl w:val="0"/>
                <w:numId w:val="13"/>
              </w:numPr>
              <w:tabs>
                <w:tab w:val="left" w:pos="841"/>
                <w:tab w:val="left" w:pos="842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«Моя семья»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0F0F9" w14:textId="77777777" w:rsidR="0035641D" w:rsidRDefault="00EA562E">
            <w:pPr>
              <w:pStyle w:val="TableParagraph"/>
              <w:spacing w:line="240" w:lineRule="auto"/>
              <w:ind w:left="116" w:right="2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положительных действий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другу.</w:t>
            </w:r>
          </w:p>
          <w:p w14:paraId="3D595474" w14:textId="77777777" w:rsidR="0035641D" w:rsidRDefault="00EA562E">
            <w:pPr>
              <w:pStyle w:val="TableParagraph"/>
              <w:numPr>
                <w:ilvl w:val="0"/>
                <w:numId w:val="14"/>
              </w:numPr>
              <w:tabs>
                <w:tab w:val="left" w:pos="837"/>
              </w:tabs>
              <w:spacing w:line="237" w:lineRule="auto"/>
              <w:ind w:right="124"/>
              <w:jc w:val="both"/>
              <w:rPr>
                <w:sz w:val="24"/>
              </w:rPr>
            </w:pPr>
            <w:r>
              <w:rPr>
                <w:sz w:val="24"/>
              </w:rPr>
              <w:t>Игровая ситуация: «Расставим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мебель в кукольной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комнате»</w:t>
            </w:r>
          </w:p>
          <w:p w14:paraId="2709B15F" w14:textId="77777777" w:rsidR="0035641D" w:rsidRDefault="00EA562E">
            <w:pPr>
              <w:pStyle w:val="TableParagraph"/>
              <w:numPr>
                <w:ilvl w:val="0"/>
                <w:numId w:val="14"/>
              </w:numPr>
              <w:tabs>
                <w:tab w:val="left" w:pos="837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Чтение: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«Помогите»</w:t>
            </w:r>
          </w:p>
          <w:p w14:paraId="39E64B13" w14:textId="77777777" w:rsidR="0035641D" w:rsidRDefault="00EA562E">
            <w:pPr>
              <w:pStyle w:val="TableParagraph"/>
              <w:numPr>
                <w:ilvl w:val="0"/>
                <w:numId w:val="14"/>
              </w:numPr>
              <w:tabs>
                <w:tab w:val="left" w:pos="837"/>
              </w:tabs>
              <w:spacing w:line="278" w:lineRule="exact"/>
              <w:ind w:right="171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 картинок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AEF45" w14:textId="77777777" w:rsidR="0035641D" w:rsidRDefault="00EA562E">
            <w:pPr>
              <w:pStyle w:val="TableParagraph"/>
              <w:spacing w:line="240" w:lineRule="auto"/>
              <w:ind w:left="115" w:right="535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</w:p>
          <w:p w14:paraId="3419FBF7" w14:textId="77777777" w:rsidR="0035641D" w:rsidRDefault="00EA562E">
            <w:pPr>
              <w:pStyle w:val="TableParagraph"/>
              <w:numPr>
                <w:ilvl w:val="0"/>
                <w:numId w:val="15"/>
              </w:numPr>
              <w:tabs>
                <w:tab w:val="left" w:pos="835"/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Чтение: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Барто</w:t>
            </w:r>
          </w:p>
          <w:p w14:paraId="63E3FAA9" w14:textId="77777777" w:rsidR="0035641D" w:rsidRDefault="00EA562E">
            <w:pPr>
              <w:pStyle w:val="TableParagraph"/>
              <w:spacing w:line="275" w:lineRule="exact"/>
              <w:ind w:left="835"/>
              <w:rPr>
                <w:sz w:val="24"/>
              </w:rPr>
            </w:pPr>
            <w:r>
              <w:rPr>
                <w:sz w:val="24"/>
              </w:rPr>
              <w:t>«Зайка»</w:t>
            </w:r>
          </w:p>
          <w:p w14:paraId="3C140D9F" w14:textId="77777777" w:rsidR="0035641D" w:rsidRDefault="00EA562E">
            <w:pPr>
              <w:pStyle w:val="TableParagraph"/>
              <w:numPr>
                <w:ilvl w:val="0"/>
                <w:numId w:val="15"/>
              </w:numPr>
              <w:tabs>
                <w:tab w:val="left" w:pos="835"/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ситуация:</w:t>
            </w:r>
          </w:p>
          <w:p w14:paraId="685B59A3" w14:textId="77777777" w:rsidR="0035641D" w:rsidRDefault="00EA562E">
            <w:pPr>
              <w:pStyle w:val="TableParagraph"/>
              <w:spacing w:line="278" w:lineRule="exact"/>
              <w:ind w:left="835" w:right="709"/>
              <w:rPr>
                <w:sz w:val="24"/>
              </w:rPr>
            </w:pPr>
            <w:r>
              <w:rPr>
                <w:sz w:val="24"/>
              </w:rPr>
              <w:t>«Попроси игрушку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себе»</w:t>
            </w:r>
          </w:p>
        </w:tc>
      </w:tr>
    </w:tbl>
    <w:p w14:paraId="49A83EB4" w14:textId="77777777" w:rsidR="0035641D" w:rsidRDefault="0035641D">
      <w:pPr>
        <w:spacing w:line="278" w:lineRule="exact"/>
        <w:rPr>
          <w:sz w:val="24"/>
        </w:rPr>
        <w:sectPr w:rsidR="0035641D">
          <w:pgSz w:w="16840" w:h="11910" w:orient="landscape"/>
          <w:pgMar w:top="780" w:right="140" w:bottom="280" w:left="780" w:header="720" w:footer="720" w:gutter="0"/>
          <w:cols w:space="720"/>
        </w:sectPr>
      </w:pPr>
    </w:p>
    <w:tbl>
      <w:tblPr>
        <w:tblW w:w="0" w:type="auto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6098"/>
        <w:gridCol w:w="4116"/>
        <w:gridCol w:w="3544"/>
      </w:tblGrid>
      <w:tr w:rsidR="0035641D" w14:paraId="356570DA" w14:textId="77777777">
        <w:trPr>
          <w:trHeight w:val="2208"/>
        </w:trPr>
        <w:tc>
          <w:tcPr>
            <w:tcW w:w="1532" w:type="dxa"/>
          </w:tcPr>
          <w:p w14:paraId="567A5987" w14:textId="77777777" w:rsidR="0035641D" w:rsidRDefault="00EA562E">
            <w:pPr>
              <w:pStyle w:val="TableParagraph"/>
              <w:ind w:left="316" w:right="19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Декабрь</w:t>
            </w:r>
          </w:p>
        </w:tc>
        <w:tc>
          <w:tcPr>
            <w:tcW w:w="6098" w:type="dxa"/>
          </w:tcPr>
          <w:p w14:paraId="2EC97D97" w14:textId="77777777" w:rsidR="0035641D" w:rsidRDefault="00EA562E">
            <w:pPr>
              <w:pStyle w:val="TableParagraph"/>
              <w:spacing w:line="242" w:lineRule="auto"/>
              <w:ind w:left="121" w:right="205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показывать,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 человека,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  <w:p w14:paraId="02E3D2C4" w14:textId="77777777" w:rsidR="0035641D" w:rsidRDefault="00EA562E">
            <w:pPr>
              <w:pStyle w:val="TableParagraph"/>
              <w:numPr>
                <w:ilvl w:val="0"/>
                <w:numId w:val="16"/>
              </w:numPr>
              <w:tabs>
                <w:tab w:val="left" w:pos="841"/>
                <w:tab w:val="left" w:pos="842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помощники»</w:t>
            </w:r>
          </w:p>
          <w:p w14:paraId="7919528F" w14:textId="77777777" w:rsidR="0035641D" w:rsidRDefault="00EA562E">
            <w:pPr>
              <w:pStyle w:val="TableParagraph"/>
              <w:numPr>
                <w:ilvl w:val="0"/>
                <w:numId w:val="16"/>
              </w:numPr>
              <w:tabs>
                <w:tab w:val="left" w:pos="841"/>
                <w:tab w:val="left" w:pos="842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Чтение: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Пермяк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</w:p>
          <w:p w14:paraId="5B814258" w14:textId="77777777" w:rsidR="0035641D" w:rsidRDefault="00EA562E">
            <w:pPr>
              <w:pStyle w:val="TableParagraph"/>
              <w:numPr>
                <w:ilvl w:val="0"/>
                <w:numId w:val="16"/>
              </w:numPr>
              <w:tabs>
                <w:tab w:val="left" w:pos="841"/>
                <w:tab w:val="left" w:pos="842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куклу»</w:t>
            </w:r>
          </w:p>
        </w:tc>
        <w:tc>
          <w:tcPr>
            <w:tcW w:w="4116" w:type="dxa"/>
          </w:tcPr>
          <w:p w14:paraId="08DB0742" w14:textId="77777777" w:rsidR="0035641D" w:rsidRDefault="00EA562E">
            <w:pPr>
              <w:pStyle w:val="TableParagraph"/>
              <w:spacing w:line="242" w:lineRule="auto"/>
              <w:ind w:left="116" w:right="312"/>
              <w:rPr>
                <w:sz w:val="24"/>
              </w:rPr>
            </w:pPr>
            <w:r>
              <w:rPr>
                <w:sz w:val="24"/>
              </w:rPr>
              <w:t>Учить ребят показывать и называть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  <w:p w14:paraId="55B227EC" w14:textId="77777777" w:rsidR="0035641D" w:rsidRDefault="00EA562E">
            <w:pPr>
              <w:pStyle w:val="TableParagraph"/>
              <w:numPr>
                <w:ilvl w:val="0"/>
                <w:numId w:val="17"/>
              </w:numPr>
              <w:tabs>
                <w:tab w:val="left" w:pos="836"/>
                <w:tab w:val="left" w:pos="837"/>
              </w:tabs>
              <w:spacing w:line="242" w:lineRule="auto"/>
              <w:ind w:right="516"/>
              <w:rPr>
                <w:sz w:val="24"/>
              </w:rPr>
            </w:pPr>
            <w:r>
              <w:rPr>
                <w:sz w:val="24"/>
              </w:rPr>
              <w:t>Рассматривание книг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(«Ладушки»,</w:t>
            </w:r>
          </w:p>
          <w:p w14:paraId="2EB26460" w14:textId="77777777" w:rsidR="0035641D" w:rsidRDefault="00EA562E">
            <w:pPr>
              <w:pStyle w:val="TableParagraph"/>
              <w:spacing w:line="242" w:lineRule="auto"/>
              <w:ind w:left="836" w:right="549"/>
              <w:rPr>
                <w:sz w:val="24"/>
              </w:rPr>
            </w:pPr>
            <w:r>
              <w:rPr>
                <w:sz w:val="24"/>
              </w:rPr>
              <w:t>«Айболит», «Мыши водят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хоровод»)</w:t>
            </w:r>
          </w:p>
          <w:p w14:paraId="0CC16FF9" w14:textId="77777777" w:rsidR="0035641D" w:rsidRDefault="00EA562E">
            <w:pPr>
              <w:pStyle w:val="TableParagraph"/>
              <w:numPr>
                <w:ilvl w:val="0"/>
                <w:numId w:val="17"/>
              </w:numPr>
              <w:tabs>
                <w:tab w:val="left" w:pos="836"/>
                <w:tab w:val="left" w:pos="837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«Каравай»,</w:t>
            </w:r>
          </w:p>
          <w:p w14:paraId="73F166AA" w14:textId="77777777" w:rsidR="0035641D" w:rsidRDefault="00EA562E">
            <w:pPr>
              <w:pStyle w:val="TableParagraph"/>
              <w:spacing w:line="261" w:lineRule="exact"/>
              <w:ind w:left="836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хороший?»</w:t>
            </w:r>
          </w:p>
        </w:tc>
        <w:tc>
          <w:tcPr>
            <w:tcW w:w="3544" w:type="dxa"/>
          </w:tcPr>
          <w:p w14:paraId="0EFC8557" w14:textId="77777777" w:rsidR="0035641D" w:rsidRDefault="00EA562E">
            <w:pPr>
              <w:pStyle w:val="TableParagraph"/>
              <w:spacing w:line="242" w:lineRule="auto"/>
              <w:ind w:left="115" w:right="124"/>
              <w:rPr>
                <w:sz w:val="24"/>
              </w:rPr>
            </w:pPr>
            <w:r>
              <w:rPr>
                <w:sz w:val="24"/>
              </w:rPr>
              <w:t>Учить детей знать членов 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  <w:p w14:paraId="08941E92" w14:textId="77777777" w:rsidR="0035641D" w:rsidRDefault="00EA562E">
            <w:pPr>
              <w:pStyle w:val="TableParagraph"/>
              <w:numPr>
                <w:ilvl w:val="0"/>
                <w:numId w:val="18"/>
              </w:numPr>
              <w:tabs>
                <w:tab w:val="left" w:pos="835"/>
                <w:tab w:val="left" w:pos="836"/>
              </w:tabs>
              <w:spacing w:line="240" w:lineRule="auto"/>
              <w:ind w:right="344"/>
              <w:rPr>
                <w:sz w:val="24"/>
              </w:rPr>
            </w:pPr>
            <w:r>
              <w:rPr>
                <w:sz w:val="24"/>
              </w:rPr>
              <w:t>Игра с мячиком 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зовут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папу,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бабушку,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дедушку?»</w:t>
            </w:r>
          </w:p>
        </w:tc>
      </w:tr>
      <w:tr w:rsidR="0035641D" w14:paraId="19C31333" w14:textId="77777777">
        <w:trPr>
          <w:trHeight w:val="2760"/>
        </w:trPr>
        <w:tc>
          <w:tcPr>
            <w:tcW w:w="1532" w:type="dxa"/>
          </w:tcPr>
          <w:p w14:paraId="0FA71C50" w14:textId="77777777" w:rsidR="0035641D" w:rsidRDefault="00EA562E">
            <w:pPr>
              <w:pStyle w:val="TableParagraph"/>
              <w:spacing w:line="273" w:lineRule="exact"/>
              <w:ind w:left="321" w:right="194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6098" w:type="dxa"/>
          </w:tcPr>
          <w:p w14:paraId="18F5D69F" w14:textId="77777777" w:rsidR="0035641D" w:rsidRDefault="00EA562E">
            <w:pPr>
              <w:pStyle w:val="TableParagraph"/>
              <w:spacing w:line="237" w:lineRule="auto"/>
              <w:ind w:left="121" w:right="951"/>
              <w:rPr>
                <w:sz w:val="24"/>
              </w:rPr>
            </w:pPr>
            <w:r>
              <w:rPr>
                <w:sz w:val="24"/>
              </w:rPr>
              <w:t>Учить детей повторять за воспитателем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соответствующее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</w:p>
          <w:p w14:paraId="2A375606" w14:textId="77777777" w:rsidR="0035641D" w:rsidRDefault="00EA562E"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(дядя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смеётся,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огорчена, кукла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радуется)</w:t>
            </w:r>
          </w:p>
          <w:p w14:paraId="27EBE9DD" w14:textId="77777777" w:rsidR="0035641D" w:rsidRDefault="00EA562E">
            <w:pPr>
              <w:pStyle w:val="TableParagraph"/>
              <w:numPr>
                <w:ilvl w:val="0"/>
                <w:numId w:val="19"/>
              </w:numPr>
              <w:tabs>
                <w:tab w:val="left" w:pos="841"/>
                <w:tab w:val="left" w:pos="842"/>
              </w:tabs>
              <w:spacing w:before="1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«Запомни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лицо»</w:t>
            </w:r>
          </w:p>
          <w:p w14:paraId="20779A47" w14:textId="77777777" w:rsidR="0035641D" w:rsidRDefault="00EA562E">
            <w:pPr>
              <w:pStyle w:val="TableParagraph"/>
              <w:numPr>
                <w:ilvl w:val="0"/>
                <w:numId w:val="19"/>
              </w:numPr>
              <w:tabs>
                <w:tab w:val="left" w:pos="841"/>
                <w:tab w:val="left" w:pos="842"/>
              </w:tabs>
              <w:spacing w:line="242" w:lineRule="auto"/>
              <w:ind w:right="53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«Успокоим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куклу.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Узнаем,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плачет.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Поможем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ей»</w:t>
            </w:r>
          </w:p>
        </w:tc>
        <w:tc>
          <w:tcPr>
            <w:tcW w:w="4116" w:type="dxa"/>
          </w:tcPr>
          <w:p w14:paraId="27666B37" w14:textId="77777777" w:rsidR="0035641D" w:rsidRDefault="00EA562E">
            <w:pPr>
              <w:pStyle w:val="TableParagraph"/>
              <w:spacing w:line="240" w:lineRule="auto"/>
              <w:ind w:left="116" w:right="51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выражению лиц детей. Вместе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выраженные эмоциональные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14:paraId="1F2BD328" w14:textId="77777777" w:rsidR="0035641D" w:rsidRDefault="00EA562E">
            <w:pPr>
              <w:pStyle w:val="TableParagraph"/>
              <w:numPr>
                <w:ilvl w:val="0"/>
                <w:numId w:val="20"/>
              </w:numPr>
              <w:tabs>
                <w:tab w:val="left" w:pos="836"/>
                <w:tab w:val="left" w:pos="837"/>
              </w:tabs>
              <w:spacing w:line="240" w:lineRule="auto"/>
              <w:ind w:right="20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«Кукла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кушать.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покормить?»</w:t>
            </w:r>
          </w:p>
          <w:p w14:paraId="6F506584" w14:textId="77777777" w:rsidR="0035641D" w:rsidRDefault="00EA562E">
            <w:pPr>
              <w:pStyle w:val="TableParagraph"/>
              <w:numPr>
                <w:ilvl w:val="0"/>
                <w:numId w:val="20"/>
              </w:numPr>
              <w:tabs>
                <w:tab w:val="left" w:pos="836"/>
                <w:tab w:val="left" w:pos="837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Беседа: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принёс</w:t>
            </w:r>
          </w:p>
          <w:p w14:paraId="7A537DCC" w14:textId="77777777" w:rsidR="0035641D" w:rsidRDefault="00EA562E">
            <w:pPr>
              <w:pStyle w:val="TableParagraph"/>
              <w:spacing w:line="261" w:lineRule="exact"/>
              <w:ind w:left="836"/>
              <w:rPr>
                <w:sz w:val="24"/>
              </w:rPr>
            </w:pPr>
            <w:r>
              <w:rPr>
                <w:sz w:val="24"/>
              </w:rPr>
              <w:t>Дед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Мороз?»</w:t>
            </w:r>
          </w:p>
        </w:tc>
        <w:tc>
          <w:tcPr>
            <w:tcW w:w="3544" w:type="dxa"/>
          </w:tcPr>
          <w:p w14:paraId="700DFD42" w14:textId="77777777" w:rsidR="0035641D" w:rsidRDefault="00EA562E">
            <w:pPr>
              <w:pStyle w:val="TableParagraph"/>
              <w:spacing w:line="237" w:lineRule="auto"/>
              <w:ind w:left="115" w:right="595"/>
              <w:rPr>
                <w:sz w:val="24"/>
              </w:rPr>
            </w:pPr>
            <w:r>
              <w:rPr>
                <w:sz w:val="24"/>
              </w:rPr>
              <w:t>Узнавать себя в зеркале,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фото.</w:t>
            </w:r>
          </w:p>
          <w:p w14:paraId="63B9BA72" w14:textId="77777777" w:rsidR="0035641D" w:rsidRDefault="00EA562E">
            <w:pPr>
              <w:pStyle w:val="TableParagraph"/>
              <w:numPr>
                <w:ilvl w:val="0"/>
                <w:numId w:val="21"/>
              </w:numPr>
              <w:tabs>
                <w:tab w:val="left" w:pos="835"/>
                <w:tab w:val="left" w:pos="836"/>
              </w:tabs>
              <w:spacing w:line="242" w:lineRule="auto"/>
              <w:ind w:right="734"/>
              <w:rPr>
                <w:sz w:val="24"/>
              </w:rPr>
            </w:pPr>
            <w:r>
              <w:rPr>
                <w:sz w:val="24"/>
              </w:rPr>
              <w:t>Игра «Расскажи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фотографии»</w:t>
            </w:r>
          </w:p>
          <w:p w14:paraId="67328FC9" w14:textId="77777777" w:rsidR="0035641D" w:rsidRDefault="00EA562E">
            <w:pPr>
              <w:pStyle w:val="TableParagraph"/>
              <w:numPr>
                <w:ilvl w:val="0"/>
                <w:numId w:val="21"/>
              </w:numPr>
              <w:tabs>
                <w:tab w:val="left" w:pos="835"/>
                <w:tab w:val="left" w:pos="836"/>
              </w:tabs>
              <w:spacing w:line="242" w:lineRule="auto"/>
              <w:ind w:right="47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зеркалом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это?»</w:t>
            </w:r>
          </w:p>
        </w:tc>
      </w:tr>
      <w:tr w:rsidR="0035641D" w14:paraId="4B7F4D50" w14:textId="77777777">
        <w:trPr>
          <w:trHeight w:val="2765"/>
        </w:trPr>
        <w:tc>
          <w:tcPr>
            <w:tcW w:w="1532" w:type="dxa"/>
          </w:tcPr>
          <w:p w14:paraId="6BC444B2" w14:textId="77777777" w:rsidR="0035641D" w:rsidRDefault="00EA562E">
            <w:pPr>
              <w:pStyle w:val="TableParagraph"/>
              <w:spacing w:line="272" w:lineRule="exact"/>
              <w:ind w:left="321" w:right="19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6098" w:type="dxa"/>
          </w:tcPr>
          <w:p w14:paraId="638C5134" w14:textId="77777777" w:rsidR="0035641D" w:rsidRDefault="00EA562E">
            <w:pPr>
              <w:pStyle w:val="TableParagraph"/>
              <w:spacing w:line="237" w:lineRule="auto"/>
              <w:ind w:left="121"/>
              <w:rPr>
                <w:sz w:val="24"/>
              </w:rPr>
            </w:pPr>
            <w:r>
              <w:rPr>
                <w:sz w:val="24"/>
              </w:rPr>
              <w:t>Показывать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проявляется забота 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детях.</w:t>
            </w:r>
          </w:p>
          <w:p w14:paraId="19143180" w14:textId="77777777" w:rsidR="0035641D" w:rsidRDefault="00EA562E">
            <w:pPr>
              <w:pStyle w:val="TableParagraph"/>
              <w:numPr>
                <w:ilvl w:val="0"/>
                <w:numId w:val="22"/>
              </w:numPr>
              <w:tabs>
                <w:tab w:val="left" w:pos="841"/>
                <w:tab w:val="left" w:pos="842"/>
              </w:tabs>
              <w:spacing w:before="2" w:line="240" w:lineRule="auto"/>
              <w:ind w:right="638"/>
              <w:rPr>
                <w:sz w:val="24"/>
              </w:rPr>
            </w:pPr>
            <w:r>
              <w:rPr>
                <w:sz w:val="24"/>
              </w:rPr>
              <w:t>Занятие-этюд «Любящие родители» Игровая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ситуация «Как Машеньку одеть в гости 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прогулку)»</w:t>
            </w:r>
          </w:p>
        </w:tc>
        <w:tc>
          <w:tcPr>
            <w:tcW w:w="4116" w:type="dxa"/>
          </w:tcPr>
          <w:p w14:paraId="36BBCDC6" w14:textId="77777777" w:rsidR="0035641D" w:rsidRDefault="00EA562E">
            <w:pPr>
              <w:pStyle w:val="TableParagraph"/>
              <w:spacing w:line="240" w:lineRule="auto"/>
              <w:ind w:left="116" w:right="149"/>
              <w:rPr>
                <w:sz w:val="24"/>
              </w:rPr>
            </w:pPr>
            <w:r>
              <w:rPr>
                <w:sz w:val="24"/>
              </w:rPr>
              <w:t>Учить детей обращать внимание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друзей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  <w:p w14:paraId="5DD1E956" w14:textId="77777777" w:rsidR="0035641D" w:rsidRDefault="00EA562E">
            <w:pPr>
              <w:pStyle w:val="TableParagraph"/>
              <w:numPr>
                <w:ilvl w:val="0"/>
                <w:numId w:val="23"/>
              </w:numPr>
              <w:tabs>
                <w:tab w:val="left" w:pos="836"/>
                <w:tab w:val="left" w:pos="837"/>
              </w:tabs>
              <w:spacing w:line="242" w:lineRule="auto"/>
              <w:ind w:right="194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«Расставим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кукольной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комнате»</w:t>
            </w:r>
          </w:p>
          <w:p w14:paraId="58F18239" w14:textId="77777777" w:rsidR="0035641D" w:rsidRDefault="00EA562E">
            <w:pPr>
              <w:pStyle w:val="TableParagraph"/>
              <w:numPr>
                <w:ilvl w:val="0"/>
                <w:numId w:val="23"/>
              </w:numPr>
              <w:tabs>
                <w:tab w:val="left" w:pos="836"/>
                <w:tab w:val="left" w:pos="837"/>
              </w:tabs>
              <w:spacing w:line="242" w:lineRule="auto"/>
              <w:ind w:right="596"/>
              <w:rPr>
                <w:sz w:val="24"/>
              </w:rPr>
            </w:pPr>
            <w:r>
              <w:rPr>
                <w:sz w:val="24"/>
              </w:rPr>
              <w:t>Подвижная игра «Забрось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корзину»</w:t>
            </w:r>
          </w:p>
          <w:p w14:paraId="441DB9D2" w14:textId="77777777" w:rsidR="0035641D" w:rsidRDefault="00EA562E">
            <w:pPr>
              <w:pStyle w:val="TableParagraph"/>
              <w:numPr>
                <w:ilvl w:val="0"/>
                <w:numId w:val="23"/>
              </w:numPr>
              <w:tabs>
                <w:tab w:val="left" w:pos="836"/>
                <w:tab w:val="left" w:pos="837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Чтение: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Маяковский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</w:p>
          <w:p w14:paraId="436E8375" w14:textId="77777777" w:rsidR="0035641D" w:rsidRDefault="00EA562E">
            <w:pPr>
              <w:pStyle w:val="TableParagraph"/>
              <w:spacing w:line="274" w:lineRule="exact"/>
              <w:ind w:left="836" w:right="637"/>
              <w:rPr>
                <w:sz w:val="24"/>
              </w:rPr>
            </w:pPr>
            <w:r>
              <w:rPr>
                <w:sz w:val="24"/>
              </w:rPr>
              <w:t>такое хорошо и что такое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плохо»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(отрывок)</w:t>
            </w:r>
          </w:p>
        </w:tc>
        <w:tc>
          <w:tcPr>
            <w:tcW w:w="3544" w:type="dxa"/>
          </w:tcPr>
          <w:p w14:paraId="01B5F500" w14:textId="77777777" w:rsidR="0035641D" w:rsidRDefault="00EA562E">
            <w:pPr>
              <w:pStyle w:val="TableParagraph"/>
              <w:spacing w:line="237" w:lineRule="auto"/>
              <w:ind w:left="115" w:right="42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  <w:p w14:paraId="3C84BE24" w14:textId="77777777" w:rsidR="0035641D" w:rsidRDefault="00EA562E">
            <w:pPr>
              <w:pStyle w:val="TableParagraph"/>
              <w:numPr>
                <w:ilvl w:val="0"/>
                <w:numId w:val="24"/>
              </w:numPr>
              <w:tabs>
                <w:tab w:val="left" w:pos="835"/>
                <w:tab w:val="left" w:pos="836"/>
              </w:tabs>
              <w:spacing w:before="2" w:line="240" w:lineRule="auto"/>
              <w:ind w:right="204"/>
              <w:rPr>
                <w:sz w:val="24"/>
              </w:rPr>
            </w:pPr>
            <w:r>
              <w:rPr>
                <w:sz w:val="24"/>
              </w:rPr>
              <w:t>Игровая ситуация 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делает мама? Где папа?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брате,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сестре»</w:t>
            </w:r>
          </w:p>
        </w:tc>
      </w:tr>
      <w:tr w:rsidR="0035641D" w14:paraId="7C2A6C35" w14:textId="77777777">
        <w:trPr>
          <w:trHeight w:val="1929"/>
        </w:trPr>
        <w:tc>
          <w:tcPr>
            <w:tcW w:w="1532" w:type="dxa"/>
          </w:tcPr>
          <w:p w14:paraId="6DC5C58F" w14:textId="77777777" w:rsidR="0035641D" w:rsidRDefault="00EA562E">
            <w:pPr>
              <w:pStyle w:val="TableParagraph"/>
              <w:ind w:left="321" w:right="189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6098" w:type="dxa"/>
          </w:tcPr>
          <w:p w14:paraId="5738F470" w14:textId="77777777" w:rsidR="0035641D" w:rsidRDefault="00EA562E">
            <w:pPr>
              <w:pStyle w:val="TableParagraph"/>
              <w:spacing w:line="240" w:lineRule="auto"/>
              <w:ind w:left="121"/>
              <w:rPr>
                <w:sz w:val="24"/>
              </w:rPr>
            </w:pPr>
            <w:r>
              <w:rPr>
                <w:sz w:val="24"/>
              </w:rPr>
              <w:t>Учить различать и называть отдельные 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(кормят,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одевают,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ласкают).</w:t>
            </w:r>
          </w:p>
          <w:p w14:paraId="3F063F55" w14:textId="77777777" w:rsidR="0035641D" w:rsidRDefault="00EA562E">
            <w:pPr>
              <w:pStyle w:val="TableParagraph"/>
              <w:numPr>
                <w:ilvl w:val="0"/>
                <w:numId w:val="25"/>
              </w:numPr>
              <w:tabs>
                <w:tab w:val="left" w:pos="841"/>
                <w:tab w:val="left" w:pos="842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«Сошьём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платье»</w:t>
            </w:r>
          </w:p>
          <w:p w14:paraId="6DB88721" w14:textId="77777777" w:rsidR="0035641D" w:rsidRDefault="00EA562E">
            <w:pPr>
              <w:pStyle w:val="TableParagraph"/>
              <w:numPr>
                <w:ilvl w:val="0"/>
                <w:numId w:val="25"/>
              </w:numPr>
              <w:tabs>
                <w:tab w:val="left" w:pos="841"/>
                <w:tab w:val="left" w:pos="842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«Машенька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купаться»</w:t>
            </w:r>
          </w:p>
          <w:p w14:paraId="5B24E25D" w14:textId="77777777" w:rsidR="0035641D" w:rsidRDefault="00EA562E">
            <w:pPr>
              <w:pStyle w:val="TableParagraph"/>
              <w:numPr>
                <w:ilvl w:val="0"/>
                <w:numId w:val="25"/>
              </w:numPr>
              <w:tabs>
                <w:tab w:val="left" w:pos="841"/>
                <w:tab w:val="left" w:pos="842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Чтение: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«кто скорее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допьёт»</w:t>
            </w:r>
          </w:p>
        </w:tc>
        <w:tc>
          <w:tcPr>
            <w:tcW w:w="4116" w:type="dxa"/>
          </w:tcPr>
          <w:p w14:paraId="310D00D9" w14:textId="77777777" w:rsidR="0035641D" w:rsidRDefault="00EA562E">
            <w:pPr>
              <w:pStyle w:val="TableParagraph"/>
              <w:spacing w:line="237" w:lineRule="auto"/>
              <w:ind w:left="116" w:right="2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именам.</w:t>
            </w:r>
          </w:p>
          <w:p w14:paraId="5AE6505C" w14:textId="77777777" w:rsidR="0035641D" w:rsidRDefault="00EA562E">
            <w:pPr>
              <w:pStyle w:val="TableParagraph"/>
              <w:numPr>
                <w:ilvl w:val="0"/>
                <w:numId w:val="26"/>
              </w:numPr>
              <w:tabs>
                <w:tab w:val="left" w:pos="836"/>
                <w:tab w:val="left" w:pos="837"/>
              </w:tabs>
              <w:spacing w:line="237" w:lineRule="auto"/>
              <w:ind w:right="552"/>
              <w:rPr>
                <w:sz w:val="24"/>
              </w:rPr>
            </w:pPr>
            <w:r>
              <w:rPr>
                <w:sz w:val="24"/>
              </w:rPr>
              <w:t>Беседа «Узнай себя, 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друзей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фото»</w:t>
            </w:r>
          </w:p>
          <w:p w14:paraId="50A5B6DB" w14:textId="77777777" w:rsidR="0035641D" w:rsidRDefault="00EA562E">
            <w:pPr>
              <w:pStyle w:val="TableParagraph"/>
              <w:numPr>
                <w:ilvl w:val="0"/>
                <w:numId w:val="26"/>
              </w:numPr>
              <w:tabs>
                <w:tab w:val="left" w:pos="836"/>
                <w:tab w:val="left" w:pos="837"/>
              </w:tabs>
              <w:spacing w:before="5" w:line="237" w:lineRule="auto"/>
              <w:ind w:right="821"/>
              <w:rPr>
                <w:sz w:val="24"/>
              </w:rPr>
            </w:pPr>
            <w:r>
              <w:rPr>
                <w:sz w:val="24"/>
              </w:rPr>
              <w:t>Словесная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«Скажи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ласково»</w:t>
            </w:r>
          </w:p>
        </w:tc>
        <w:tc>
          <w:tcPr>
            <w:tcW w:w="3544" w:type="dxa"/>
          </w:tcPr>
          <w:p w14:paraId="0064DCCF" w14:textId="77777777" w:rsidR="0035641D" w:rsidRDefault="00EA562E">
            <w:pPr>
              <w:pStyle w:val="TableParagraph"/>
              <w:spacing w:line="237" w:lineRule="auto"/>
              <w:ind w:left="115" w:right="105"/>
              <w:rPr>
                <w:sz w:val="24"/>
              </w:rPr>
            </w:pPr>
            <w:r>
              <w:rPr>
                <w:sz w:val="24"/>
              </w:rPr>
              <w:t>Учить проявлять настойчивость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  <w:p w14:paraId="38779E3B" w14:textId="77777777" w:rsidR="0035641D" w:rsidRDefault="00EA562E">
            <w:pPr>
              <w:pStyle w:val="TableParagraph"/>
              <w:numPr>
                <w:ilvl w:val="0"/>
                <w:numId w:val="27"/>
              </w:numPr>
              <w:tabs>
                <w:tab w:val="left" w:pos="835"/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14:paraId="5FFE1DA4" w14:textId="77777777" w:rsidR="0035641D" w:rsidRDefault="00EA562E">
            <w:pPr>
              <w:pStyle w:val="TableParagraph"/>
              <w:spacing w:line="275" w:lineRule="exact"/>
              <w:ind w:left="835"/>
              <w:rPr>
                <w:sz w:val="24"/>
              </w:rPr>
            </w:pPr>
            <w:r>
              <w:rPr>
                <w:sz w:val="24"/>
              </w:rPr>
              <w:t>«Оденься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сам»,</w:t>
            </w:r>
          </w:p>
          <w:p w14:paraId="32C40D7F" w14:textId="77777777" w:rsidR="0035641D" w:rsidRDefault="00EA562E">
            <w:pPr>
              <w:pStyle w:val="TableParagraph"/>
              <w:spacing w:line="275" w:lineRule="exact"/>
              <w:ind w:left="835"/>
              <w:rPr>
                <w:sz w:val="24"/>
              </w:rPr>
            </w:pPr>
            <w:r>
              <w:rPr>
                <w:sz w:val="24"/>
              </w:rPr>
              <w:t>«Застегни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рубашку»</w:t>
            </w:r>
          </w:p>
          <w:p w14:paraId="264690B6" w14:textId="77777777" w:rsidR="0035641D" w:rsidRDefault="00EA562E">
            <w:pPr>
              <w:pStyle w:val="TableParagraph"/>
              <w:numPr>
                <w:ilvl w:val="0"/>
                <w:numId w:val="27"/>
              </w:numPr>
              <w:tabs>
                <w:tab w:val="left" w:pos="835"/>
                <w:tab w:val="left" w:pos="836"/>
              </w:tabs>
              <w:spacing w:line="278" w:lineRule="exact"/>
              <w:ind w:right="447"/>
              <w:rPr>
                <w:sz w:val="24"/>
              </w:rPr>
            </w:pPr>
            <w:r>
              <w:rPr>
                <w:sz w:val="24"/>
              </w:rPr>
              <w:t>Игра «Собери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пирамидку,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башенку»</w:t>
            </w:r>
          </w:p>
        </w:tc>
      </w:tr>
    </w:tbl>
    <w:p w14:paraId="02862225" w14:textId="77777777" w:rsidR="0035641D" w:rsidRDefault="0035641D">
      <w:pPr>
        <w:spacing w:line="278" w:lineRule="exact"/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tbl>
      <w:tblPr>
        <w:tblW w:w="0" w:type="auto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6098"/>
        <w:gridCol w:w="4116"/>
        <w:gridCol w:w="3544"/>
      </w:tblGrid>
      <w:tr w:rsidR="0035641D" w14:paraId="1B5D6F3E" w14:textId="77777777">
        <w:trPr>
          <w:trHeight w:val="4695"/>
        </w:trPr>
        <w:tc>
          <w:tcPr>
            <w:tcW w:w="1532" w:type="dxa"/>
          </w:tcPr>
          <w:p w14:paraId="6ED8A6B4" w14:textId="77777777" w:rsidR="0035641D" w:rsidRDefault="00EA562E">
            <w:pPr>
              <w:pStyle w:val="TableParagraph"/>
              <w:ind w:left="316" w:right="19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Апрель</w:t>
            </w:r>
          </w:p>
        </w:tc>
        <w:tc>
          <w:tcPr>
            <w:tcW w:w="6098" w:type="dxa"/>
          </w:tcPr>
          <w:p w14:paraId="08802941" w14:textId="77777777" w:rsidR="0035641D" w:rsidRDefault="00EA562E">
            <w:pPr>
              <w:pStyle w:val="TableParagraph"/>
              <w:spacing w:line="240" w:lineRule="auto"/>
              <w:ind w:left="121" w:right="51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 подчёркнуто демонстрирует мимикой,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интонацией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голоса.</w:t>
            </w:r>
          </w:p>
          <w:p w14:paraId="37BB4F59" w14:textId="77777777" w:rsidR="0035641D" w:rsidRDefault="00EA562E">
            <w:pPr>
              <w:pStyle w:val="TableParagraph"/>
              <w:numPr>
                <w:ilvl w:val="0"/>
                <w:numId w:val="28"/>
              </w:numPr>
              <w:tabs>
                <w:tab w:val="left" w:pos="841"/>
                <w:tab w:val="left" w:pos="842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встречали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гостей»</w:t>
            </w:r>
          </w:p>
          <w:p w14:paraId="27DFCDAB" w14:textId="77777777" w:rsidR="0035641D" w:rsidRDefault="00EA562E">
            <w:pPr>
              <w:pStyle w:val="TableParagraph"/>
              <w:numPr>
                <w:ilvl w:val="0"/>
                <w:numId w:val="28"/>
              </w:numPr>
              <w:tabs>
                <w:tab w:val="left" w:pos="841"/>
                <w:tab w:val="left" w:pos="842"/>
              </w:tabs>
              <w:spacing w:line="242" w:lineRule="auto"/>
              <w:ind w:right="224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«Помоги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взрослому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разбудить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куклу»</w:t>
            </w:r>
          </w:p>
          <w:p w14:paraId="4FE1E5C6" w14:textId="77777777" w:rsidR="0035641D" w:rsidRDefault="00EA562E">
            <w:pPr>
              <w:pStyle w:val="TableParagraph"/>
              <w:numPr>
                <w:ilvl w:val="0"/>
                <w:numId w:val="28"/>
              </w:numPr>
              <w:tabs>
                <w:tab w:val="left" w:pos="841"/>
                <w:tab w:val="left" w:pos="842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пришли»</w:t>
            </w:r>
          </w:p>
        </w:tc>
        <w:tc>
          <w:tcPr>
            <w:tcW w:w="4116" w:type="dxa"/>
          </w:tcPr>
          <w:p w14:paraId="2838AFCD" w14:textId="77777777" w:rsidR="0035641D" w:rsidRDefault="00EA562E">
            <w:pPr>
              <w:pStyle w:val="TableParagraph"/>
              <w:spacing w:line="240" w:lineRule="auto"/>
              <w:ind w:left="116" w:right="53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общее эмоциональное состояние: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танцам,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картинки, называть ярко выраженное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 состояние сверстника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(смеётся,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радуется,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плачет).</w:t>
            </w:r>
          </w:p>
          <w:p w14:paraId="21BD2145" w14:textId="77777777" w:rsidR="0035641D" w:rsidRDefault="00EA562E">
            <w:pPr>
              <w:pStyle w:val="TableParagraph"/>
              <w:numPr>
                <w:ilvl w:val="0"/>
                <w:numId w:val="29"/>
              </w:numPr>
              <w:tabs>
                <w:tab w:val="left" w:pos="836"/>
                <w:tab w:val="left" w:pos="837"/>
              </w:tabs>
              <w:spacing w:line="240" w:lineRule="auto"/>
              <w:ind w:right="127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«Догадайся,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плачет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мальчик?»</w:t>
            </w:r>
          </w:p>
          <w:p w14:paraId="6FB206B7" w14:textId="77777777" w:rsidR="0035641D" w:rsidRDefault="00EA562E">
            <w:pPr>
              <w:pStyle w:val="TableParagraph"/>
              <w:numPr>
                <w:ilvl w:val="0"/>
                <w:numId w:val="29"/>
              </w:numPr>
              <w:tabs>
                <w:tab w:val="left" w:pos="836"/>
                <w:tab w:val="left" w:pos="837"/>
              </w:tabs>
              <w:spacing w:line="237" w:lineRule="auto"/>
              <w:ind w:right="231"/>
              <w:rPr>
                <w:sz w:val="24"/>
              </w:rPr>
            </w:pPr>
            <w:r>
              <w:rPr>
                <w:sz w:val="24"/>
              </w:rPr>
              <w:t>Дидактическая 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Угадай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играю»</w:t>
            </w:r>
          </w:p>
          <w:p w14:paraId="1BB89298" w14:textId="77777777" w:rsidR="0035641D" w:rsidRDefault="00EA562E">
            <w:pPr>
              <w:pStyle w:val="TableParagraph"/>
              <w:numPr>
                <w:ilvl w:val="0"/>
                <w:numId w:val="29"/>
              </w:numPr>
              <w:tabs>
                <w:tab w:val="left" w:pos="836"/>
                <w:tab w:val="left" w:pos="837"/>
              </w:tabs>
              <w:spacing w:before="1" w:line="240" w:lineRule="auto"/>
              <w:ind w:right="1174"/>
              <w:rPr>
                <w:sz w:val="24"/>
              </w:rPr>
            </w:pPr>
            <w:r>
              <w:rPr>
                <w:sz w:val="24"/>
              </w:rPr>
              <w:t>Хороводная игра «С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платочками»</w:t>
            </w:r>
          </w:p>
          <w:p w14:paraId="12DC8B4B" w14:textId="77777777" w:rsidR="0035641D" w:rsidRDefault="00EA562E">
            <w:pPr>
              <w:pStyle w:val="TableParagraph"/>
              <w:numPr>
                <w:ilvl w:val="0"/>
                <w:numId w:val="29"/>
              </w:numPr>
              <w:tabs>
                <w:tab w:val="left" w:pos="836"/>
                <w:tab w:val="left" w:pos="837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По примеру воспитателя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 сочувствие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(пожалеть,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31D866F5" w14:textId="77777777" w:rsidR="0035641D" w:rsidRDefault="00EA562E">
            <w:pPr>
              <w:pStyle w:val="TableParagraph"/>
              <w:spacing w:line="264" w:lineRule="exact"/>
              <w:ind w:left="836"/>
              <w:rPr>
                <w:sz w:val="24"/>
              </w:rPr>
            </w:pPr>
            <w:r>
              <w:rPr>
                <w:sz w:val="24"/>
              </w:rPr>
              <w:t>руку, предложить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сладости).</w:t>
            </w:r>
          </w:p>
        </w:tc>
        <w:tc>
          <w:tcPr>
            <w:tcW w:w="3544" w:type="dxa"/>
          </w:tcPr>
          <w:p w14:paraId="55F28D02" w14:textId="77777777" w:rsidR="0035641D" w:rsidRDefault="00EA562E">
            <w:pPr>
              <w:pStyle w:val="TableParagraph"/>
              <w:spacing w:line="240" w:lineRule="auto"/>
              <w:ind w:left="115" w:right="149"/>
              <w:rPr>
                <w:sz w:val="24"/>
              </w:rPr>
            </w:pPr>
            <w:r>
              <w:rPr>
                <w:sz w:val="24"/>
              </w:rPr>
              <w:t>Испытывать удовлетворение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одобрения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</w:p>
          <w:p w14:paraId="551874EB" w14:textId="77777777" w:rsidR="0035641D" w:rsidRDefault="00EA562E">
            <w:pPr>
              <w:pStyle w:val="TableParagraph"/>
              <w:spacing w:line="237" w:lineRule="auto"/>
              <w:ind w:left="115" w:right="140"/>
              <w:rPr>
                <w:sz w:val="24"/>
              </w:rPr>
            </w:pPr>
            <w:r>
              <w:rPr>
                <w:sz w:val="24"/>
              </w:rPr>
              <w:t>самостоятельно положительное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действие.</w:t>
            </w:r>
          </w:p>
          <w:p w14:paraId="264A4A7E" w14:textId="77777777" w:rsidR="0035641D" w:rsidRDefault="00EA562E">
            <w:pPr>
              <w:pStyle w:val="TableParagraph"/>
              <w:numPr>
                <w:ilvl w:val="0"/>
                <w:numId w:val="30"/>
              </w:numPr>
              <w:tabs>
                <w:tab w:val="left" w:pos="835"/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«Успокой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куклу»,</w:t>
            </w:r>
          </w:p>
          <w:p w14:paraId="0B188590" w14:textId="77777777" w:rsidR="0035641D" w:rsidRDefault="00EA562E">
            <w:pPr>
              <w:pStyle w:val="TableParagraph"/>
              <w:spacing w:line="275" w:lineRule="exact"/>
              <w:ind w:left="835"/>
              <w:rPr>
                <w:sz w:val="24"/>
              </w:rPr>
            </w:pPr>
            <w:r>
              <w:rPr>
                <w:sz w:val="24"/>
              </w:rPr>
              <w:t>«Помоги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взрослому»</w:t>
            </w:r>
          </w:p>
          <w:p w14:paraId="46C8AB38" w14:textId="77777777" w:rsidR="0035641D" w:rsidRDefault="00EA562E">
            <w:pPr>
              <w:pStyle w:val="TableParagraph"/>
              <w:numPr>
                <w:ilvl w:val="0"/>
                <w:numId w:val="30"/>
              </w:numPr>
              <w:tabs>
                <w:tab w:val="left" w:pos="835"/>
                <w:tab w:val="left" w:pos="836"/>
              </w:tabs>
              <w:spacing w:before="2" w:line="240" w:lineRule="auto"/>
              <w:ind w:right="14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потешек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«Лаская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ребёнка»</w:t>
            </w:r>
          </w:p>
        </w:tc>
      </w:tr>
      <w:tr w:rsidR="0035641D" w14:paraId="55E4CA09" w14:textId="77777777">
        <w:trPr>
          <w:trHeight w:val="1934"/>
        </w:trPr>
        <w:tc>
          <w:tcPr>
            <w:tcW w:w="1532" w:type="dxa"/>
          </w:tcPr>
          <w:p w14:paraId="6A816694" w14:textId="77777777" w:rsidR="0035641D" w:rsidRDefault="00EA562E">
            <w:pPr>
              <w:pStyle w:val="TableParagraph"/>
              <w:ind w:left="321" w:right="18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6098" w:type="dxa"/>
          </w:tcPr>
          <w:p w14:paraId="0149196E" w14:textId="77777777" w:rsidR="0035641D" w:rsidRDefault="00EA562E">
            <w:pPr>
              <w:pStyle w:val="TableParagraph"/>
              <w:spacing w:line="237" w:lineRule="auto"/>
              <w:ind w:left="121" w:right="45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действиях.</w:t>
            </w:r>
          </w:p>
          <w:p w14:paraId="6C614662" w14:textId="77777777" w:rsidR="0035641D" w:rsidRDefault="00EA562E">
            <w:pPr>
              <w:pStyle w:val="TableParagraph"/>
              <w:numPr>
                <w:ilvl w:val="0"/>
                <w:numId w:val="31"/>
              </w:numPr>
              <w:tabs>
                <w:tab w:val="left" w:pos="841"/>
                <w:tab w:val="left" w:pos="842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Чтение: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А. </w:t>
            </w:r>
            <w:proofErr w:type="spellStart"/>
            <w:r>
              <w:rPr>
                <w:sz w:val="24"/>
              </w:rPr>
              <w:t>Костецкий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«Бабуся»</w:t>
            </w:r>
          </w:p>
          <w:p w14:paraId="6AD60AFF" w14:textId="77777777" w:rsidR="0035641D" w:rsidRDefault="00EA562E">
            <w:pPr>
              <w:pStyle w:val="TableParagraph"/>
              <w:numPr>
                <w:ilvl w:val="0"/>
                <w:numId w:val="31"/>
              </w:numPr>
              <w:tabs>
                <w:tab w:val="left" w:pos="841"/>
                <w:tab w:val="left" w:pos="842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весной?»</w:t>
            </w:r>
          </w:p>
          <w:p w14:paraId="3070C582" w14:textId="77777777" w:rsidR="0035641D" w:rsidRDefault="00EA562E">
            <w:pPr>
              <w:pStyle w:val="TableParagraph"/>
              <w:numPr>
                <w:ilvl w:val="0"/>
                <w:numId w:val="31"/>
              </w:numPr>
              <w:tabs>
                <w:tab w:val="left" w:pos="841"/>
                <w:tab w:val="left" w:pos="842"/>
              </w:tabs>
              <w:spacing w:before="2" w:line="237" w:lineRule="auto"/>
              <w:ind w:right="101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напоминанию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ласковыми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</w:tc>
        <w:tc>
          <w:tcPr>
            <w:tcW w:w="4116" w:type="dxa"/>
          </w:tcPr>
          <w:p w14:paraId="7155E337" w14:textId="77777777" w:rsidR="0035641D" w:rsidRDefault="00EA562E">
            <w:pPr>
              <w:pStyle w:val="TableParagraph"/>
              <w:spacing w:line="240" w:lineRule="auto"/>
              <w:ind w:left="116" w:right="367"/>
              <w:rPr>
                <w:sz w:val="24"/>
              </w:rPr>
            </w:pPr>
            <w:r>
              <w:rPr>
                <w:sz w:val="24"/>
              </w:rPr>
              <w:t>Учить ребят проявлять по примеру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воспитателя доброе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игрушкам, животным (не обижать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кукол,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 пугать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животных).</w:t>
            </w:r>
          </w:p>
          <w:p w14:paraId="06FAB0C4" w14:textId="77777777" w:rsidR="0035641D" w:rsidRDefault="00EA562E">
            <w:pPr>
              <w:pStyle w:val="TableParagraph"/>
              <w:numPr>
                <w:ilvl w:val="0"/>
                <w:numId w:val="32"/>
              </w:numPr>
              <w:tabs>
                <w:tab w:val="left" w:pos="836"/>
                <w:tab w:val="left" w:pos="837"/>
              </w:tabs>
              <w:spacing w:line="237" w:lineRule="auto"/>
              <w:ind w:right="62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«Кукла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устала,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готовим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неё</w:t>
            </w:r>
          </w:p>
          <w:p w14:paraId="5A5C0560" w14:textId="77777777" w:rsidR="0035641D" w:rsidRDefault="00EA562E">
            <w:pPr>
              <w:pStyle w:val="TableParagraph"/>
              <w:spacing w:line="266" w:lineRule="exact"/>
              <w:ind w:left="836"/>
              <w:rPr>
                <w:sz w:val="24"/>
              </w:rPr>
            </w:pPr>
            <w:r>
              <w:rPr>
                <w:sz w:val="24"/>
              </w:rPr>
              <w:t>постель»</w:t>
            </w:r>
          </w:p>
        </w:tc>
        <w:tc>
          <w:tcPr>
            <w:tcW w:w="3544" w:type="dxa"/>
          </w:tcPr>
          <w:p w14:paraId="17471A3B" w14:textId="77777777" w:rsidR="0035641D" w:rsidRDefault="00EA562E">
            <w:pPr>
              <w:pStyle w:val="TableParagraph"/>
              <w:spacing w:line="240" w:lineRule="auto"/>
              <w:ind w:left="115" w:right="131"/>
              <w:rPr>
                <w:sz w:val="24"/>
              </w:rPr>
            </w:pPr>
            <w:r>
              <w:rPr>
                <w:sz w:val="24"/>
              </w:rPr>
              <w:t>Учить детей говорить о себе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положительным чувством: «Я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хороший», «Толя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хороший».</w:t>
            </w:r>
          </w:p>
          <w:p w14:paraId="1DC6018F" w14:textId="77777777" w:rsidR="0035641D" w:rsidRDefault="00EA562E">
            <w:pPr>
              <w:pStyle w:val="TableParagraph"/>
              <w:numPr>
                <w:ilvl w:val="0"/>
                <w:numId w:val="33"/>
              </w:numPr>
              <w:tabs>
                <w:tab w:val="left" w:pos="835"/>
                <w:tab w:val="left" w:pos="836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Чтение: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«Хозяюшка»,</w:t>
            </w:r>
          </w:p>
          <w:p w14:paraId="5036804C" w14:textId="77777777" w:rsidR="0035641D" w:rsidRDefault="00EA562E">
            <w:pPr>
              <w:pStyle w:val="TableParagraph"/>
              <w:spacing w:line="240" w:lineRule="auto"/>
              <w:ind w:left="835"/>
              <w:rPr>
                <w:sz w:val="24"/>
              </w:rPr>
            </w:pPr>
            <w:r>
              <w:rPr>
                <w:sz w:val="24"/>
              </w:rPr>
              <w:t>«Кораблик»</w:t>
            </w:r>
          </w:p>
        </w:tc>
      </w:tr>
    </w:tbl>
    <w:p w14:paraId="4527A0B9" w14:textId="77777777" w:rsidR="0035641D" w:rsidRDefault="0035641D">
      <w:pPr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p w14:paraId="1C4DB0CD" w14:textId="77777777" w:rsidR="0035641D" w:rsidRDefault="00EA562E">
      <w:pPr>
        <w:pStyle w:val="a4"/>
        <w:numPr>
          <w:ilvl w:val="1"/>
          <w:numId w:val="6"/>
        </w:numPr>
        <w:tabs>
          <w:tab w:val="left" w:pos="4583"/>
        </w:tabs>
        <w:spacing w:before="68"/>
        <w:ind w:left="4583"/>
        <w:jc w:val="left"/>
        <w:rPr>
          <w:b/>
          <w:sz w:val="28"/>
        </w:rPr>
      </w:pPr>
      <w:r>
        <w:rPr>
          <w:b/>
          <w:sz w:val="28"/>
        </w:rPr>
        <w:lastRenderedPageBreak/>
        <w:t>Образовательная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«Познавательное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развитие»</w:t>
      </w:r>
    </w:p>
    <w:p w14:paraId="6B8468E9" w14:textId="77777777" w:rsidR="0035641D" w:rsidRDefault="00EA562E">
      <w:pPr>
        <w:spacing w:before="182" w:line="259" w:lineRule="auto"/>
        <w:ind w:left="6201" w:right="2269" w:hanging="4489"/>
        <w:rPr>
          <w:b/>
          <w:sz w:val="28"/>
        </w:rPr>
      </w:pPr>
      <w:r>
        <w:rPr>
          <w:b/>
          <w:sz w:val="28"/>
        </w:rPr>
        <w:t>Перспективный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раздела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«Сенсорные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эталоны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познавательные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действия»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режимных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моментах</w:t>
      </w:r>
    </w:p>
    <w:p w14:paraId="51B99493" w14:textId="77777777" w:rsidR="0035641D" w:rsidRDefault="0035641D">
      <w:pPr>
        <w:pStyle w:val="a3"/>
        <w:spacing w:before="1"/>
        <w:rPr>
          <w:b/>
          <w:sz w:val="24"/>
        </w:rPr>
      </w:pPr>
    </w:p>
    <w:tbl>
      <w:tblPr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7691"/>
        <w:gridCol w:w="6098"/>
      </w:tblGrid>
      <w:tr w:rsidR="0035641D" w14:paraId="3CFD0FFD" w14:textId="77777777">
        <w:trPr>
          <w:trHeight w:val="273"/>
        </w:trPr>
        <w:tc>
          <w:tcPr>
            <w:tcW w:w="1527" w:type="dxa"/>
          </w:tcPr>
          <w:p w14:paraId="5785B4D3" w14:textId="77777777" w:rsidR="0035641D" w:rsidRDefault="00EA562E">
            <w:pPr>
              <w:pStyle w:val="TableParagraph"/>
              <w:spacing w:line="253" w:lineRule="exact"/>
              <w:ind w:left="0" w:right="3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7691" w:type="dxa"/>
          </w:tcPr>
          <w:p w14:paraId="3F76F24C" w14:textId="77777777" w:rsidR="0035641D" w:rsidRDefault="00EA562E">
            <w:pPr>
              <w:pStyle w:val="TableParagraph"/>
              <w:spacing w:line="253" w:lineRule="exact"/>
              <w:ind w:left="1795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6098" w:type="dxa"/>
          </w:tcPr>
          <w:p w14:paraId="513A19D0" w14:textId="77777777" w:rsidR="0035641D" w:rsidRDefault="00EA562E">
            <w:pPr>
              <w:pStyle w:val="TableParagraph"/>
              <w:spacing w:line="253" w:lineRule="exact"/>
              <w:ind w:left="1435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</w:tr>
      <w:tr w:rsidR="0035641D" w14:paraId="2C6230A3" w14:textId="77777777">
        <w:trPr>
          <w:trHeight w:val="3423"/>
        </w:trPr>
        <w:tc>
          <w:tcPr>
            <w:tcW w:w="1527" w:type="dxa"/>
          </w:tcPr>
          <w:p w14:paraId="535B2511" w14:textId="77777777" w:rsidR="0035641D" w:rsidRDefault="00EA562E">
            <w:pPr>
              <w:pStyle w:val="TableParagraph"/>
              <w:spacing w:line="273" w:lineRule="exact"/>
              <w:ind w:left="0" w:right="345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7691" w:type="dxa"/>
          </w:tcPr>
          <w:p w14:paraId="6AA9D3F1" w14:textId="77777777" w:rsidR="0035641D" w:rsidRDefault="00EA562E">
            <w:pPr>
              <w:pStyle w:val="TableParagraph"/>
              <w:spacing w:line="259" w:lineRule="auto"/>
              <w:ind w:left="119" w:right="1265"/>
              <w:rPr>
                <w:sz w:val="24"/>
              </w:rPr>
            </w:pPr>
            <w:r>
              <w:rPr>
                <w:sz w:val="24"/>
              </w:rPr>
              <w:t>Рассказ: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младший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повар,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врач,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дворник,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–кто это?</w:t>
            </w:r>
          </w:p>
          <w:p w14:paraId="1034AB6E" w14:textId="77777777" w:rsidR="0035641D" w:rsidRDefault="00EA562E">
            <w:pPr>
              <w:pStyle w:val="TableParagraph"/>
              <w:spacing w:before="1" w:line="240" w:lineRule="auto"/>
              <w:ind w:left="119"/>
              <w:rPr>
                <w:sz w:val="24"/>
              </w:rPr>
            </w:pPr>
            <w:r>
              <w:rPr>
                <w:sz w:val="24"/>
              </w:rPr>
              <w:t>-Игра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инсценировка «Про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девочку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Зайку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длинноеУшко</w:t>
            </w:r>
            <w:proofErr w:type="spellEnd"/>
            <w:r>
              <w:rPr>
                <w:sz w:val="24"/>
              </w:rPr>
              <w:t>»,</w:t>
            </w:r>
          </w:p>
          <w:p w14:paraId="4FA15D7F" w14:textId="77777777" w:rsidR="0035641D" w:rsidRDefault="00EA562E">
            <w:pPr>
              <w:pStyle w:val="TableParagraph"/>
              <w:spacing w:before="21" w:line="240" w:lineRule="auto"/>
              <w:ind w:left="119"/>
              <w:rPr>
                <w:sz w:val="24"/>
              </w:rPr>
            </w:pPr>
            <w:r>
              <w:rPr>
                <w:sz w:val="24"/>
              </w:rPr>
              <w:t>«Куклы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</w:p>
          <w:p w14:paraId="7C8CB65D" w14:textId="77777777" w:rsidR="0035641D" w:rsidRDefault="00EA562E">
            <w:pPr>
              <w:pStyle w:val="TableParagraph"/>
              <w:spacing w:before="22" w:line="240" w:lineRule="auto"/>
              <w:ind w:left="119"/>
              <w:rPr>
                <w:sz w:val="24"/>
              </w:rPr>
            </w:pPr>
            <w:r>
              <w:rPr>
                <w:sz w:val="24"/>
              </w:rPr>
              <w:t>-Игры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путешествия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комнате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или территории </w:t>
            </w:r>
            <w:proofErr w:type="spellStart"/>
            <w:r>
              <w:rPr>
                <w:sz w:val="24"/>
              </w:rPr>
              <w:t>детскогосада</w:t>
            </w:r>
            <w:proofErr w:type="spellEnd"/>
            <w:r>
              <w:rPr>
                <w:sz w:val="24"/>
              </w:rPr>
              <w:t>.</w:t>
            </w:r>
          </w:p>
          <w:p w14:paraId="3D3CF6D6" w14:textId="77777777" w:rsidR="0035641D" w:rsidRDefault="00EA562E">
            <w:pPr>
              <w:pStyle w:val="TableParagraph"/>
              <w:spacing w:before="21" w:line="240" w:lineRule="auto"/>
              <w:ind w:left="119"/>
              <w:rPr>
                <w:sz w:val="24"/>
              </w:rPr>
            </w:pPr>
            <w:r>
              <w:rPr>
                <w:sz w:val="24"/>
              </w:rPr>
              <w:t>-Д/и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участке»,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игрушку»</w:t>
            </w:r>
          </w:p>
        </w:tc>
        <w:tc>
          <w:tcPr>
            <w:tcW w:w="6098" w:type="dxa"/>
          </w:tcPr>
          <w:p w14:paraId="66D63CB1" w14:textId="77777777" w:rsidR="0035641D" w:rsidRDefault="00EA562E">
            <w:pPr>
              <w:pStyle w:val="TableParagraph"/>
              <w:spacing w:line="259" w:lineRule="auto"/>
              <w:ind w:left="115" w:right="92"/>
              <w:rPr>
                <w:sz w:val="24"/>
              </w:rPr>
            </w:pPr>
            <w:r>
              <w:rPr>
                <w:sz w:val="24"/>
              </w:rPr>
              <w:t>Адаптировать детей к условиям детского сада. Развивать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сторонах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егообщности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(тепло,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уют,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отличиях от домашней обстановки (больше друзей,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игрушек, </w:t>
            </w:r>
            <w:proofErr w:type="spellStart"/>
            <w:r>
              <w:rPr>
                <w:sz w:val="24"/>
              </w:rPr>
              <w:t>самостоятельностии</w:t>
            </w:r>
            <w:proofErr w:type="spellEnd"/>
            <w:r>
              <w:rPr>
                <w:sz w:val="24"/>
              </w:rPr>
              <w:t xml:space="preserve"> т. Д.). Развивать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</w:p>
          <w:p w14:paraId="43E3410B" w14:textId="77777777" w:rsidR="0035641D" w:rsidRDefault="00EA562E">
            <w:pPr>
              <w:pStyle w:val="TableParagraph"/>
              <w:spacing w:line="237" w:lineRule="auto"/>
              <w:ind w:left="115" w:right="520"/>
              <w:rPr>
                <w:sz w:val="24"/>
              </w:rPr>
            </w:pPr>
            <w:r>
              <w:rPr>
                <w:sz w:val="24"/>
              </w:rPr>
              <w:t>на участке. Обращать внимание детей на то, в какой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чистой, </w:t>
            </w:r>
            <w:proofErr w:type="spellStart"/>
            <w:r>
              <w:rPr>
                <w:sz w:val="24"/>
              </w:rPr>
              <w:t>светлойкомнате</w:t>
            </w:r>
            <w:proofErr w:type="spellEnd"/>
            <w:r>
              <w:rPr>
                <w:sz w:val="24"/>
              </w:rPr>
              <w:t xml:space="preserve"> они играют, как много в 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ярких, красивых игрушек, как аккуратно заправлены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кроватки.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 на</w:t>
            </w:r>
          </w:p>
          <w:p w14:paraId="00432EAC" w14:textId="77777777" w:rsidR="0035641D" w:rsidRDefault="00EA562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красивые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растения,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удобное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отдыха.</w:t>
            </w:r>
          </w:p>
        </w:tc>
      </w:tr>
      <w:tr w:rsidR="0035641D" w14:paraId="15EB1B0B" w14:textId="77777777">
        <w:trPr>
          <w:trHeight w:val="2458"/>
        </w:trPr>
        <w:tc>
          <w:tcPr>
            <w:tcW w:w="1527" w:type="dxa"/>
          </w:tcPr>
          <w:p w14:paraId="4DF0A0E0" w14:textId="77777777" w:rsidR="0035641D" w:rsidRDefault="00EA562E">
            <w:pPr>
              <w:pStyle w:val="TableParagraph"/>
              <w:spacing w:before="1" w:line="240" w:lineRule="auto"/>
              <w:ind w:left="0" w:right="388"/>
              <w:jc w:val="righ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7691" w:type="dxa"/>
          </w:tcPr>
          <w:p w14:paraId="23589A6D" w14:textId="77777777" w:rsidR="0035641D" w:rsidRDefault="00EA562E">
            <w:pPr>
              <w:pStyle w:val="TableParagraph"/>
              <w:spacing w:before="1" w:line="240" w:lineRule="auto"/>
              <w:ind w:left="119"/>
              <w:rPr>
                <w:sz w:val="24"/>
              </w:rPr>
            </w:pPr>
            <w:r>
              <w:rPr>
                <w:sz w:val="24"/>
              </w:rPr>
              <w:t>-Сюрпризный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момент: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(внесение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зеркала,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солнечнымзайчиком</w:t>
            </w:r>
            <w:proofErr w:type="spellEnd"/>
            <w:r>
              <w:rPr>
                <w:sz w:val="24"/>
              </w:rPr>
              <w:t>)</w:t>
            </w:r>
          </w:p>
          <w:p w14:paraId="19291467" w14:textId="77777777" w:rsidR="0035641D" w:rsidRDefault="00EA562E">
            <w:pPr>
              <w:pStyle w:val="TableParagraph"/>
              <w:spacing w:before="26" w:line="240" w:lineRule="auto"/>
              <w:ind w:left="119"/>
              <w:rPr>
                <w:sz w:val="24"/>
              </w:rPr>
            </w:pPr>
            <w:r>
              <w:rPr>
                <w:sz w:val="24"/>
              </w:rPr>
              <w:t>-Рассматривание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</w:p>
          <w:p w14:paraId="58006DDC" w14:textId="77777777" w:rsidR="0035641D" w:rsidRDefault="00EA562E">
            <w:pPr>
              <w:pStyle w:val="TableParagraph"/>
              <w:spacing w:before="22" w:line="259" w:lineRule="auto"/>
              <w:ind w:left="119" w:right="1265"/>
              <w:rPr>
                <w:sz w:val="24"/>
              </w:rPr>
            </w:pPr>
            <w:r>
              <w:rPr>
                <w:sz w:val="24"/>
              </w:rPr>
              <w:t xml:space="preserve">-Беседы: «Кого ты видишь в зеркале?», «Кто ты: </w:t>
            </w:r>
            <w:proofErr w:type="spellStart"/>
            <w:r>
              <w:rPr>
                <w:sz w:val="24"/>
              </w:rPr>
              <w:t>мальчикили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девочка?»</w:t>
            </w:r>
          </w:p>
          <w:p w14:paraId="238384D7" w14:textId="77777777" w:rsidR="0035641D" w:rsidRDefault="00EA562E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-Игры: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«Обезьянки», «Я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кукла».</w:t>
            </w:r>
          </w:p>
          <w:p w14:paraId="078BDF83" w14:textId="77777777" w:rsidR="0035641D" w:rsidRDefault="00EA562E">
            <w:pPr>
              <w:pStyle w:val="TableParagraph"/>
              <w:spacing w:line="252" w:lineRule="exact"/>
              <w:ind w:left="119"/>
              <w:rPr>
                <w:sz w:val="24"/>
              </w:rPr>
            </w:pPr>
            <w:r>
              <w:rPr>
                <w:sz w:val="24"/>
              </w:rPr>
              <w:t>-Отгадывание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</w:p>
          <w:p w14:paraId="1C0A48EF" w14:textId="77777777" w:rsidR="0035641D" w:rsidRDefault="00EA562E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-Оформление альбома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вот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я»</w:t>
            </w:r>
          </w:p>
        </w:tc>
        <w:tc>
          <w:tcPr>
            <w:tcW w:w="6098" w:type="dxa"/>
          </w:tcPr>
          <w:p w14:paraId="519CAFF8" w14:textId="77777777" w:rsidR="0035641D" w:rsidRDefault="00EA562E">
            <w:pPr>
              <w:pStyle w:val="TableParagraph"/>
              <w:spacing w:line="237" w:lineRule="auto"/>
              <w:ind w:left="115" w:right="1531"/>
              <w:rPr>
                <w:sz w:val="24"/>
              </w:rPr>
            </w:pPr>
            <w:r>
              <w:rPr>
                <w:sz w:val="24"/>
              </w:rPr>
              <w:t>Формировать у детей 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представления о себе, </w:t>
            </w:r>
            <w:proofErr w:type="spellStart"/>
            <w:r>
              <w:rPr>
                <w:sz w:val="24"/>
              </w:rPr>
              <w:t>обизменении</w:t>
            </w:r>
            <w:proofErr w:type="spellEnd"/>
            <w:r>
              <w:rPr>
                <w:sz w:val="24"/>
              </w:rPr>
              <w:t xml:space="preserve">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статуса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(взрослении)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0317B150" w14:textId="77777777" w:rsidR="0035641D" w:rsidRDefault="00EA562E">
            <w:pPr>
              <w:pStyle w:val="TableParagraph"/>
              <w:spacing w:line="237" w:lineRule="auto"/>
              <w:ind w:left="115" w:right="438"/>
              <w:rPr>
                <w:sz w:val="24"/>
              </w:rPr>
            </w:pPr>
            <w:r>
              <w:rPr>
                <w:sz w:val="24"/>
              </w:rPr>
              <w:t>началом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называть свое имя. Формировать навык 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иотчеству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первичное понимание того, что такое хорошо и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плохо;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</w:p>
          <w:p w14:paraId="3EF9F2F9" w14:textId="77777777" w:rsidR="0035641D" w:rsidRDefault="00EA562E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образе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</w:tr>
      <w:tr w:rsidR="0035641D" w14:paraId="10D7D8A4" w14:textId="77777777">
        <w:trPr>
          <w:trHeight w:val="1953"/>
        </w:trPr>
        <w:tc>
          <w:tcPr>
            <w:tcW w:w="1527" w:type="dxa"/>
          </w:tcPr>
          <w:p w14:paraId="777944A4" w14:textId="77777777" w:rsidR="0035641D" w:rsidRDefault="00EA562E">
            <w:pPr>
              <w:pStyle w:val="TableParagraph"/>
              <w:spacing w:line="273" w:lineRule="exact"/>
              <w:ind w:left="0" w:right="359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7691" w:type="dxa"/>
          </w:tcPr>
          <w:p w14:paraId="024B4B02" w14:textId="77777777" w:rsidR="0035641D" w:rsidRDefault="00EA562E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-Сюжетная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бабушки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дедушки».</w:t>
            </w:r>
          </w:p>
          <w:p w14:paraId="1D892FEB" w14:textId="77777777" w:rsidR="0035641D" w:rsidRDefault="00EA562E">
            <w:pPr>
              <w:pStyle w:val="TableParagraph"/>
              <w:spacing w:before="21" w:line="240" w:lineRule="auto"/>
              <w:ind w:left="119"/>
              <w:rPr>
                <w:sz w:val="24"/>
              </w:rPr>
            </w:pPr>
            <w:r>
              <w:rPr>
                <w:sz w:val="24"/>
              </w:rPr>
              <w:t>-Игра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бабушкиного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сундучка»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(ряженье).</w:t>
            </w:r>
          </w:p>
          <w:p w14:paraId="330019F3" w14:textId="77777777" w:rsidR="0035641D" w:rsidRDefault="00EA562E">
            <w:pPr>
              <w:pStyle w:val="TableParagraph"/>
              <w:spacing w:before="27" w:line="240" w:lineRule="auto"/>
              <w:ind w:left="119"/>
              <w:rPr>
                <w:sz w:val="24"/>
              </w:rPr>
            </w:pPr>
            <w:r>
              <w:rPr>
                <w:sz w:val="24"/>
              </w:rPr>
              <w:t>-Игры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манипуляции 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посудой.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-Дидактические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14:paraId="25F04603" w14:textId="77777777" w:rsidR="0035641D" w:rsidRDefault="00EA562E">
            <w:pPr>
              <w:pStyle w:val="TableParagraph"/>
              <w:spacing w:before="12"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«Помоги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бабушке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кухне»,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«Помоги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дедушке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починить»,</w:t>
            </w:r>
          </w:p>
          <w:p w14:paraId="0DBAA68D" w14:textId="77777777" w:rsidR="0035641D" w:rsidRDefault="00EA562E">
            <w:pPr>
              <w:pStyle w:val="TableParagraph"/>
              <w:spacing w:line="257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«Позови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бабушку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дедушку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обедать»</w:t>
            </w:r>
          </w:p>
          <w:p w14:paraId="4C94314F" w14:textId="77777777" w:rsidR="0035641D" w:rsidRDefault="00EA562E">
            <w:pPr>
              <w:pStyle w:val="TableParagraph"/>
              <w:spacing w:line="269" w:lineRule="exact"/>
              <w:ind w:left="119"/>
              <w:rPr>
                <w:sz w:val="24"/>
              </w:rPr>
            </w:pPr>
            <w:r>
              <w:rPr>
                <w:sz w:val="24"/>
              </w:rPr>
              <w:t>-Ситуативный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разговор,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бабушках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дедушках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</w:p>
          <w:p w14:paraId="6C34857A" w14:textId="77777777" w:rsidR="0035641D" w:rsidRDefault="00EA562E">
            <w:pPr>
              <w:pStyle w:val="TableParagraph"/>
              <w:spacing w:line="260" w:lineRule="exact"/>
              <w:ind w:left="119"/>
              <w:rPr>
                <w:sz w:val="24"/>
              </w:rPr>
            </w:pPr>
            <w:r>
              <w:rPr>
                <w:sz w:val="24"/>
              </w:rPr>
              <w:t>фотографиям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фотоальбома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иллюстрациям).</w:t>
            </w:r>
          </w:p>
        </w:tc>
        <w:tc>
          <w:tcPr>
            <w:tcW w:w="6098" w:type="dxa"/>
          </w:tcPr>
          <w:p w14:paraId="35F19B19" w14:textId="77777777" w:rsidR="0035641D" w:rsidRDefault="00EA562E">
            <w:pPr>
              <w:pStyle w:val="TableParagraph"/>
              <w:spacing w:line="259" w:lineRule="auto"/>
              <w:ind w:left="115" w:right="1130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ребенка </w:t>
            </w:r>
            <w:proofErr w:type="spellStart"/>
            <w:r>
              <w:rPr>
                <w:sz w:val="24"/>
              </w:rPr>
              <w:t>обэмоционально</w:t>
            </w:r>
            <w:proofErr w:type="spellEnd"/>
            <w:r>
              <w:rPr>
                <w:sz w:val="24"/>
              </w:rPr>
              <w:t xml:space="preserve"> близких взрослых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бабушках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дедушках.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</w:tr>
    </w:tbl>
    <w:p w14:paraId="439EB4CA" w14:textId="77777777" w:rsidR="0035641D" w:rsidRDefault="0035641D">
      <w:pPr>
        <w:spacing w:line="259" w:lineRule="auto"/>
        <w:rPr>
          <w:sz w:val="24"/>
        </w:rPr>
        <w:sectPr w:rsidR="0035641D">
          <w:pgSz w:w="16840" w:h="11910" w:orient="landscape"/>
          <w:pgMar w:top="780" w:right="140" w:bottom="280" w:left="780" w:header="720" w:footer="720" w:gutter="0"/>
          <w:cols w:space="720"/>
        </w:sectPr>
      </w:pPr>
    </w:p>
    <w:tbl>
      <w:tblPr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7691"/>
        <w:gridCol w:w="6098"/>
      </w:tblGrid>
      <w:tr w:rsidR="0035641D" w14:paraId="29F1C45D" w14:textId="77777777">
        <w:trPr>
          <w:trHeight w:val="3168"/>
        </w:trPr>
        <w:tc>
          <w:tcPr>
            <w:tcW w:w="1527" w:type="dxa"/>
          </w:tcPr>
          <w:p w14:paraId="3A8A7F7A" w14:textId="77777777" w:rsidR="0035641D" w:rsidRDefault="00EA562E">
            <w:pPr>
              <w:pStyle w:val="TableParagraph"/>
              <w:spacing w:line="273" w:lineRule="exact"/>
              <w:ind w:left="398"/>
              <w:rPr>
                <w:sz w:val="24"/>
              </w:rPr>
            </w:pPr>
            <w:r>
              <w:rPr>
                <w:sz w:val="24"/>
              </w:rPr>
              <w:lastRenderedPageBreak/>
              <w:t>Декабрь</w:t>
            </w:r>
          </w:p>
        </w:tc>
        <w:tc>
          <w:tcPr>
            <w:tcW w:w="7691" w:type="dxa"/>
          </w:tcPr>
          <w:p w14:paraId="6E4939D8" w14:textId="77777777" w:rsidR="0035641D" w:rsidRDefault="00EA562E">
            <w:pPr>
              <w:pStyle w:val="TableParagraph"/>
              <w:spacing w:line="250" w:lineRule="exact"/>
              <w:ind w:left="119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называют дома?»</w:t>
            </w:r>
          </w:p>
          <w:p w14:paraId="0A3CFB19" w14:textId="77777777" w:rsidR="0035641D" w:rsidRDefault="00EA562E">
            <w:pPr>
              <w:pStyle w:val="TableParagraph"/>
              <w:spacing w:line="257" w:lineRule="exact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14:paraId="6079A9A6" w14:textId="77777777" w:rsidR="0035641D" w:rsidRDefault="00EA562E">
            <w:pPr>
              <w:pStyle w:val="TableParagraph"/>
              <w:spacing w:line="264" w:lineRule="auto"/>
              <w:ind w:left="119" w:right="2095"/>
              <w:rPr>
                <w:sz w:val="24"/>
              </w:rPr>
            </w:pPr>
            <w:r>
              <w:rPr>
                <w:sz w:val="24"/>
              </w:rPr>
              <w:t>-Оформление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(рисунки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малыш»)</w:t>
            </w:r>
          </w:p>
          <w:p w14:paraId="366E2EA8" w14:textId="77777777" w:rsidR="0035641D" w:rsidRDefault="00EA562E">
            <w:pPr>
              <w:pStyle w:val="TableParagraph"/>
              <w:spacing w:line="259" w:lineRule="auto"/>
              <w:ind w:left="119" w:right="875"/>
              <w:jc w:val="both"/>
              <w:rPr>
                <w:sz w:val="24"/>
              </w:rPr>
            </w:pPr>
            <w:r>
              <w:rPr>
                <w:sz w:val="24"/>
              </w:rPr>
              <w:t>-Игры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«Узнай,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расскажу»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(воспитатель описывает внешность ребенка, дети отгадывают,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зеркале)</w:t>
            </w:r>
          </w:p>
          <w:p w14:paraId="3C00A558" w14:textId="77777777" w:rsidR="0035641D" w:rsidRDefault="00EA562E">
            <w:pPr>
              <w:pStyle w:val="TableParagraph"/>
              <w:spacing w:line="259" w:lineRule="auto"/>
              <w:ind w:left="119" w:right="8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«Знакомство с Колобком» (Колобок знакомится </w:t>
            </w:r>
            <w:proofErr w:type="spellStart"/>
            <w:r>
              <w:rPr>
                <w:sz w:val="24"/>
              </w:rPr>
              <w:t>сдетьми</w:t>
            </w:r>
            <w:proofErr w:type="spellEnd"/>
            <w:r>
              <w:rPr>
                <w:sz w:val="24"/>
              </w:rPr>
              <w:t>: к 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 прикатится в руки, тот рассказывает о себе.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Колобок поет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песенку,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танцуют)</w:t>
            </w:r>
          </w:p>
          <w:p w14:paraId="7FD3F14A" w14:textId="77777777" w:rsidR="0035641D" w:rsidRDefault="00EA562E">
            <w:pPr>
              <w:pStyle w:val="TableParagraph"/>
              <w:spacing w:line="260" w:lineRule="exact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-Просмотр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«Кто моя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мама»</w:t>
            </w:r>
          </w:p>
        </w:tc>
        <w:tc>
          <w:tcPr>
            <w:tcW w:w="6098" w:type="dxa"/>
          </w:tcPr>
          <w:p w14:paraId="00DC994D" w14:textId="77777777" w:rsidR="0035641D" w:rsidRDefault="00EA562E">
            <w:pPr>
              <w:pStyle w:val="TableParagraph"/>
              <w:spacing w:line="261" w:lineRule="auto"/>
              <w:ind w:left="115" w:right="1846"/>
              <w:jc w:val="both"/>
              <w:rPr>
                <w:sz w:val="24"/>
              </w:rPr>
            </w:pPr>
            <w:r>
              <w:rPr>
                <w:sz w:val="24"/>
              </w:rPr>
              <w:t>Подчеркнуть индивидуальные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внешнее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сходство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либо 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</w:tr>
      <w:tr w:rsidR="0035641D" w14:paraId="58E1F379" w14:textId="77777777">
        <w:trPr>
          <w:trHeight w:val="2621"/>
        </w:trPr>
        <w:tc>
          <w:tcPr>
            <w:tcW w:w="1527" w:type="dxa"/>
          </w:tcPr>
          <w:p w14:paraId="3B06EFC4" w14:textId="77777777" w:rsidR="0035641D" w:rsidRDefault="00EA562E">
            <w:pPr>
              <w:pStyle w:val="TableParagraph"/>
              <w:spacing w:line="273" w:lineRule="exact"/>
              <w:ind w:left="39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7691" w:type="dxa"/>
          </w:tcPr>
          <w:p w14:paraId="1428F83A" w14:textId="77777777" w:rsidR="0035641D" w:rsidRDefault="00EA562E">
            <w:pPr>
              <w:pStyle w:val="TableParagraph"/>
              <w:spacing w:before="1" w:line="240" w:lineRule="auto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сопряжѐнных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проговариваниемрус</w:t>
            </w:r>
            <w:proofErr w:type="spellEnd"/>
            <w:r>
              <w:rPr>
                <w:sz w:val="24"/>
              </w:rPr>
              <w:t>. нар.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потешки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«Катя,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маленькая…»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</w:p>
          <w:p w14:paraId="02C785EB" w14:textId="77777777" w:rsidR="0035641D" w:rsidRDefault="00EA562E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«Катя»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имена детей)</w:t>
            </w:r>
          </w:p>
          <w:p w14:paraId="3B69285E" w14:textId="77777777" w:rsidR="0035641D" w:rsidRDefault="00EA562E">
            <w:pPr>
              <w:pStyle w:val="TableParagraph"/>
              <w:spacing w:before="26" w:line="240" w:lineRule="auto"/>
              <w:ind w:left="119"/>
              <w:rPr>
                <w:sz w:val="24"/>
              </w:rPr>
            </w:pPr>
            <w:r>
              <w:rPr>
                <w:sz w:val="24"/>
              </w:rPr>
              <w:t>-Упражнение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вназывании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няни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-отчеств.</w:t>
            </w:r>
          </w:p>
          <w:p w14:paraId="4C3E6721" w14:textId="77777777" w:rsidR="0035641D" w:rsidRDefault="00EA562E">
            <w:pPr>
              <w:pStyle w:val="TableParagraph"/>
              <w:spacing w:before="22" w:line="259" w:lineRule="auto"/>
              <w:ind w:left="119" w:right="-15"/>
              <w:rPr>
                <w:sz w:val="24"/>
              </w:rPr>
            </w:pPr>
            <w:r>
              <w:rPr>
                <w:spacing w:val="-1"/>
                <w:sz w:val="24"/>
              </w:rPr>
              <w:t>-Игра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«Кого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зовут»,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«Тук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тук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кто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домике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живет?»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Беседа: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тобой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живет?»</w:t>
            </w:r>
          </w:p>
          <w:p w14:paraId="11074AB0" w14:textId="77777777" w:rsidR="0035641D" w:rsidRDefault="00EA562E">
            <w:pPr>
              <w:pStyle w:val="TableParagraph"/>
              <w:spacing w:line="259" w:lineRule="auto"/>
              <w:ind w:left="119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 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«Телефонные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  <w:p w14:paraId="5FC8F26A" w14:textId="77777777" w:rsidR="0035641D" w:rsidRDefault="00EA562E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«Интервью»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имени сказочного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персонажа</w:t>
            </w:r>
          </w:p>
        </w:tc>
        <w:tc>
          <w:tcPr>
            <w:tcW w:w="6098" w:type="dxa"/>
          </w:tcPr>
          <w:p w14:paraId="3B08BA5A" w14:textId="77777777" w:rsidR="0035641D" w:rsidRDefault="00EA562E">
            <w:pPr>
              <w:pStyle w:val="TableParagraph"/>
              <w:spacing w:line="259" w:lineRule="auto"/>
              <w:ind w:left="115" w:right="1238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семьи, </w:t>
            </w:r>
            <w:proofErr w:type="spellStart"/>
            <w:r>
              <w:rPr>
                <w:sz w:val="24"/>
              </w:rPr>
              <w:t>Формироватьнавыки</w:t>
            </w:r>
            <w:proofErr w:type="spellEnd"/>
            <w:r>
              <w:rPr>
                <w:sz w:val="24"/>
              </w:rPr>
              <w:t xml:space="preserve"> 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отчеству.</w:t>
            </w:r>
          </w:p>
        </w:tc>
      </w:tr>
      <w:tr w:rsidR="0035641D" w14:paraId="515DAFEB" w14:textId="77777777">
        <w:trPr>
          <w:trHeight w:val="2885"/>
        </w:trPr>
        <w:tc>
          <w:tcPr>
            <w:tcW w:w="1527" w:type="dxa"/>
          </w:tcPr>
          <w:p w14:paraId="6F464E8F" w14:textId="77777777" w:rsidR="0035641D" w:rsidRDefault="00EA562E">
            <w:pPr>
              <w:pStyle w:val="TableParagraph"/>
              <w:spacing w:line="273" w:lineRule="exact"/>
              <w:ind w:left="398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7691" w:type="dxa"/>
          </w:tcPr>
          <w:p w14:paraId="7740A979" w14:textId="77777777" w:rsidR="0035641D" w:rsidRDefault="00EA562E"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-Игры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машинами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«Перевези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предметы»,</w:t>
            </w:r>
          </w:p>
          <w:p w14:paraId="06B28BF5" w14:textId="77777777" w:rsidR="0035641D" w:rsidRDefault="00EA562E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ролевыеигры</w:t>
            </w:r>
            <w:proofErr w:type="spellEnd"/>
          </w:p>
          <w:p w14:paraId="0AAFF95E" w14:textId="77777777" w:rsidR="0035641D" w:rsidRDefault="00EA562E">
            <w:pPr>
              <w:pStyle w:val="TableParagraph"/>
              <w:spacing w:before="21" w:line="240" w:lineRule="auto"/>
              <w:ind w:left="11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Шофѐры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«Дорога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пешеходов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машин».</w:t>
            </w:r>
          </w:p>
          <w:p w14:paraId="1BFE49F1" w14:textId="77777777" w:rsidR="0035641D" w:rsidRDefault="00EA562E">
            <w:pPr>
              <w:pStyle w:val="TableParagraph"/>
              <w:spacing w:before="22" w:line="264" w:lineRule="auto"/>
              <w:ind w:left="119"/>
              <w:rPr>
                <w:sz w:val="24"/>
              </w:rPr>
            </w:pPr>
            <w:r>
              <w:rPr>
                <w:sz w:val="24"/>
              </w:rPr>
              <w:t>-Дидактические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Помоги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папе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отремонтировать…»,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«Папа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занимается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спортом»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14:paraId="05675E46" w14:textId="77777777" w:rsidR="0035641D" w:rsidRDefault="00EA562E">
            <w:pPr>
              <w:pStyle w:val="TableParagraph"/>
              <w:spacing w:line="259" w:lineRule="auto"/>
              <w:ind w:left="119" w:right="2398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фотографиям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фотоальбома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иллюстрациям).</w:t>
            </w:r>
          </w:p>
          <w:p w14:paraId="69984DFD" w14:textId="77777777" w:rsidR="0035641D" w:rsidRDefault="00EA562E">
            <w:pPr>
              <w:pStyle w:val="TableParagraph"/>
              <w:spacing w:line="259" w:lineRule="auto"/>
              <w:ind w:left="119" w:right="317"/>
              <w:rPr>
                <w:sz w:val="24"/>
              </w:rPr>
            </w:pPr>
            <w:r>
              <w:rPr>
                <w:sz w:val="24"/>
              </w:rPr>
              <w:t xml:space="preserve">-Сбор фотографий для оформления фотоальбома «Моя </w:t>
            </w:r>
            <w:proofErr w:type="gramStart"/>
            <w:r>
              <w:rPr>
                <w:sz w:val="24"/>
              </w:rPr>
              <w:t>семья»(</w:t>
            </w:r>
            <w:proofErr w:type="gramEnd"/>
            <w:r>
              <w:rPr>
                <w:sz w:val="24"/>
              </w:rPr>
              <w:t>папина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страничка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умеет…»).</w:t>
            </w:r>
          </w:p>
          <w:p w14:paraId="12F4C359" w14:textId="77777777" w:rsidR="0035641D" w:rsidRDefault="00EA562E">
            <w:pPr>
              <w:pStyle w:val="TableParagraph"/>
              <w:spacing w:line="237" w:lineRule="exact"/>
              <w:ind w:left="119"/>
              <w:rPr>
                <w:sz w:val="24"/>
              </w:rPr>
            </w:pPr>
            <w:r>
              <w:rPr>
                <w:sz w:val="24"/>
              </w:rPr>
              <w:t>-Рассматривание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папе.</w:t>
            </w:r>
          </w:p>
        </w:tc>
        <w:tc>
          <w:tcPr>
            <w:tcW w:w="6098" w:type="dxa"/>
          </w:tcPr>
          <w:p w14:paraId="52F6D80A" w14:textId="77777777" w:rsidR="0035641D" w:rsidRDefault="00EA562E">
            <w:pPr>
              <w:pStyle w:val="TableParagraph"/>
              <w:spacing w:line="259" w:lineRule="auto"/>
              <w:ind w:left="115" w:right="1130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обэмоционально</w:t>
            </w:r>
            <w:proofErr w:type="spellEnd"/>
            <w:r>
              <w:rPr>
                <w:sz w:val="24"/>
              </w:rPr>
              <w:t xml:space="preserve"> близком взрослом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папе.</w:t>
            </w:r>
          </w:p>
          <w:p w14:paraId="62CAE600" w14:textId="77777777" w:rsidR="0035641D" w:rsidRDefault="00EA562E">
            <w:pPr>
              <w:pStyle w:val="TableParagraph"/>
              <w:spacing w:before="10" w:line="242" w:lineRule="auto"/>
              <w:ind w:left="115" w:right="1037"/>
              <w:rPr>
                <w:sz w:val="24"/>
              </w:rPr>
            </w:pPr>
            <w:r>
              <w:rPr>
                <w:sz w:val="24"/>
              </w:rPr>
              <w:t>Поощрять умение называть имена членов своей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  <w:p w14:paraId="1CE67D32" w14:textId="77777777" w:rsidR="0035641D" w:rsidRDefault="00EA562E">
            <w:pPr>
              <w:pStyle w:val="TableParagraph"/>
              <w:spacing w:line="259" w:lineRule="auto"/>
              <w:ind w:left="115" w:right="1059"/>
              <w:rPr>
                <w:sz w:val="24"/>
              </w:rPr>
            </w:pPr>
            <w:r>
              <w:rPr>
                <w:sz w:val="24"/>
              </w:rPr>
              <w:t>внимательное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</w:tr>
      <w:tr w:rsidR="0035641D" w14:paraId="7F7EC842" w14:textId="77777777">
        <w:trPr>
          <w:trHeight w:val="1096"/>
        </w:trPr>
        <w:tc>
          <w:tcPr>
            <w:tcW w:w="1527" w:type="dxa"/>
            <w:tcBorders>
              <w:bottom w:val="single" w:sz="6" w:space="0" w:color="000000"/>
            </w:tcBorders>
          </w:tcPr>
          <w:p w14:paraId="1232B286" w14:textId="77777777" w:rsidR="0035641D" w:rsidRDefault="00EA562E">
            <w:pPr>
              <w:pStyle w:val="TableParagraph"/>
              <w:spacing w:line="273" w:lineRule="exact"/>
              <w:ind w:left="39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7691" w:type="dxa"/>
            <w:tcBorders>
              <w:bottom w:val="single" w:sz="6" w:space="0" w:color="000000"/>
            </w:tcBorders>
          </w:tcPr>
          <w:p w14:paraId="3DF78497" w14:textId="77777777" w:rsidR="0035641D" w:rsidRDefault="00EA562E">
            <w:pPr>
              <w:pStyle w:val="TableParagraph"/>
              <w:spacing w:line="237" w:lineRule="auto"/>
              <w:ind w:left="119" w:right="317"/>
              <w:rPr>
                <w:sz w:val="24"/>
              </w:rPr>
            </w:pPr>
            <w:r>
              <w:rPr>
                <w:sz w:val="24"/>
              </w:rPr>
              <w:t xml:space="preserve">- Беседа: </w:t>
            </w:r>
            <w:proofErr w:type="gramStart"/>
            <w:r>
              <w:rPr>
                <w:sz w:val="24"/>
              </w:rPr>
              <w:t>« С</w:t>
            </w:r>
            <w:proofErr w:type="gramEnd"/>
            <w:r>
              <w:rPr>
                <w:sz w:val="24"/>
              </w:rPr>
              <w:t xml:space="preserve"> мамой не страшно» Рассматривание фотографий.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 «Моя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мама»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ситуаций общения</w:t>
            </w:r>
          </w:p>
          <w:p w14:paraId="5BA65A63" w14:textId="77777777" w:rsidR="0035641D" w:rsidRDefault="00EA562E">
            <w:pPr>
              <w:pStyle w:val="TableParagraph"/>
              <w:spacing w:line="274" w:lineRule="exact"/>
              <w:ind w:left="119" w:right="914"/>
              <w:rPr>
                <w:sz w:val="24"/>
              </w:rPr>
            </w:pPr>
            <w:r>
              <w:rPr>
                <w:sz w:val="24"/>
              </w:rPr>
              <w:t xml:space="preserve">«Телефонные разговоры с мамой» Инсценировка </w:t>
            </w:r>
            <w:proofErr w:type="gramStart"/>
            <w:r>
              <w:rPr>
                <w:sz w:val="24"/>
              </w:rPr>
              <w:t>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Решили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водув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налили.</w:t>
            </w:r>
          </w:p>
        </w:tc>
        <w:tc>
          <w:tcPr>
            <w:tcW w:w="6098" w:type="dxa"/>
            <w:tcBorders>
              <w:bottom w:val="single" w:sz="6" w:space="0" w:color="000000"/>
            </w:tcBorders>
          </w:tcPr>
          <w:p w14:paraId="17E67763" w14:textId="77777777" w:rsidR="0035641D" w:rsidRDefault="00EA562E">
            <w:pPr>
              <w:pStyle w:val="TableParagraph"/>
              <w:spacing w:before="2" w:line="218" w:lineRule="auto"/>
              <w:ind w:left="115" w:right="315"/>
              <w:rPr>
                <w:sz w:val="24"/>
              </w:rPr>
            </w:pPr>
            <w:r>
              <w:rPr>
                <w:sz w:val="24"/>
              </w:rPr>
              <w:t>Поощрять умение называть имена членов своей семьи.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 внимательное отношение к родителям,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близкимлюдям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3DD58E21" w14:textId="77777777" w:rsidR="0035641D" w:rsidRDefault="0035641D">
      <w:pPr>
        <w:spacing w:line="218" w:lineRule="auto"/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tbl>
      <w:tblPr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7691"/>
        <w:gridCol w:w="6098"/>
      </w:tblGrid>
      <w:tr w:rsidR="0035641D" w14:paraId="4DCBA12A" w14:textId="77777777">
        <w:trPr>
          <w:trHeight w:val="3163"/>
        </w:trPr>
        <w:tc>
          <w:tcPr>
            <w:tcW w:w="1527" w:type="dxa"/>
          </w:tcPr>
          <w:p w14:paraId="44BA4F18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691" w:type="dxa"/>
          </w:tcPr>
          <w:p w14:paraId="3A793405" w14:textId="77777777" w:rsidR="0035641D" w:rsidRDefault="00EA562E">
            <w:pPr>
              <w:pStyle w:val="TableParagraph"/>
              <w:spacing w:before="6" w:line="242" w:lineRule="auto"/>
              <w:ind w:left="119" w:right="943"/>
              <w:rPr>
                <w:sz w:val="24"/>
              </w:rPr>
            </w:pPr>
            <w:r>
              <w:rPr>
                <w:sz w:val="24"/>
              </w:rPr>
              <w:t>-Сюжетная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куклой.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«Дочки-матери». Способствовать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формированию представлений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обэмоционально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маме.</w:t>
            </w:r>
          </w:p>
          <w:p w14:paraId="56CD77A9" w14:textId="77777777" w:rsidR="0035641D" w:rsidRDefault="00EA562E">
            <w:pPr>
              <w:pStyle w:val="TableParagraph"/>
              <w:spacing w:line="264" w:lineRule="auto"/>
              <w:ind w:left="119" w:right="44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-Дидактические игры «Узнай </w:t>
            </w:r>
            <w:r>
              <w:rPr>
                <w:sz w:val="24"/>
              </w:rPr>
              <w:t>свою маму по внешнему виду, голосу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др.»,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«Помоги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сделать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покупки»,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«Собери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маму</w:t>
            </w:r>
            <w:r>
              <w:rPr>
                <w:spacing w:val="-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напраздник</w:t>
            </w:r>
            <w:proofErr w:type="spellEnd"/>
            <w:r>
              <w:rPr>
                <w:sz w:val="24"/>
              </w:rPr>
              <w:t>»,</w:t>
            </w:r>
          </w:p>
          <w:p w14:paraId="2374720D" w14:textId="77777777" w:rsidR="0035641D" w:rsidRDefault="00EA562E">
            <w:pPr>
              <w:pStyle w:val="TableParagraph"/>
              <w:spacing w:line="259" w:lineRule="auto"/>
              <w:ind w:left="119" w:right="850"/>
              <w:rPr>
                <w:sz w:val="24"/>
              </w:rPr>
            </w:pPr>
            <w:r>
              <w:rPr>
                <w:sz w:val="24"/>
              </w:rPr>
              <w:t xml:space="preserve">«Сделай маму красивой» и др. с использованием </w:t>
            </w:r>
            <w:proofErr w:type="spellStart"/>
            <w:r>
              <w:rPr>
                <w:sz w:val="24"/>
              </w:rPr>
              <w:t>фланелеграфа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магнитной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доски.</w:t>
            </w:r>
          </w:p>
          <w:p w14:paraId="45482687" w14:textId="77777777" w:rsidR="0035641D" w:rsidRDefault="00EA562E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-Ряженье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«Мамин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сундучок»</w:t>
            </w:r>
          </w:p>
          <w:p w14:paraId="7BFADFA8" w14:textId="77777777" w:rsidR="0035641D" w:rsidRDefault="00EA562E">
            <w:pPr>
              <w:pStyle w:val="TableParagraph"/>
              <w:spacing w:before="16" w:line="237" w:lineRule="auto"/>
              <w:ind w:left="119"/>
              <w:rPr>
                <w:sz w:val="24"/>
              </w:rPr>
            </w:pPr>
            <w:r>
              <w:rPr>
                <w:sz w:val="24"/>
              </w:rPr>
              <w:t>-Ситуативный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фотографиям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фотоальбома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иллюстрациям).</w:t>
            </w:r>
          </w:p>
          <w:p w14:paraId="62632F55" w14:textId="77777777" w:rsidR="0035641D" w:rsidRDefault="00EA562E">
            <w:pPr>
              <w:pStyle w:val="TableParagraph"/>
              <w:spacing w:line="260" w:lineRule="exact"/>
              <w:ind w:left="119"/>
              <w:rPr>
                <w:sz w:val="24"/>
              </w:rPr>
            </w:pPr>
            <w:r>
              <w:rPr>
                <w:sz w:val="24"/>
              </w:rPr>
              <w:t>-Речевая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мамочка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заботится».</w:t>
            </w:r>
          </w:p>
        </w:tc>
        <w:tc>
          <w:tcPr>
            <w:tcW w:w="6098" w:type="dxa"/>
          </w:tcPr>
          <w:p w14:paraId="121BC119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5641D" w14:paraId="39C74841" w14:textId="77777777">
        <w:trPr>
          <w:trHeight w:val="1632"/>
        </w:trPr>
        <w:tc>
          <w:tcPr>
            <w:tcW w:w="1527" w:type="dxa"/>
          </w:tcPr>
          <w:p w14:paraId="17F2B43B" w14:textId="77777777" w:rsidR="0035641D" w:rsidRDefault="00EA562E">
            <w:pPr>
              <w:pStyle w:val="TableParagraph"/>
              <w:spacing w:line="273" w:lineRule="exact"/>
              <w:ind w:left="225" w:right="194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7691" w:type="dxa"/>
          </w:tcPr>
          <w:p w14:paraId="54F90B75" w14:textId="77777777" w:rsidR="0035641D" w:rsidRDefault="00EA562E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-Дидактические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«Это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придумал»,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«Чей,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чья,чьѐ</w:t>
            </w:r>
            <w:proofErr w:type="spellEnd"/>
            <w:proofErr w:type="gramEnd"/>
            <w:r>
              <w:rPr>
                <w:sz w:val="24"/>
              </w:rPr>
              <w:t>».</w:t>
            </w:r>
          </w:p>
          <w:p w14:paraId="7139610A" w14:textId="77777777" w:rsidR="0035641D" w:rsidRDefault="00EA562E">
            <w:pPr>
              <w:pStyle w:val="TableParagraph"/>
              <w:spacing w:before="3" w:line="242" w:lineRule="auto"/>
              <w:ind w:left="119" w:right="794"/>
              <w:rPr>
                <w:sz w:val="24"/>
              </w:rPr>
            </w:pPr>
            <w:r>
              <w:rPr>
                <w:sz w:val="24"/>
              </w:rPr>
              <w:t xml:space="preserve">-Игра малой подвижности «Где наши ручки, ножки, носики </w:t>
            </w:r>
            <w:proofErr w:type="spellStart"/>
            <w:r>
              <w:rPr>
                <w:sz w:val="24"/>
              </w:rPr>
              <w:t>тд</w:t>
            </w:r>
            <w:proofErr w:type="spellEnd"/>
            <w:r>
              <w:rPr>
                <w:sz w:val="24"/>
              </w:rPr>
              <w:t>.»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Пальчиковая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«Ладушки»</w:t>
            </w:r>
          </w:p>
          <w:p w14:paraId="414CBF28" w14:textId="77777777" w:rsidR="0035641D" w:rsidRDefault="00EA562E">
            <w:pPr>
              <w:pStyle w:val="TableParagraph"/>
              <w:spacing w:line="250" w:lineRule="exact"/>
              <w:ind w:left="119"/>
              <w:rPr>
                <w:sz w:val="24"/>
              </w:rPr>
            </w:pPr>
            <w:r>
              <w:rPr>
                <w:sz w:val="24"/>
              </w:rPr>
              <w:t>-Дидактическое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сделал».</w:t>
            </w:r>
          </w:p>
          <w:p w14:paraId="384E4B8E" w14:textId="77777777" w:rsidR="0035641D" w:rsidRDefault="00EA562E">
            <w:pPr>
              <w:pStyle w:val="TableParagraph"/>
              <w:spacing w:line="269" w:lineRule="exact"/>
              <w:ind w:left="119"/>
              <w:rPr>
                <w:sz w:val="24"/>
              </w:rPr>
            </w:pPr>
            <w:r>
              <w:rPr>
                <w:sz w:val="24"/>
              </w:rPr>
              <w:t>-Дидактическая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 нет»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(показ составных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</w:p>
          <w:p w14:paraId="2EB56140" w14:textId="77777777" w:rsidR="0035641D" w:rsidRDefault="00EA562E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игрушечного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мишки).</w:t>
            </w:r>
          </w:p>
        </w:tc>
        <w:tc>
          <w:tcPr>
            <w:tcW w:w="6098" w:type="dxa"/>
          </w:tcPr>
          <w:p w14:paraId="7F60A5D8" w14:textId="77777777" w:rsidR="0035641D" w:rsidRDefault="00EA562E">
            <w:pPr>
              <w:pStyle w:val="TableParagraph"/>
              <w:spacing w:line="259" w:lineRule="auto"/>
              <w:ind w:left="115" w:right="1115"/>
              <w:rPr>
                <w:sz w:val="24"/>
              </w:rPr>
            </w:pPr>
            <w:r>
              <w:rPr>
                <w:sz w:val="24"/>
              </w:rPr>
              <w:t>Формировать у каждого ребенка уверенность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его,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ивсех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любят,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заботятся; проявлять уважительное отношение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интересам ребенка, его нуждам, желаниям,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</w:p>
        </w:tc>
      </w:tr>
      <w:tr w:rsidR="0035641D" w14:paraId="244861D6" w14:textId="77777777">
        <w:trPr>
          <w:trHeight w:val="2155"/>
        </w:trPr>
        <w:tc>
          <w:tcPr>
            <w:tcW w:w="1527" w:type="dxa"/>
          </w:tcPr>
          <w:p w14:paraId="2D2BB7F6" w14:textId="77777777" w:rsidR="0035641D" w:rsidRDefault="00EA562E">
            <w:pPr>
              <w:pStyle w:val="TableParagraph"/>
              <w:spacing w:line="273" w:lineRule="exact"/>
              <w:ind w:left="190" w:right="194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7691" w:type="dxa"/>
          </w:tcPr>
          <w:p w14:paraId="013D23C0" w14:textId="77777777" w:rsidR="0035641D" w:rsidRDefault="00EA562E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«Поездка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городу»</w:t>
            </w:r>
          </w:p>
          <w:p w14:paraId="219125E3" w14:textId="77777777" w:rsidR="0035641D" w:rsidRDefault="00EA562E">
            <w:pPr>
              <w:pStyle w:val="TableParagraph"/>
              <w:spacing w:before="21" w:line="240" w:lineRule="auto"/>
              <w:ind w:left="119"/>
              <w:rPr>
                <w:sz w:val="24"/>
              </w:rPr>
            </w:pPr>
            <w:r>
              <w:rPr>
                <w:sz w:val="24"/>
              </w:rPr>
              <w:t>-Подвижная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«Гуляем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улице»</w:t>
            </w:r>
          </w:p>
          <w:p w14:paraId="58674497" w14:textId="77777777" w:rsidR="0035641D" w:rsidRDefault="00EA562E">
            <w:pPr>
              <w:pStyle w:val="TableParagraph"/>
              <w:spacing w:before="12"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-Конструирование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модулей.</w:t>
            </w:r>
          </w:p>
          <w:p w14:paraId="0CBF3302" w14:textId="77777777" w:rsidR="0035641D" w:rsidRDefault="00EA562E">
            <w:pPr>
              <w:pStyle w:val="TableParagraph"/>
              <w:spacing w:before="5" w:line="220" w:lineRule="auto"/>
              <w:ind w:left="119" w:right="1357"/>
              <w:rPr>
                <w:sz w:val="24"/>
              </w:rPr>
            </w:pPr>
            <w:r>
              <w:rPr>
                <w:sz w:val="24"/>
              </w:rPr>
              <w:t>-Дидактическое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«Выше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ниже, дальше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ближе»</w:t>
            </w:r>
          </w:p>
          <w:p w14:paraId="1E147CF1" w14:textId="77777777" w:rsidR="0035641D" w:rsidRDefault="00EA562E">
            <w:pPr>
              <w:pStyle w:val="TableParagraph"/>
              <w:spacing w:line="249" w:lineRule="exact"/>
              <w:ind w:left="182"/>
              <w:rPr>
                <w:sz w:val="24"/>
              </w:rPr>
            </w:pPr>
            <w:r>
              <w:rPr>
                <w:sz w:val="24"/>
              </w:rPr>
              <w:t>-Рассматривание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городе.</w:t>
            </w:r>
          </w:p>
          <w:p w14:paraId="1309D948" w14:textId="77777777" w:rsidR="0035641D" w:rsidRDefault="00EA562E">
            <w:pPr>
              <w:pStyle w:val="TableParagraph"/>
              <w:spacing w:line="269" w:lineRule="exact"/>
              <w:ind w:left="119"/>
              <w:rPr>
                <w:sz w:val="24"/>
              </w:rPr>
            </w:pPr>
            <w:r>
              <w:rPr>
                <w:sz w:val="24"/>
              </w:rPr>
              <w:t>-Инсценировка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«Теремок»</w:t>
            </w:r>
          </w:p>
          <w:p w14:paraId="7BE16DAE" w14:textId="77777777" w:rsidR="0035641D" w:rsidRDefault="00EA562E">
            <w:pPr>
              <w:pStyle w:val="TableParagraph"/>
              <w:spacing w:line="260" w:lineRule="exact"/>
              <w:ind w:left="119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ородном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городе, 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стране.</w:t>
            </w:r>
          </w:p>
        </w:tc>
        <w:tc>
          <w:tcPr>
            <w:tcW w:w="6098" w:type="dxa"/>
          </w:tcPr>
          <w:p w14:paraId="123993D7" w14:textId="77777777" w:rsidR="0035641D" w:rsidRDefault="00EA562E">
            <w:pPr>
              <w:pStyle w:val="TableParagraph"/>
              <w:spacing w:line="259" w:lineRule="auto"/>
              <w:ind w:left="115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родным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городом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</w:p>
          <w:p w14:paraId="45E95AAC" w14:textId="77777777" w:rsidR="0035641D" w:rsidRDefault="00EA562E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(улица,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магазин,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поликлиника.)</w:t>
            </w:r>
          </w:p>
        </w:tc>
      </w:tr>
    </w:tbl>
    <w:p w14:paraId="07DE110F" w14:textId="77777777" w:rsidR="0035641D" w:rsidRDefault="0035641D">
      <w:pPr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p w14:paraId="6D411668" w14:textId="77777777" w:rsidR="0035641D" w:rsidRDefault="00EA562E">
      <w:pPr>
        <w:spacing w:before="63" w:line="264" w:lineRule="auto"/>
        <w:ind w:left="2072" w:right="2710"/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Календарно-тематический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раздела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«Математические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представления»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регламентированной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деятельности</w:t>
      </w:r>
    </w:p>
    <w:p w14:paraId="75058931" w14:textId="77777777" w:rsidR="0035641D" w:rsidRDefault="00EA562E">
      <w:pPr>
        <w:spacing w:before="147" w:after="2"/>
        <w:ind w:left="2065" w:right="2710"/>
        <w:jc w:val="center"/>
        <w:rPr>
          <w:b/>
          <w:sz w:val="28"/>
        </w:rPr>
      </w:pPr>
      <w:r>
        <w:rPr>
          <w:b/>
          <w:sz w:val="28"/>
        </w:rPr>
        <w:t>Сентябрь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1494"/>
        <w:gridCol w:w="1417"/>
        <w:gridCol w:w="1335"/>
        <w:gridCol w:w="5191"/>
        <w:gridCol w:w="5104"/>
      </w:tblGrid>
      <w:tr w:rsidR="0035641D" w14:paraId="175AAA95" w14:textId="77777777">
        <w:trPr>
          <w:trHeight w:val="757"/>
        </w:trPr>
        <w:tc>
          <w:tcPr>
            <w:tcW w:w="461" w:type="dxa"/>
          </w:tcPr>
          <w:p w14:paraId="706D0EEA" w14:textId="77777777" w:rsidR="0035641D" w:rsidRDefault="00EA562E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494" w:type="dxa"/>
          </w:tcPr>
          <w:p w14:paraId="22E2196D" w14:textId="77777777" w:rsidR="0035641D" w:rsidRDefault="00EA562E">
            <w:pPr>
              <w:pStyle w:val="TableParagraph"/>
              <w:spacing w:before="1" w:line="259" w:lineRule="auto"/>
              <w:ind w:left="109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</w:p>
        </w:tc>
        <w:tc>
          <w:tcPr>
            <w:tcW w:w="1417" w:type="dxa"/>
          </w:tcPr>
          <w:p w14:paraId="56F62C29" w14:textId="77777777" w:rsidR="0035641D" w:rsidRDefault="00EA562E">
            <w:pPr>
              <w:pStyle w:val="TableParagraph"/>
              <w:spacing w:before="1" w:line="259" w:lineRule="auto"/>
              <w:ind w:left="109" w:right="436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факту</w:t>
            </w:r>
          </w:p>
        </w:tc>
        <w:tc>
          <w:tcPr>
            <w:tcW w:w="1335" w:type="dxa"/>
          </w:tcPr>
          <w:p w14:paraId="3D08F843" w14:textId="77777777" w:rsidR="0035641D" w:rsidRDefault="00EA562E">
            <w:pPr>
              <w:pStyle w:val="TableParagraph"/>
              <w:spacing w:before="1" w:line="240" w:lineRule="auto"/>
              <w:ind w:left="91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191" w:type="dxa"/>
          </w:tcPr>
          <w:p w14:paraId="1C28F43D" w14:textId="77777777" w:rsidR="0035641D" w:rsidRDefault="00EA562E">
            <w:pPr>
              <w:pStyle w:val="TableParagraph"/>
              <w:spacing w:before="1" w:line="240" w:lineRule="auto"/>
              <w:ind w:left="94" w:right="17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5104" w:type="dxa"/>
          </w:tcPr>
          <w:p w14:paraId="6A2E9017" w14:textId="77777777" w:rsidR="0035641D" w:rsidRDefault="00EA562E">
            <w:pPr>
              <w:pStyle w:val="TableParagraph"/>
              <w:spacing w:before="1" w:line="240" w:lineRule="auto"/>
              <w:ind w:left="587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35641D" w14:paraId="0F6C5CD6" w14:textId="77777777">
        <w:trPr>
          <w:trHeight w:val="892"/>
        </w:trPr>
        <w:tc>
          <w:tcPr>
            <w:tcW w:w="461" w:type="dxa"/>
          </w:tcPr>
          <w:p w14:paraId="0C4EE302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4" w:type="dxa"/>
          </w:tcPr>
          <w:p w14:paraId="49678524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03.09.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417" w:type="dxa"/>
          </w:tcPr>
          <w:p w14:paraId="236B7F83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35" w:type="dxa"/>
          </w:tcPr>
          <w:p w14:paraId="6E07785D" w14:textId="77777777" w:rsidR="0035641D" w:rsidRDefault="00EA562E">
            <w:pPr>
              <w:pStyle w:val="TableParagraph"/>
              <w:ind w:left="90" w:right="207"/>
              <w:jc w:val="center"/>
              <w:rPr>
                <w:sz w:val="24"/>
              </w:rPr>
            </w:pPr>
            <w:r>
              <w:rPr>
                <w:sz w:val="24"/>
              </w:rPr>
              <w:t>Занятие 1</w:t>
            </w:r>
          </w:p>
        </w:tc>
        <w:tc>
          <w:tcPr>
            <w:tcW w:w="5191" w:type="dxa"/>
          </w:tcPr>
          <w:p w14:paraId="2FA17555" w14:textId="77777777" w:rsidR="0035641D" w:rsidRDefault="00EA562E">
            <w:pPr>
              <w:pStyle w:val="TableParagraph"/>
              <w:ind w:left="94" w:right="1830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5104" w:type="dxa"/>
          </w:tcPr>
          <w:p w14:paraId="601F06EF" w14:textId="77777777" w:rsidR="0035641D" w:rsidRDefault="00EA562E">
            <w:pPr>
              <w:pStyle w:val="TableParagraph"/>
              <w:ind w:left="103"/>
              <w:rPr>
                <w:sz w:val="24"/>
              </w:rPr>
            </w:pPr>
            <w:proofErr w:type="gramStart"/>
            <w:r>
              <w:rPr>
                <w:sz w:val="24"/>
              </w:rPr>
              <w:t>И.А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В.А.Позина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  <w:p w14:paraId="2159DC7D" w14:textId="77777777" w:rsidR="0035641D" w:rsidRDefault="00EA562E">
            <w:pPr>
              <w:pStyle w:val="TableParagraph"/>
              <w:spacing w:before="8" w:line="290" w:lineRule="atLeast"/>
              <w:ind w:left="103" w:right="244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СИНТЕЗ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стр.10</w:t>
            </w:r>
          </w:p>
        </w:tc>
      </w:tr>
      <w:tr w:rsidR="0035641D" w14:paraId="1D3CABCD" w14:textId="77777777">
        <w:trPr>
          <w:trHeight w:val="893"/>
        </w:trPr>
        <w:tc>
          <w:tcPr>
            <w:tcW w:w="461" w:type="dxa"/>
          </w:tcPr>
          <w:p w14:paraId="4B3244C6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4" w:type="dxa"/>
          </w:tcPr>
          <w:p w14:paraId="62854142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10.09.2024</w:t>
            </w:r>
          </w:p>
        </w:tc>
        <w:tc>
          <w:tcPr>
            <w:tcW w:w="1417" w:type="dxa"/>
          </w:tcPr>
          <w:p w14:paraId="2D257F4F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35" w:type="dxa"/>
          </w:tcPr>
          <w:p w14:paraId="1291B69E" w14:textId="77777777" w:rsidR="0035641D" w:rsidRDefault="00EA562E">
            <w:pPr>
              <w:pStyle w:val="TableParagraph"/>
              <w:ind w:left="91" w:right="207"/>
              <w:jc w:val="center"/>
              <w:rPr>
                <w:sz w:val="24"/>
              </w:rPr>
            </w:pPr>
            <w:r>
              <w:rPr>
                <w:sz w:val="24"/>
              </w:rPr>
              <w:t>Занятие 2</w:t>
            </w:r>
          </w:p>
        </w:tc>
        <w:tc>
          <w:tcPr>
            <w:tcW w:w="5191" w:type="dxa"/>
          </w:tcPr>
          <w:p w14:paraId="7B1798B9" w14:textId="77777777" w:rsidR="0035641D" w:rsidRDefault="00EA562E">
            <w:pPr>
              <w:pStyle w:val="TableParagraph"/>
              <w:ind w:left="94" w:right="1830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5104" w:type="dxa"/>
          </w:tcPr>
          <w:p w14:paraId="534ADC6E" w14:textId="77777777" w:rsidR="0035641D" w:rsidRDefault="00EA562E">
            <w:pPr>
              <w:pStyle w:val="TableParagraph"/>
              <w:spacing w:line="259" w:lineRule="auto"/>
              <w:ind w:left="103" w:right="244"/>
              <w:rPr>
                <w:sz w:val="24"/>
              </w:rPr>
            </w:pPr>
            <w:proofErr w:type="gramStart"/>
            <w:r>
              <w:rPr>
                <w:sz w:val="24"/>
              </w:rPr>
              <w:t>И.А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В.А.Позина</w:t>
            </w:r>
            <w:proofErr w:type="spellEnd"/>
            <w:r>
              <w:rPr>
                <w:sz w:val="24"/>
              </w:rPr>
              <w:t>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</w:p>
          <w:p w14:paraId="79F73F19" w14:textId="77777777" w:rsidR="0035641D" w:rsidRDefault="00EA562E">
            <w:pPr>
              <w:pStyle w:val="TableParagraph"/>
              <w:spacing w:line="276" w:lineRule="exact"/>
              <w:ind w:left="103"/>
              <w:rPr>
                <w:sz w:val="24"/>
              </w:rPr>
            </w:pPr>
            <w:r>
              <w:rPr>
                <w:sz w:val="24"/>
              </w:rPr>
              <w:t>МОЗАИКА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стр.10</w:t>
            </w:r>
          </w:p>
        </w:tc>
      </w:tr>
      <w:tr w:rsidR="0035641D" w14:paraId="56F73065" w14:textId="77777777">
        <w:trPr>
          <w:trHeight w:val="1790"/>
        </w:trPr>
        <w:tc>
          <w:tcPr>
            <w:tcW w:w="461" w:type="dxa"/>
          </w:tcPr>
          <w:p w14:paraId="3B97ABEB" w14:textId="77777777" w:rsidR="0035641D" w:rsidRDefault="00EA562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94" w:type="dxa"/>
          </w:tcPr>
          <w:p w14:paraId="44AB250C" w14:textId="77777777" w:rsidR="0035641D" w:rsidRDefault="00EA562E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17.09.2024</w:t>
            </w:r>
          </w:p>
        </w:tc>
        <w:tc>
          <w:tcPr>
            <w:tcW w:w="1417" w:type="dxa"/>
          </w:tcPr>
          <w:p w14:paraId="74B90C8E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35" w:type="dxa"/>
          </w:tcPr>
          <w:p w14:paraId="7A23A38F" w14:textId="77777777" w:rsidR="0035641D" w:rsidRDefault="00EA562E">
            <w:pPr>
              <w:pStyle w:val="TableParagraph"/>
              <w:spacing w:line="273" w:lineRule="exact"/>
              <w:ind w:left="90" w:right="207"/>
              <w:jc w:val="center"/>
              <w:rPr>
                <w:sz w:val="24"/>
              </w:rPr>
            </w:pPr>
            <w:r>
              <w:rPr>
                <w:sz w:val="24"/>
              </w:rPr>
              <w:t>Занятие 3</w:t>
            </w:r>
          </w:p>
        </w:tc>
        <w:tc>
          <w:tcPr>
            <w:tcW w:w="5191" w:type="dxa"/>
          </w:tcPr>
          <w:p w14:paraId="4446AE71" w14:textId="77777777" w:rsidR="0035641D" w:rsidRDefault="00EA562E">
            <w:pPr>
              <w:pStyle w:val="TableParagraph"/>
              <w:spacing w:line="259" w:lineRule="auto"/>
              <w:ind w:left="108" w:right="176"/>
              <w:rPr>
                <w:sz w:val="24"/>
              </w:rPr>
            </w:pPr>
            <w:r>
              <w:rPr>
                <w:sz w:val="24"/>
              </w:rPr>
              <w:t>Формировать у детей представление о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зрительно-двигательную координацию,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69F0AE0" w14:textId="77777777" w:rsidR="0035641D" w:rsidRDefault="00EA562E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занятиям.</w:t>
            </w:r>
          </w:p>
        </w:tc>
        <w:tc>
          <w:tcPr>
            <w:tcW w:w="5104" w:type="dxa"/>
          </w:tcPr>
          <w:p w14:paraId="7E712DCE" w14:textId="77777777" w:rsidR="0035641D" w:rsidRDefault="00EA562E">
            <w:pPr>
              <w:pStyle w:val="TableParagraph"/>
              <w:spacing w:line="259" w:lineRule="auto"/>
              <w:ind w:left="103" w:right="137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Карпухина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деятельности. Ранний возраст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(1,5-2 года). –Воронеж: ООО «М-КНИГА»,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2017.-200с.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Стр.14</w:t>
            </w:r>
          </w:p>
        </w:tc>
      </w:tr>
      <w:tr w:rsidR="0035641D" w14:paraId="73329A8D" w14:textId="77777777">
        <w:trPr>
          <w:trHeight w:val="1487"/>
        </w:trPr>
        <w:tc>
          <w:tcPr>
            <w:tcW w:w="461" w:type="dxa"/>
          </w:tcPr>
          <w:p w14:paraId="64087692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94" w:type="dxa"/>
          </w:tcPr>
          <w:p w14:paraId="33B99DC0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24.09.2024</w:t>
            </w:r>
          </w:p>
        </w:tc>
        <w:tc>
          <w:tcPr>
            <w:tcW w:w="1417" w:type="dxa"/>
          </w:tcPr>
          <w:p w14:paraId="72E59900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35" w:type="dxa"/>
          </w:tcPr>
          <w:p w14:paraId="6D2B956D" w14:textId="77777777" w:rsidR="0035641D" w:rsidRDefault="00EA562E">
            <w:pPr>
              <w:pStyle w:val="TableParagraph"/>
              <w:ind w:left="90" w:right="207"/>
              <w:jc w:val="center"/>
              <w:rPr>
                <w:sz w:val="24"/>
              </w:rPr>
            </w:pPr>
            <w:r>
              <w:rPr>
                <w:sz w:val="24"/>
              </w:rPr>
              <w:t>Занятие 4</w:t>
            </w:r>
          </w:p>
        </w:tc>
        <w:tc>
          <w:tcPr>
            <w:tcW w:w="5191" w:type="dxa"/>
          </w:tcPr>
          <w:p w14:paraId="3C105D53" w14:textId="77777777" w:rsidR="0035641D" w:rsidRDefault="00EA562E">
            <w:pPr>
              <w:pStyle w:val="TableParagraph"/>
              <w:spacing w:line="259" w:lineRule="auto"/>
              <w:ind w:left="108" w:right="445"/>
              <w:rPr>
                <w:sz w:val="24"/>
              </w:rPr>
            </w:pPr>
            <w:r>
              <w:rPr>
                <w:sz w:val="24"/>
              </w:rPr>
              <w:t>Формировать зрительную ориентировку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комнаты,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называть его, развивать у детей слуховое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</w:p>
          <w:p w14:paraId="5AD91430" w14:textId="77777777" w:rsidR="0035641D" w:rsidRDefault="00EA562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5104" w:type="dxa"/>
          </w:tcPr>
          <w:p w14:paraId="54E869E0" w14:textId="77777777" w:rsidR="0035641D" w:rsidRDefault="00EA562E">
            <w:pPr>
              <w:pStyle w:val="TableParagraph"/>
              <w:spacing w:line="259" w:lineRule="auto"/>
              <w:ind w:left="103" w:right="140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Карпухина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деятельности. Ранний возраст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(1,5-2 года). –Воронеж: ООО «М-КНИГА»,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2017.-200с. Стр.15</w:t>
            </w:r>
          </w:p>
        </w:tc>
      </w:tr>
    </w:tbl>
    <w:p w14:paraId="77600DCD" w14:textId="77777777" w:rsidR="0035641D" w:rsidRDefault="00EA562E">
      <w:pPr>
        <w:ind w:left="2065" w:right="2710"/>
        <w:jc w:val="center"/>
        <w:rPr>
          <w:b/>
          <w:sz w:val="28"/>
        </w:rPr>
      </w:pPr>
      <w:r>
        <w:rPr>
          <w:b/>
          <w:sz w:val="28"/>
        </w:rPr>
        <w:t>Октябрь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1494"/>
        <w:gridCol w:w="1417"/>
        <w:gridCol w:w="1421"/>
        <w:gridCol w:w="5105"/>
        <w:gridCol w:w="5104"/>
      </w:tblGrid>
      <w:tr w:rsidR="0035641D" w14:paraId="411F0205" w14:textId="77777777">
        <w:trPr>
          <w:trHeight w:val="758"/>
        </w:trPr>
        <w:tc>
          <w:tcPr>
            <w:tcW w:w="461" w:type="dxa"/>
          </w:tcPr>
          <w:p w14:paraId="3AFE77F8" w14:textId="77777777" w:rsidR="0035641D" w:rsidRDefault="00EA562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494" w:type="dxa"/>
          </w:tcPr>
          <w:p w14:paraId="4F4D40BB" w14:textId="77777777" w:rsidR="0035641D" w:rsidRDefault="00EA562E">
            <w:pPr>
              <w:pStyle w:val="TableParagraph"/>
              <w:spacing w:line="259" w:lineRule="auto"/>
              <w:ind w:left="109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</w:p>
        </w:tc>
        <w:tc>
          <w:tcPr>
            <w:tcW w:w="1417" w:type="dxa"/>
          </w:tcPr>
          <w:p w14:paraId="61B92564" w14:textId="77777777" w:rsidR="0035641D" w:rsidRDefault="00EA562E">
            <w:pPr>
              <w:pStyle w:val="TableParagraph"/>
              <w:spacing w:line="259" w:lineRule="auto"/>
              <w:ind w:left="109" w:right="436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факту</w:t>
            </w:r>
          </w:p>
        </w:tc>
        <w:tc>
          <w:tcPr>
            <w:tcW w:w="1421" w:type="dxa"/>
          </w:tcPr>
          <w:p w14:paraId="16DC56E8" w14:textId="77777777" w:rsidR="0035641D" w:rsidRDefault="00EA562E">
            <w:pPr>
              <w:pStyle w:val="TableParagraph"/>
              <w:spacing w:line="273" w:lineRule="exact"/>
              <w:ind w:left="14" w:right="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105" w:type="dxa"/>
          </w:tcPr>
          <w:p w14:paraId="1DFEB323" w14:textId="77777777" w:rsidR="0035641D" w:rsidRDefault="00EA562E">
            <w:pPr>
              <w:pStyle w:val="TableParagraph"/>
              <w:spacing w:line="273" w:lineRule="exact"/>
              <w:ind w:left="1069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5104" w:type="dxa"/>
          </w:tcPr>
          <w:p w14:paraId="4F2B09AD" w14:textId="77777777" w:rsidR="0035641D" w:rsidRDefault="00EA562E">
            <w:pPr>
              <w:pStyle w:val="TableParagraph"/>
              <w:spacing w:line="273" w:lineRule="exact"/>
              <w:ind w:left="885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35641D" w14:paraId="146BC345" w14:textId="77777777">
        <w:trPr>
          <w:trHeight w:val="1488"/>
        </w:trPr>
        <w:tc>
          <w:tcPr>
            <w:tcW w:w="461" w:type="dxa"/>
          </w:tcPr>
          <w:p w14:paraId="5D9D614A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4" w:type="dxa"/>
          </w:tcPr>
          <w:p w14:paraId="79AA4E2A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01.10.2024</w:t>
            </w:r>
          </w:p>
        </w:tc>
        <w:tc>
          <w:tcPr>
            <w:tcW w:w="1417" w:type="dxa"/>
          </w:tcPr>
          <w:p w14:paraId="15858BE2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21" w:type="dxa"/>
          </w:tcPr>
          <w:p w14:paraId="3F5422DC" w14:textId="77777777" w:rsidR="0035641D" w:rsidRDefault="00EA562E">
            <w:pPr>
              <w:pStyle w:val="TableParagraph"/>
              <w:ind w:left="91" w:right="293"/>
              <w:jc w:val="center"/>
              <w:rPr>
                <w:sz w:val="24"/>
              </w:rPr>
            </w:pPr>
            <w:r>
              <w:rPr>
                <w:sz w:val="24"/>
              </w:rPr>
              <w:t>Занятие 1</w:t>
            </w:r>
          </w:p>
        </w:tc>
        <w:tc>
          <w:tcPr>
            <w:tcW w:w="5105" w:type="dxa"/>
          </w:tcPr>
          <w:p w14:paraId="19CA2FE2" w14:textId="77777777" w:rsidR="0035641D" w:rsidRDefault="00EA562E">
            <w:pPr>
              <w:pStyle w:val="TableParagraph"/>
              <w:spacing w:line="259" w:lineRule="auto"/>
              <w:ind w:left="104" w:right="191"/>
              <w:rPr>
                <w:sz w:val="24"/>
              </w:rPr>
            </w:pPr>
            <w:r>
              <w:rPr>
                <w:sz w:val="24"/>
              </w:rPr>
              <w:t>Формирование умения различать предметы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называть: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кубик,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шарик.</w:t>
            </w:r>
          </w:p>
          <w:p w14:paraId="7C9BC265" w14:textId="77777777" w:rsidR="0035641D" w:rsidRDefault="00EA562E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7E7D9FF6" w14:textId="77777777" w:rsidR="0035641D" w:rsidRDefault="00EA562E">
            <w:pPr>
              <w:pStyle w:val="TableParagraph"/>
              <w:spacing w:line="290" w:lineRule="atLeast"/>
              <w:ind w:left="104" w:right="959"/>
              <w:rPr>
                <w:sz w:val="24"/>
              </w:rPr>
            </w:pPr>
            <w:r>
              <w:rPr>
                <w:sz w:val="24"/>
              </w:rPr>
              <w:t>предметами: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ладошкой,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ставить.</w:t>
            </w:r>
          </w:p>
        </w:tc>
        <w:tc>
          <w:tcPr>
            <w:tcW w:w="5104" w:type="dxa"/>
          </w:tcPr>
          <w:p w14:paraId="346EA990" w14:textId="77777777" w:rsidR="0035641D" w:rsidRDefault="00EA562E">
            <w:pPr>
              <w:pStyle w:val="TableParagraph"/>
              <w:spacing w:line="259" w:lineRule="auto"/>
              <w:ind w:left="103" w:right="228"/>
              <w:rPr>
                <w:sz w:val="24"/>
              </w:rPr>
            </w:pPr>
            <w:proofErr w:type="gramStart"/>
            <w:r>
              <w:rPr>
                <w:sz w:val="24"/>
              </w:rPr>
              <w:t>И.А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В.А.Позина</w:t>
            </w:r>
            <w:proofErr w:type="spellEnd"/>
            <w:r>
              <w:rPr>
                <w:sz w:val="24"/>
              </w:rPr>
              <w:t>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 представлений. 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СИНТЕЗ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стр.11</w:t>
            </w:r>
          </w:p>
        </w:tc>
      </w:tr>
    </w:tbl>
    <w:p w14:paraId="052EEC43" w14:textId="77777777" w:rsidR="0035641D" w:rsidRDefault="0035641D">
      <w:pPr>
        <w:spacing w:line="259" w:lineRule="auto"/>
        <w:rPr>
          <w:sz w:val="24"/>
        </w:rPr>
        <w:sectPr w:rsidR="0035641D">
          <w:pgSz w:w="16840" w:h="11910" w:orient="landscape"/>
          <w:pgMar w:top="780" w:right="140" w:bottom="280" w:left="780" w:header="720" w:footer="720" w:gutter="0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1494"/>
        <w:gridCol w:w="1417"/>
        <w:gridCol w:w="1421"/>
        <w:gridCol w:w="5105"/>
        <w:gridCol w:w="5104"/>
      </w:tblGrid>
      <w:tr w:rsidR="0035641D" w14:paraId="633985BB" w14:textId="77777777">
        <w:trPr>
          <w:trHeight w:val="1493"/>
        </w:trPr>
        <w:tc>
          <w:tcPr>
            <w:tcW w:w="461" w:type="dxa"/>
          </w:tcPr>
          <w:p w14:paraId="742A70AC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1494" w:type="dxa"/>
          </w:tcPr>
          <w:p w14:paraId="1B316861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08.10.2024</w:t>
            </w:r>
          </w:p>
        </w:tc>
        <w:tc>
          <w:tcPr>
            <w:tcW w:w="1417" w:type="dxa"/>
          </w:tcPr>
          <w:p w14:paraId="517E084F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21" w:type="dxa"/>
          </w:tcPr>
          <w:p w14:paraId="6B11ABF1" w14:textId="77777777" w:rsidR="0035641D" w:rsidRDefault="00EA562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Занятие 2</w:t>
            </w:r>
          </w:p>
        </w:tc>
        <w:tc>
          <w:tcPr>
            <w:tcW w:w="5105" w:type="dxa"/>
          </w:tcPr>
          <w:p w14:paraId="1FFE3650" w14:textId="77777777" w:rsidR="0035641D" w:rsidRDefault="00EA562E">
            <w:pPr>
              <w:pStyle w:val="TableParagraph"/>
              <w:spacing w:line="259" w:lineRule="auto"/>
              <w:ind w:left="104" w:right="35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кубик,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шарик.</w:t>
            </w:r>
          </w:p>
          <w:p w14:paraId="767654FB" w14:textId="77777777" w:rsidR="0035641D" w:rsidRDefault="00EA562E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34A70AAF" w14:textId="77777777" w:rsidR="0035641D" w:rsidRDefault="00EA562E">
            <w:pPr>
              <w:pStyle w:val="TableParagraph"/>
              <w:spacing w:before="4" w:line="290" w:lineRule="atLeast"/>
              <w:ind w:left="104" w:right="650"/>
              <w:rPr>
                <w:sz w:val="24"/>
              </w:rPr>
            </w:pPr>
            <w:r>
              <w:rPr>
                <w:sz w:val="24"/>
              </w:rPr>
              <w:t>предметами: гладить ладошкой, ставить,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сооружать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постройки.</w:t>
            </w:r>
          </w:p>
        </w:tc>
        <w:tc>
          <w:tcPr>
            <w:tcW w:w="5104" w:type="dxa"/>
          </w:tcPr>
          <w:p w14:paraId="0751ABD4" w14:textId="77777777" w:rsidR="0035641D" w:rsidRDefault="00EA562E">
            <w:pPr>
              <w:pStyle w:val="TableParagraph"/>
              <w:spacing w:line="259" w:lineRule="auto"/>
              <w:ind w:left="103" w:right="244"/>
              <w:rPr>
                <w:sz w:val="24"/>
              </w:rPr>
            </w:pPr>
            <w:proofErr w:type="gramStart"/>
            <w:r>
              <w:rPr>
                <w:sz w:val="24"/>
              </w:rPr>
              <w:t>И.А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В.А.Позина</w:t>
            </w:r>
            <w:proofErr w:type="spellEnd"/>
            <w:r>
              <w:rPr>
                <w:sz w:val="24"/>
              </w:rPr>
              <w:t>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СИНТЕЗ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стр.12</w:t>
            </w:r>
          </w:p>
        </w:tc>
      </w:tr>
      <w:tr w:rsidR="0035641D" w14:paraId="396C530C" w14:textId="77777777">
        <w:trPr>
          <w:trHeight w:val="1190"/>
        </w:trPr>
        <w:tc>
          <w:tcPr>
            <w:tcW w:w="461" w:type="dxa"/>
          </w:tcPr>
          <w:p w14:paraId="30CC4D19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94" w:type="dxa"/>
          </w:tcPr>
          <w:p w14:paraId="28B67CB8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15.10.2024</w:t>
            </w:r>
          </w:p>
        </w:tc>
        <w:tc>
          <w:tcPr>
            <w:tcW w:w="1417" w:type="dxa"/>
          </w:tcPr>
          <w:p w14:paraId="7BDB6101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21" w:type="dxa"/>
          </w:tcPr>
          <w:p w14:paraId="2A254C1D" w14:textId="77777777" w:rsidR="0035641D" w:rsidRDefault="00EA562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Занятие 3</w:t>
            </w:r>
          </w:p>
        </w:tc>
        <w:tc>
          <w:tcPr>
            <w:tcW w:w="5105" w:type="dxa"/>
          </w:tcPr>
          <w:p w14:paraId="73E5CBF9" w14:textId="77777777" w:rsidR="0035641D" w:rsidRDefault="00EA562E">
            <w:pPr>
              <w:pStyle w:val="TableParagraph"/>
              <w:spacing w:line="259" w:lineRule="auto"/>
              <w:ind w:left="104" w:right="191"/>
              <w:rPr>
                <w:sz w:val="24"/>
              </w:rPr>
            </w:pPr>
            <w:r>
              <w:rPr>
                <w:sz w:val="24"/>
              </w:rPr>
              <w:t>Формирование умения различать предметы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кирпичик,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кубик.</w:t>
            </w:r>
          </w:p>
          <w:p w14:paraId="51CF0EAF" w14:textId="77777777" w:rsidR="0035641D" w:rsidRDefault="00EA562E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сооружать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</w:p>
          <w:p w14:paraId="0F7339E7" w14:textId="77777777" w:rsidR="0035641D" w:rsidRDefault="00EA562E">
            <w:pPr>
              <w:pStyle w:val="TableParagraph"/>
              <w:spacing w:before="13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постройки.</w:t>
            </w:r>
          </w:p>
        </w:tc>
        <w:tc>
          <w:tcPr>
            <w:tcW w:w="5104" w:type="dxa"/>
          </w:tcPr>
          <w:p w14:paraId="5280FCBA" w14:textId="77777777" w:rsidR="0035641D" w:rsidRDefault="00EA562E">
            <w:pPr>
              <w:pStyle w:val="TableParagraph"/>
              <w:spacing w:line="259" w:lineRule="auto"/>
              <w:ind w:left="103" w:right="244"/>
              <w:rPr>
                <w:sz w:val="24"/>
              </w:rPr>
            </w:pPr>
            <w:proofErr w:type="gramStart"/>
            <w:r>
              <w:rPr>
                <w:sz w:val="24"/>
              </w:rPr>
              <w:t>И.А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В.А.Позина</w:t>
            </w:r>
            <w:proofErr w:type="spellEnd"/>
            <w:r>
              <w:rPr>
                <w:sz w:val="24"/>
              </w:rPr>
              <w:t>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СИНТЕЗ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стр.12</w:t>
            </w:r>
          </w:p>
        </w:tc>
      </w:tr>
      <w:tr w:rsidR="0035641D" w14:paraId="52D1189D" w14:textId="77777777">
        <w:trPr>
          <w:trHeight w:val="1190"/>
        </w:trPr>
        <w:tc>
          <w:tcPr>
            <w:tcW w:w="461" w:type="dxa"/>
          </w:tcPr>
          <w:p w14:paraId="0BBAC748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94" w:type="dxa"/>
          </w:tcPr>
          <w:p w14:paraId="177BD96B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22.10.2024</w:t>
            </w:r>
          </w:p>
        </w:tc>
        <w:tc>
          <w:tcPr>
            <w:tcW w:w="1417" w:type="dxa"/>
          </w:tcPr>
          <w:p w14:paraId="0550A38F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21" w:type="dxa"/>
          </w:tcPr>
          <w:p w14:paraId="019F5595" w14:textId="77777777" w:rsidR="0035641D" w:rsidRDefault="00EA562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Занятие 4</w:t>
            </w:r>
          </w:p>
        </w:tc>
        <w:tc>
          <w:tcPr>
            <w:tcW w:w="5105" w:type="dxa"/>
          </w:tcPr>
          <w:p w14:paraId="58A2E42F" w14:textId="77777777" w:rsidR="0035641D" w:rsidRDefault="00EA562E">
            <w:pPr>
              <w:pStyle w:val="TableParagraph"/>
              <w:spacing w:line="259" w:lineRule="auto"/>
              <w:ind w:left="104" w:right="35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кубик,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кирпичик.</w:t>
            </w:r>
          </w:p>
          <w:p w14:paraId="7C18BB9C" w14:textId="77777777" w:rsidR="0035641D" w:rsidRDefault="00EA562E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сооружать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</w:p>
          <w:p w14:paraId="5BE2417D" w14:textId="77777777" w:rsidR="0035641D" w:rsidRDefault="00EA562E">
            <w:pPr>
              <w:pStyle w:val="TableParagraph"/>
              <w:spacing w:before="13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постройки.</w:t>
            </w:r>
          </w:p>
        </w:tc>
        <w:tc>
          <w:tcPr>
            <w:tcW w:w="5104" w:type="dxa"/>
          </w:tcPr>
          <w:p w14:paraId="11F72EF5" w14:textId="77777777" w:rsidR="0035641D" w:rsidRDefault="00EA562E">
            <w:pPr>
              <w:pStyle w:val="TableParagraph"/>
              <w:spacing w:line="259" w:lineRule="auto"/>
              <w:ind w:left="103" w:right="244"/>
              <w:rPr>
                <w:sz w:val="24"/>
              </w:rPr>
            </w:pPr>
            <w:proofErr w:type="gramStart"/>
            <w:r>
              <w:rPr>
                <w:sz w:val="24"/>
              </w:rPr>
              <w:t>И.А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В.А.Позина</w:t>
            </w:r>
            <w:proofErr w:type="spellEnd"/>
            <w:r>
              <w:rPr>
                <w:sz w:val="24"/>
              </w:rPr>
              <w:t>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СИНТЕЗ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стр.13</w:t>
            </w:r>
          </w:p>
        </w:tc>
      </w:tr>
    </w:tbl>
    <w:p w14:paraId="3AAA0DEF" w14:textId="77777777" w:rsidR="0035641D" w:rsidRDefault="00EA562E">
      <w:pPr>
        <w:spacing w:before="3" w:after="3"/>
        <w:ind w:left="2070" w:right="2710"/>
        <w:jc w:val="center"/>
        <w:rPr>
          <w:b/>
          <w:sz w:val="28"/>
        </w:rPr>
      </w:pPr>
      <w:r>
        <w:rPr>
          <w:b/>
          <w:sz w:val="28"/>
        </w:rPr>
        <w:t>Ноябрь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1494"/>
        <w:gridCol w:w="1417"/>
        <w:gridCol w:w="1412"/>
        <w:gridCol w:w="5115"/>
        <w:gridCol w:w="5105"/>
      </w:tblGrid>
      <w:tr w:rsidR="0035641D" w14:paraId="16E722E7" w14:textId="77777777">
        <w:trPr>
          <w:trHeight w:val="758"/>
        </w:trPr>
        <w:tc>
          <w:tcPr>
            <w:tcW w:w="461" w:type="dxa"/>
          </w:tcPr>
          <w:p w14:paraId="28E56DEE" w14:textId="77777777" w:rsidR="0035641D" w:rsidRDefault="00EA562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494" w:type="dxa"/>
          </w:tcPr>
          <w:p w14:paraId="04B710B7" w14:textId="77777777" w:rsidR="0035641D" w:rsidRDefault="00EA562E">
            <w:pPr>
              <w:pStyle w:val="TableParagraph"/>
              <w:spacing w:line="259" w:lineRule="auto"/>
              <w:ind w:left="109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</w:p>
        </w:tc>
        <w:tc>
          <w:tcPr>
            <w:tcW w:w="1417" w:type="dxa"/>
          </w:tcPr>
          <w:p w14:paraId="7E08FA5E" w14:textId="77777777" w:rsidR="0035641D" w:rsidRDefault="00EA562E">
            <w:pPr>
              <w:pStyle w:val="TableParagraph"/>
              <w:spacing w:line="259" w:lineRule="auto"/>
              <w:ind w:left="109" w:right="436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факту</w:t>
            </w:r>
          </w:p>
        </w:tc>
        <w:tc>
          <w:tcPr>
            <w:tcW w:w="1412" w:type="dxa"/>
          </w:tcPr>
          <w:p w14:paraId="3979E9B3" w14:textId="77777777" w:rsidR="0035641D" w:rsidRDefault="00EA562E">
            <w:pPr>
              <w:pStyle w:val="TableParagraph"/>
              <w:spacing w:line="273" w:lineRule="exact"/>
              <w:ind w:left="15" w:right="2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115" w:type="dxa"/>
          </w:tcPr>
          <w:p w14:paraId="1507541E" w14:textId="77777777" w:rsidR="0035641D" w:rsidRDefault="00EA562E">
            <w:pPr>
              <w:pStyle w:val="TableParagraph"/>
              <w:spacing w:line="273" w:lineRule="exact"/>
              <w:ind w:left="1073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5105" w:type="dxa"/>
          </w:tcPr>
          <w:p w14:paraId="5532BF71" w14:textId="77777777" w:rsidR="0035641D" w:rsidRDefault="00EA562E">
            <w:pPr>
              <w:pStyle w:val="TableParagraph"/>
              <w:spacing w:line="273" w:lineRule="exact"/>
              <w:ind w:left="884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35641D" w14:paraId="61D249F4" w14:textId="77777777">
        <w:trPr>
          <w:trHeight w:val="892"/>
        </w:trPr>
        <w:tc>
          <w:tcPr>
            <w:tcW w:w="461" w:type="dxa"/>
          </w:tcPr>
          <w:p w14:paraId="3C32AB05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4" w:type="dxa"/>
          </w:tcPr>
          <w:p w14:paraId="7ED7B402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05.11.2024</w:t>
            </w:r>
          </w:p>
        </w:tc>
        <w:tc>
          <w:tcPr>
            <w:tcW w:w="1417" w:type="dxa"/>
          </w:tcPr>
          <w:p w14:paraId="34219EB9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2" w:type="dxa"/>
          </w:tcPr>
          <w:p w14:paraId="08D2EB90" w14:textId="77777777" w:rsidR="0035641D" w:rsidRDefault="00EA562E">
            <w:pPr>
              <w:pStyle w:val="TableParagraph"/>
              <w:ind w:left="91" w:right="285"/>
              <w:jc w:val="center"/>
              <w:rPr>
                <w:sz w:val="24"/>
              </w:rPr>
            </w:pPr>
            <w:r>
              <w:rPr>
                <w:sz w:val="24"/>
              </w:rPr>
              <w:t>Занятие 1</w:t>
            </w:r>
          </w:p>
        </w:tc>
        <w:tc>
          <w:tcPr>
            <w:tcW w:w="5115" w:type="dxa"/>
          </w:tcPr>
          <w:p w14:paraId="1EA3AA50" w14:textId="77777777" w:rsidR="0035641D" w:rsidRDefault="00EA562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07C97EFB" w14:textId="77777777" w:rsidR="0035641D" w:rsidRDefault="00EA562E">
            <w:pPr>
              <w:pStyle w:val="TableParagraph"/>
              <w:spacing w:before="7" w:line="290" w:lineRule="atLeast"/>
              <w:ind w:left="108" w:right="185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кубик, шарик,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кирпичик.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5105" w:type="dxa"/>
          </w:tcPr>
          <w:p w14:paraId="58191456" w14:textId="77777777" w:rsidR="0035641D" w:rsidRDefault="00EA562E">
            <w:pPr>
              <w:pStyle w:val="TableParagraph"/>
              <w:ind w:left="102"/>
              <w:rPr>
                <w:sz w:val="24"/>
              </w:rPr>
            </w:pPr>
            <w:proofErr w:type="gramStart"/>
            <w:r>
              <w:rPr>
                <w:sz w:val="24"/>
              </w:rPr>
              <w:t>И.А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В.А.Позина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  <w:p w14:paraId="552E0713" w14:textId="77777777" w:rsidR="0035641D" w:rsidRDefault="00EA562E">
            <w:pPr>
              <w:pStyle w:val="TableParagraph"/>
              <w:spacing w:before="7" w:line="290" w:lineRule="atLeast"/>
              <w:ind w:left="102" w:right="230"/>
              <w:rPr>
                <w:sz w:val="24"/>
              </w:rPr>
            </w:pPr>
            <w:r>
              <w:rPr>
                <w:sz w:val="24"/>
              </w:rPr>
              <w:t>математических представлений. 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СИНТЕЗ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стр.14</w:t>
            </w:r>
          </w:p>
        </w:tc>
      </w:tr>
      <w:tr w:rsidR="0035641D" w14:paraId="5F0C7BF1" w14:textId="77777777">
        <w:trPr>
          <w:trHeight w:val="892"/>
        </w:trPr>
        <w:tc>
          <w:tcPr>
            <w:tcW w:w="461" w:type="dxa"/>
          </w:tcPr>
          <w:p w14:paraId="5B6BFE9D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4" w:type="dxa"/>
          </w:tcPr>
          <w:p w14:paraId="5913B93B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12.11.2024</w:t>
            </w:r>
          </w:p>
        </w:tc>
        <w:tc>
          <w:tcPr>
            <w:tcW w:w="1417" w:type="dxa"/>
          </w:tcPr>
          <w:p w14:paraId="64B5F15C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2" w:type="dxa"/>
          </w:tcPr>
          <w:p w14:paraId="32F949F6" w14:textId="77777777" w:rsidR="0035641D" w:rsidRDefault="00EA562E">
            <w:pPr>
              <w:pStyle w:val="TableParagraph"/>
              <w:ind w:left="91" w:right="285"/>
              <w:jc w:val="center"/>
              <w:rPr>
                <w:sz w:val="24"/>
              </w:rPr>
            </w:pPr>
            <w:r>
              <w:rPr>
                <w:sz w:val="24"/>
              </w:rPr>
              <w:t>Занятие 2</w:t>
            </w:r>
          </w:p>
        </w:tc>
        <w:tc>
          <w:tcPr>
            <w:tcW w:w="5115" w:type="dxa"/>
          </w:tcPr>
          <w:p w14:paraId="20973FA8" w14:textId="77777777" w:rsidR="0035641D" w:rsidRDefault="00EA562E">
            <w:pPr>
              <w:pStyle w:val="TableParagraph"/>
              <w:spacing w:line="259" w:lineRule="auto"/>
              <w:ind w:left="108" w:right="947"/>
              <w:rPr>
                <w:sz w:val="24"/>
              </w:rPr>
            </w:pPr>
            <w:r>
              <w:rPr>
                <w:sz w:val="24"/>
              </w:rPr>
              <w:t>Развитие умения различать 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контрастной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6571C8FA" w14:textId="77777777" w:rsidR="0035641D" w:rsidRDefault="00EA562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словами: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маленький.</w:t>
            </w:r>
          </w:p>
        </w:tc>
        <w:tc>
          <w:tcPr>
            <w:tcW w:w="5105" w:type="dxa"/>
          </w:tcPr>
          <w:p w14:paraId="5937FA75" w14:textId="77777777" w:rsidR="0035641D" w:rsidRDefault="00EA562E">
            <w:pPr>
              <w:pStyle w:val="TableParagraph"/>
              <w:spacing w:line="259" w:lineRule="auto"/>
              <w:ind w:left="102" w:right="246"/>
              <w:rPr>
                <w:sz w:val="24"/>
              </w:rPr>
            </w:pPr>
            <w:proofErr w:type="gramStart"/>
            <w:r>
              <w:rPr>
                <w:sz w:val="24"/>
              </w:rPr>
              <w:t>И.А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В.А.Позина</w:t>
            </w:r>
            <w:proofErr w:type="spellEnd"/>
            <w:r>
              <w:rPr>
                <w:sz w:val="24"/>
              </w:rPr>
              <w:t>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</w:p>
          <w:p w14:paraId="539039F6" w14:textId="77777777" w:rsidR="0035641D" w:rsidRDefault="00EA562E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МОЗАИКА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стр.15</w:t>
            </w:r>
          </w:p>
        </w:tc>
      </w:tr>
      <w:tr w:rsidR="0035641D" w14:paraId="7E2F4E47" w14:textId="77777777">
        <w:trPr>
          <w:trHeight w:val="1195"/>
        </w:trPr>
        <w:tc>
          <w:tcPr>
            <w:tcW w:w="461" w:type="dxa"/>
          </w:tcPr>
          <w:p w14:paraId="7CFBA3C4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94" w:type="dxa"/>
          </w:tcPr>
          <w:p w14:paraId="5CC68086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19.11.2024</w:t>
            </w:r>
          </w:p>
        </w:tc>
        <w:tc>
          <w:tcPr>
            <w:tcW w:w="1417" w:type="dxa"/>
          </w:tcPr>
          <w:p w14:paraId="463D8B4B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2" w:type="dxa"/>
          </w:tcPr>
          <w:p w14:paraId="42158454" w14:textId="77777777" w:rsidR="0035641D" w:rsidRDefault="00EA562E">
            <w:pPr>
              <w:pStyle w:val="TableParagraph"/>
              <w:ind w:left="91" w:right="285"/>
              <w:jc w:val="center"/>
              <w:rPr>
                <w:sz w:val="24"/>
              </w:rPr>
            </w:pPr>
            <w:r>
              <w:rPr>
                <w:sz w:val="24"/>
              </w:rPr>
              <w:t>Занятие 3</w:t>
            </w:r>
          </w:p>
        </w:tc>
        <w:tc>
          <w:tcPr>
            <w:tcW w:w="5115" w:type="dxa"/>
          </w:tcPr>
          <w:p w14:paraId="4E825A50" w14:textId="77777777" w:rsidR="0035641D" w:rsidRDefault="00EA562E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z w:val="24"/>
              </w:rPr>
              <w:t>Развитие умения различать 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контрастной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обозначать 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маленький.</w:t>
            </w:r>
          </w:p>
          <w:p w14:paraId="79CF9A0F" w14:textId="77777777" w:rsidR="0035641D" w:rsidRDefault="00EA562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5105" w:type="dxa"/>
          </w:tcPr>
          <w:p w14:paraId="2C5619FA" w14:textId="77777777" w:rsidR="0035641D" w:rsidRDefault="00EA562E">
            <w:pPr>
              <w:pStyle w:val="TableParagraph"/>
              <w:spacing w:line="259" w:lineRule="auto"/>
              <w:ind w:left="102" w:right="244"/>
              <w:rPr>
                <w:sz w:val="24"/>
              </w:rPr>
            </w:pPr>
            <w:proofErr w:type="gramStart"/>
            <w:r>
              <w:rPr>
                <w:sz w:val="24"/>
              </w:rPr>
              <w:t>И.А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В.А.Позина</w:t>
            </w:r>
            <w:proofErr w:type="spellEnd"/>
            <w:r>
              <w:rPr>
                <w:sz w:val="24"/>
              </w:rPr>
              <w:t>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СИНТЕЗ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стр.15</w:t>
            </w:r>
          </w:p>
        </w:tc>
      </w:tr>
      <w:tr w:rsidR="0035641D" w14:paraId="23B8FE01" w14:textId="77777777">
        <w:trPr>
          <w:trHeight w:val="1488"/>
        </w:trPr>
        <w:tc>
          <w:tcPr>
            <w:tcW w:w="461" w:type="dxa"/>
          </w:tcPr>
          <w:p w14:paraId="77DAFE6A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94" w:type="dxa"/>
          </w:tcPr>
          <w:p w14:paraId="275F15D4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26.11.2024</w:t>
            </w:r>
          </w:p>
        </w:tc>
        <w:tc>
          <w:tcPr>
            <w:tcW w:w="1417" w:type="dxa"/>
          </w:tcPr>
          <w:p w14:paraId="05D54075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2" w:type="dxa"/>
          </w:tcPr>
          <w:p w14:paraId="61168532" w14:textId="77777777" w:rsidR="0035641D" w:rsidRDefault="00EA562E">
            <w:pPr>
              <w:pStyle w:val="TableParagraph"/>
              <w:ind w:left="91" w:right="285"/>
              <w:jc w:val="center"/>
              <w:rPr>
                <w:sz w:val="24"/>
              </w:rPr>
            </w:pPr>
            <w:r>
              <w:rPr>
                <w:sz w:val="24"/>
              </w:rPr>
              <w:t>Занятие 4</w:t>
            </w:r>
          </w:p>
        </w:tc>
        <w:tc>
          <w:tcPr>
            <w:tcW w:w="5115" w:type="dxa"/>
          </w:tcPr>
          <w:p w14:paraId="3800ADF3" w14:textId="77777777" w:rsidR="0035641D" w:rsidRDefault="00EA562E">
            <w:pPr>
              <w:pStyle w:val="TableParagraph"/>
              <w:spacing w:line="259" w:lineRule="auto"/>
              <w:ind w:left="108" w:right="197"/>
              <w:rPr>
                <w:sz w:val="24"/>
              </w:rPr>
            </w:pPr>
            <w:r>
              <w:rPr>
                <w:sz w:val="24"/>
              </w:rPr>
              <w:t>Развитие умения различать 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контрастные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кубики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словами: большие кубики, маленькие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кубики.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 сооружать</w:t>
            </w:r>
          </w:p>
          <w:p w14:paraId="0D1E1481" w14:textId="77777777" w:rsidR="0035641D" w:rsidRDefault="00EA562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постройки.</w:t>
            </w:r>
          </w:p>
        </w:tc>
        <w:tc>
          <w:tcPr>
            <w:tcW w:w="5105" w:type="dxa"/>
          </w:tcPr>
          <w:p w14:paraId="56054871" w14:textId="77777777" w:rsidR="0035641D" w:rsidRDefault="00EA562E">
            <w:pPr>
              <w:pStyle w:val="TableParagraph"/>
              <w:spacing w:line="259" w:lineRule="auto"/>
              <w:ind w:left="102" w:right="246"/>
              <w:rPr>
                <w:sz w:val="24"/>
              </w:rPr>
            </w:pPr>
            <w:proofErr w:type="gramStart"/>
            <w:r>
              <w:rPr>
                <w:sz w:val="24"/>
              </w:rPr>
              <w:t>И.А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В.А.Позина</w:t>
            </w:r>
            <w:proofErr w:type="spellEnd"/>
            <w:r>
              <w:rPr>
                <w:sz w:val="24"/>
              </w:rPr>
              <w:t>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СИНТЕЗ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стр.16</w:t>
            </w:r>
          </w:p>
        </w:tc>
      </w:tr>
      <w:tr w:rsidR="0035641D" w14:paraId="26E84A27" w14:textId="77777777">
        <w:trPr>
          <w:trHeight w:val="297"/>
        </w:trPr>
        <w:tc>
          <w:tcPr>
            <w:tcW w:w="461" w:type="dxa"/>
          </w:tcPr>
          <w:p w14:paraId="0AF535DF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94" w:type="dxa"/>
          </w:tcPr>
          <w:p w14:paraId="7C2066C1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03.12.2024</w:t>
            </w:r>
          </w:p>
        </w:tc>
        <w:tc>
          <w:tcPr>
            <w:tcW w:w="1417" w:type="dxa"/>
          </w:tcPr>
          <w:p w14:paraId="0212E38B" w14:textId="77777777" w:rsidR="0035641D" w:rsidRDefault="0035641D">
            <w:pPr>
              <w:pStyle w:val="TableParagraph"/>
              <w:spacing w:line="240" w:lineRule="auto"/>
              <w:ind w:left="0"/>
            </w:pPr>
          </w:p>
        </w:tc>
        <w:tc>
          <w:tcPr>
            <w:tcW w:w="1412" w:type="dxa"/>
          </w:tcPr>
          <w:p w14:paraId="29AFEE7D" w14:textId="77777777" w:rsidR="0035641D" w:rsidRDefault="00EA562E">
            <w:pPr>
              <w:pStyle w:val="TableParagraph"/>
              <w:ind w:left="91" w:right="285"/>
              <w:jc w:val="center"/>
              <w:rPr>
                <w:sz w:val="24"/>
              </w:rPr>
            </w:pPr>
            <w:r>
              <w:rPr>
                <w:sz w:val="24"/>
              </w:rPr>
              <w:t>Занятие 5</w:t>
            </w:r>
          </w:p>
        </w:tc>
        <w:tc>
          <w:tcPr>
            <w:tcW w:w="5115" w:type="dxa"/>
          </w:tcPr>
          <w:p w14:paraId="5D5D0495" w14:textId="77777777" w:rsidR="0035641D" w:rsidRDefault="00EA562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понятием:</w:t>
            </w:r>
          </w:p>
        </w:tc>
        <w:tc>
          <w:tcPr>
            <w:tcW w:w="5105" w:type="dxa"/>
          </w:tcPr>
          <w:p w14:paraId="5485AA6F" w14:textId="77777777" w:rsidR="0035641D" w:rsidRDefault="00EA562E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Карпухина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</w:tr>
    </w:tbl>
    <w:p w14:paraId="38718E3D" w14:textId="77777777" w:rsidR="0035641D" w:rsidRDefault="0035641D">
      <w:pPr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1494"/>
        <w:gridCol w:w="1417"/>
        <w:gridCol w:w="1412"/>
        <w:gridCol w:w="5115"/>
        <w:gridCol w:w="5105"/>
      </w:tblGrid>
      <w:tr w:rsidR="0035641D" w14:paraId="33F128EB" w14:textId="77777777">
        <w:trPr>
          <w:trHeight w:val="897"/>
        </w:trPr>
        <w:tc>
          <w:tcPr>
            <w:tcW w:w="461" w:type="dxa"/>
          </w:tcPr>
          <w:p w14:paraId="776A8C5A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94" w:type="dxa"/>
          </w:tcPr>
          <w:p w14:paraId="4D9762DD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7" w:type="dxa"/>
          </w:tcPr>
          <w:p w14:paraId="43B89007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2" w:type="dxa"/>
          </w:tcPr>
          <w:p w14:paraId="1A7A2AEC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15" w:type="dxa"/>
          </w:tcPr>
          <w:p w14:paraId="5BCD530F" w14:textId="77777777" w:rsidR="0035641D" w:rsidRDefault="00EA562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утро;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мышление.</w:t>
            </w:r>
          </w:p>
          <w:p w14:paraId="6EF8508C" w14:textId="77777777" w:rsidR="0035641D" w:rsidRDefault="00EA562E">
            <w:pPr>
              <w:pStyle w:val="TableParagraph"/>
              <w:spacing w:before="7" w:line="290" w:lineRule="atLeast"/>
              <w:ind w:left="108" w:right="931"/>
              <w:rPr>
                <w:sz w:val="24"/>
              </w:rPr>
            </w:pPr>
            <w:r>
              <w:rPr>
                <w:sz w:val="24"/>
              </w:rPr>
              <w:t>Воспитывать культурно-гигиенические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</w:p>
        </w:tc>
        <w:tc>
          <w:tcPr>
            <w:tcW w:w="5105" w:type="dxa"/>
          </w:tcPr>
          <w:p w14:paraId="4736EC7E" w14:textId="77777777" w:rsidR="0035641D" w:rsidRDefault="00EA562E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 Ранний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  <w:p w14:paraId="211B6B54" w14:textId="77777777" w:rsidR="0035641D" w:rsidRDefault="00EA562E">
            <w:pPr>
              <w:pStyle w:val="TableParagraph"/>
              <w:spacing w:before="7" w:line="290" w:lineRule="atLeast"/>
              <w:ind w:left="102" w:right="547"/>
              <w:rPr>
                <w:sz w:val="24"/>
              </w:rPr>
            </w:pPr>
            <w:r>
              <w:rPr>
                <w:sz w:val="24"/>
              </w:rPr>
              <w:t>(1,5-2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–Воронеж: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«М-КНИГА»,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2017.-200с.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Стр.34</w:t>
            </w:r>
          </w:p>
        </w:tc>
      </w:tr>
    </w:tbl>
    <w:p w14:paraId="45BB8A13" w14:textId="77777777" w:rsidR="0035641D" w:rsidRDefault="00EA562E">
      <w:pPr>
        <w:spacing w:before="4" w:after="2"/>
        <w:ind w:left="2070" w:right="2710"/>
        <w:jc w:val="center"/>
        <w:rPr>
          <w:b/>
          <w:sz w:val="28"/>
        </w:rPr>
      </w:pPr>
      <w:r>
        <w:rPr>
          <w:b/>
          <w:sz w:val="28"/>
        </w:rPr>
        <w:t>Декабрь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455"/>
        <w:gridCol w:w="1416"/>
        <w:gridCol w:w="1401"/>
        <w:gridCol w:w="5123"/>
        <w:gridCol w:w="5103"/>
      </w:tblGrid>
      <w:tr w:rsidR="0035641D" w14:paraId="721C00AA" w14:textId="77777777">
        <w:trPr>
          <w:trHeight w:val="753"/>
        </w:trPr>
        <w:tc>
          <w:tcPr>
            <w:tcW w:w="499" w:type="dxa"/>
          </w:tcPr>
          <w:p w14:paraId="46ACD86A" w14:textId="77777777" w:rsidR="0035641D" w:rsidRDefault="00EA562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455" w:type="dxa"/>
          </w:tcPr>
          <w:p w14:paraId="6FF7285B" w14:textId="77777777" w:rsidR="0035641D" w:rsidRDefault="00EA562E">
            <w:pPr>
              <w:pStyle w:val="TableParagraph"/>
              <w:spacing w:line="259" w:lineRule="auto"/>
              <w:ind w:right="473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</w:p>
        </w:tc>
        <w:tc>
          <w:tcPr>
            <w:tcW w:w="1416" w:type="dxa"/>
          </w:tcPr>
          <w:p w14:paraId="77D420B1" w14:textId="77777777" w:rsidR="0035641D" w:rsidRDefault="00EA562E">
            <w:pPr>
              <w:pStyle w:val="TableParagraph"/>
              <w:spacing w:line="259" w:lineRule="auto"/>
              <w:ind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факту</w:t>
            </w:r>
          </w:p>
        </w:tc>
        <w:tc>
          <w:tcPr>
            <w:tcW w:w="1401" w:type="dxa"/>
          </w:tcPr>
          <w:p w14:paraId="1FF72D66" w14:textId="77777777" w:rsidR="0035641D" w:rsidRDefault="00EA562E">
            <w:pPr>
              <w:pStyle w:val="TableParagraph"/>
              <w:spacing w:line="273" w:lineRule="exact"/>
              <w:ind w:left="17" w:right="2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123" w:type="dxa"/>
          </w:tcPr>
          <w:p w14:paraId="689568B6" w14:textId="77777777" w:rsidR="0035641D" w:rsidRDefault="00EA562E">
            <w:pPr>
              <w:pStyle w:val="TableParagraph"/>
              <w:spacing w:line="273" w:lineRule="exact"/>
              <w:ind w:left="1196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5103" w:type="dxa"/>
          </w:tcPr>
          <w:p w14:paraId="46DEF2F8" w14:textId="77777777" w:rsidR="0035641D" w:rsidRDefault="00EA562E">
            <w:pPr>
              <w:pStyle w:val="TableParagraph"/>
              <w:spacing w:line="273" w:lineRule="exact"/>
              <w:ind w:left="831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35641D" w14:paraId="46BA7821" w14:textId="77777777">
        <w:trPr>
          <w:trHeight w:val="1190"/>
        </w:trPr>
        <w:tc>
          <w:tcPr>
            <w:tcW w:w="499" w:type="dxa"/>
          </w:tcPr>
          <w:p w14:paraId="37525B2A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5" w:type="dxa"/>
          </w:tcPr>
          <w:p w14:paraId="6D803931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10.12.2024</w:t>
            </w:r>
          </w:p>
        </w:tc>
        <w:tc>
          <w:tcPr>
            <w:tcW w:w="1416" w:type="dxa"/>
          </w:tcPr>
          <w:p w14:paraId="6B1EEBF5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01" w:type="dxa"/>
          </w:tcPr>
          <w:p w14:paraId="1C4F0A38" w14:textId="77777777" w:rsidR="0035641D" w:rsidRDefault="00EA562E">
            <w:pPr>
              <w:pStyle w:val="TableParagraph"/>
              <w:ind w:left="93" w:right="272"/>
              <w:jc w:val="center"/>
              <w:rPr>
                <w:sz w:val="24"/>
              </w:rPr>
            </w:pPr>
            <w:r>
              <w:rPr>
                <w:sz w:val="24"/>
              </w:rPr>
              <w:t>Занятие 1</w:t>
            </w:r>
          </w:p>
        </w:tc>
        <w:tc>
          <w:tcPr>
            <w:tcW w:w="5123" w:type="dxa"/>
          </w:tcPr>
          <w:p w14:paraId="1F47D5B2" w14:textId="77777777" w:rsidR="0035641D" w:rsidRDefault="00EA562E">
            <w:pPr>
              <w:pStyle w:val="TableParagraph"/>
              <w:spacing w:line="259" w:lineRule="auto"/>
              <w:ind w:left="111" w:right="53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контрастные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величине шарики и называть их: большой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маленький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шарик.</w:t>
            </w:r>
          </w:p>
          <w:p w14:paraId="21DDCEDB" w14:textId="77777777" w:rsidR="0035641D" w:rsidRDefault="00EA562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5103" w:type="dxa"/>
          </w:tcPr>
          <w:p w14:paraId="55555C15" w14:textId="77777777" w:rsidR="0035641D" w:rsidRDefault="00EA562E">
            <w:pPr>
              <w:pStyle w:val="TableParagraph"/>
              <w:spacing w:line="259" w:lineRule="auto"/>
              <w:ind w:left="107" w:right="239"/>
              <w:rPr>
                <w:sz w:val="24"/>
              </w:rPr>
            </w:pPr>
            <w:proofErr w:type="gramStart"/>
            <w:r>
              <w:rPr>
                <w:sz w:val="24"/>
              </w:rPr>
              <w:t>И.А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В.А.Позина</w:t>
            </w:r>
            <w:proofErr w:type="spellEnd"/>
            <w:r>
              <w:rPr>
                <w:sz w:val="24"/>
              </w:rPr>
              <w:t>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СИНТЕЗ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стр.17</w:t>
            </w:r>
          </w:p>
        </w:tc>
      </w:tr>
      <w:tr w:rsidR="0035641D" w14:paraId="3ECDD48A" w14:textId="77777777">
        <w:trPr>
          <w:trHeight w:val="1195"/>
        </w:trPr>
        <w:tc>
          <w:tcPr>
            <w:tcW w:w="499" w:type="dxa"/>
          </w:tcPr>
          <w:p w14:paraId="7A9F7668" w14:textId="77777777" w:rsidR="0035641D" w:rsidRDefault="00EA562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55" w:type="dxa"/>
          </w:tcPr>
          <w:p w14:paraId="528E6D9D" w14:textId="77777777" w:rsidR="0035641D" w:rsidRDefault="00EA562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17.12.2024</w:t>
            </w:r>
          </w:p>
        </w:tc>
        <w:tc>
          <w:tcPr>
            <w:tcW w:w="1416" w:type="dxa"/>
          </w:tcPr>
          <w:p w14:paraId="3D10075D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01" w:type="dxa"/>
          </w:tcPr>
          <w:p w14:paraId="2AF740C5" w14:textId="77777777" w:rsidR="0035641D" w:rsidRDefault="00EA562E">
            <w:pPr>
              <w:pStyle w:val="TableParagraph"/>
              <w:spacing w:line="273" w:lineRule="exact"/>
              <w:ind w:left="93" w:right="272"/>
              <w:jc w:val="center"/>
              <w:rPr>
                <w:sz w:val="24"/>
              </w:rPr>
            </w:pPr>
            <w:r>
              <w:rPr>
                <w:sz w:val="24"/>
              </w:rPr>
              <w:t>Занятие 2</w:t>
            </w:r>
          </w:p>
        </w:tc>
        <w:tc>
          <w:tcPr>
            <w:tcW w:w="5123" w:type="dxa"/>
          </w:tcPr>
          <w:p w14:paraId="6A7C9211" w14:textId="77777777" w:rsidR="0035641D" w:rsidRDefault="00EA562E">
            <w:pPr>
              <w:pStyle w:val="TableParagraph"/>
              <w:spacing w:line="259" w:lineRule="auto"/>
              <w:ind w:left="111" w:right="141"/>
              <w:rPr>
                <w:sz w:val="24"/>
              </w:rPr>
            </w:pPr>
            <w:r>
              <w:rPr>
                <w:sz w:val="24"/>
              </w:rPr>
              <w:t>Развитие умения различать 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контрастные по величине кубики и шарики.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  <w:p w14:paraId="47FC8179" w14:textId="77777777" w:rsidR="0035641D" w:rsidRDefault="00EA562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величине.</w:t>
            </w:r>
          </w:p>
        </w:tc>
        <w:tc>
          <w:tcPr>
            <w:tcW w:w="5103" w:type="dxa"/>
          </w:tcPr>
          <w:p w14:paraId="3CFFDCFE" w14:textId="77777777" w:rsidR="0035641D" w:rsidRDefault="00EA562E">
            <w:pPr>
              <w:pStyle w:val="TableParagraph"/>
              <w:spacing w:line="259" w:lineRule="auto"/>
              <w:ind w:left="107" w:right="239"/>
              <w:rPr>
                <w:sz w:val="24"/>
              </w:rPr>
            </w:pPr>
            <w:proofErr w:type="gramStart"/>
            <w:r>
              <w:rPr>
                <w:sz w:val="24"/>
              </w:rPr>
              <w:t>И.А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В.А.Позина</w:t>
            </w:r>
            <w:proofErr w:type="spellEnd"/>
            <w:r>
              <w:rPr>
                <w:sz w:val="24"/>
              </w:rPr>
              <w:t>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СИНТЕЗ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стр.18</w:t>
            </w:r>
          </w:p>
        </w:tc>
      </w:tr>
      <w:tr w:rsidR="0035641D" w14:paraId="69FA0197" w14:textId="77777777">
        <w:trPr>
          <w:trHeight w:val="892"/>
        </w:trPr>
        <w:tc>
          <w:tcPr>
            <w:tcW w:w="499" w:type="dxa"/>
          </w:tcPr>
          <w:p w14:paraId="795F8AEB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55" w:type="dxa"/>
          </w:tcPr>
          <w:p w14:paraId="616162F0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24.12.2024</w:t>
            </w:r>
          </w:p>
        </w:tc>
        <w:tc>
          <w:tcPr>
            <w:tcW w:w="1416" w:type="dxa"/>
          </w:tcPr>
          <w:p w14:paraId="701D7DE8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01" w:type="dxa"/>
          </w:tcPr>
          <w:p w14:paraId="36741CA0" w14:textId="77777777" w:rsidR="0035641D" w:rsidRDefault="00EA562E">
            <w:pPr>
              <w:pStyle w:val="TableParagraph"/>
              <w:ind w:left="93" w:right="272"/>
              <w:jc w:val="center"/>
              <w:rPr>
                <w:sz w:val="24"/>
              </w:rPr>
            </w:pPr>
            <w:r>
              <w:rPr>
                <w:sz w:val="24"/>
              </w:rPr>
              <w:t>Занятие 3</w:t>
            </w:r>
          </w:p>
        </w:tc>
        <w:tc>
          <w:tcPr>
            <w:tcW w:w="5123" w:type="dxa"/>
          </w:tcPr>
          <w:p w14:paraId="1F7AFCF8" w14:textId="77777777" w:rsidR="0035641D" w:rsidRDefault="00EA562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14:paraId="4C477D93" w14:textId="77777777" w:rsidR="0035641D" w:rsidRDefault="00EA562E">
            <w:pPr>
              <w:pStyle w:val="TableParagraph"/>
              <w:spacing w:before="8" w:line="290" w:lineRule="atLeast"/>
              <w:ind w:left="111" w:right="258"/>
              <w:rPr>
                <w:sz w:val="24"/>
              </w:rPr>
            </w:pPr>
            <w:r>
              <w:rPr>
                <w:sz w:val="24"/>
              </w:rPr>
              <w:t>однородных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один.</w:t>
            </w:r>
          </w:p>
        </w:tc>
        <w:tc>
          <w:tcPr>
            <w:tcW w:w="5103" w:type="dxa"/>
          </w:tcPr>
          <w:p w14:paraId="6DA9552E" w14:textId="77777777" w:rsidR="0035641D" w:rsidRDefault="00EA562E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И.А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В.А.Позина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  <w:p w14:paraId="1435AB51" w14:textId="77777777" w:rsidR="0035641D" w:rsidRDefault="00EA562E">
            <w:pPr>
              <w:pStyle w:val="TableParagraph"/>
              <w:spacing w:before="8" w:line="290" w:lineRule="atLeast"/>
              <w:ind w:left="107" w:right="238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СИНТЕЗ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стр.19</w:t>
            </w:r>
          </w:p>
        </w:tc>
      </w:tr>
    </w:tbl>
    <w:p w14:paraId="371BDC6A" w14:textId="77777777" w:rsidR="0035641D" w:rsidRDefault="00EA562E">
      <w:pPr>
        <w:ind w:left="2065" w:right="2710"/>
        <w:jc w:val="center"/>
        <w:rPr>
          <w:b/>
          <w:sz w:val="28"/>
        </w:rPr>
      </w:pPr>
      <w:r>
        <w:rPr>
          <w:b/>
          <w:sz w:val="28"/>
        </w:rPr>
        <w:t>Январь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393"/>
        <w:gridCol w:w="1417"/>
        <w:gridCol w:w="1421"/>
        <w:gridCol w:w="5105"/>
        <w:gridCol w:w="5104"/>
      </w:tblGrid>
      <w:tr w:rsidR="0035641D" w14:paraId="4AA73B1C" w14:textId="77777777">
        <w:trPr>
          <w:trHeight w:val="758"/>
        </w:trPr>
        <w:tc>
          <w:tcPr>
            <w:tcW w:w="562" w:type="dxa"/>
          </w:tcPr>
          <w:p w14:paraId="42E3B130" w14:textId="77777777" w:rsidR="0035641D" w:rsidRDefault="00EA562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393" w:type="dxa"/>
          </w:tcPr>
          <w:p w14:paraId="341160BF" w14:textId="77777777" w:rsidR="0035641D" w:rsidRDefault="00EA562E">
            <w:pPr>
              <w:pStyle w:val="TableParagraph"/>
              <w:spacing w:line="259" w:lineRule="auto"/>
              <w:ind w:left="109" w:right="412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</w:p>
        </w:tc>
        <w:tc>
          <w:tcPr>
            <w:tcW w:w="1417" w:type="dxa"/>
          </w:tcPr>
          <w:p w14:paraId="19B93EDB" w14:textId="77777777" w:rsidR="0035641D" w:rsidRDefault="00EA562E">
            <w:pPr>
              <w:pStyle w:val="TableParagraph"/>
              <w:spacing w:line="259" w:lineRule="auto"/>
              <w:ind w:left="109" w:right="436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факту</w:t>
            </w:r>
          </w:p>
        </w:tc>
        <w:tc>
          <w:tcPr>
            <w:tcW w:w="1421" w:type="dxa"/>
          </w:tcPr>
          <w:p w14:paraId="72AD0543" w14:textId="77777777" w:rsidR="0035641D" w:rsidRDefault="00EA562E">
            <w:pPr>
              <w:pStyle w:val="TableParagraph"/>
              <w:spacing w:line="273" w:lineRule="exact"/>
              <w:ind w:left="14" w:right="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105" w:type="dxa"/>
          </w:tcPr>
          <w:p w14:paraId="72AFD3E6" w14:textId="77777777" w:rsidR="0035641D" w:rsidRDefault="00EA562E">
            <w:pPr>
              <w:pStyle w:val="TableParagraph"/>
              <w:spacing w:line="273" w:lineRule="exact"/>
              <w:ind w:left="1371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5104" w:type="dxa"/>
          </w:tcPr>
          <w:p w14:paraId="5E61026F" w14:textId="77777777" w:rsidR="0035641D" w:rsidRDefault="00EA562E">
            <w:pPr>
              <w:pStyle w:val="TableParagraph"/>
              <w:spacing w:line="273" w:lineRule="exact"/>
              <w:ind w:left="765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35641D" w14:paraId="2977635E" w14:textId="77777777">
        <w:trPr>
          <w:trHeight w:val="1488"/>
        </w:trPr>
        <w:tc>
          <w:tcPr>
            <w:tcW w:w="562" w:type="dxa"/>
          </w:tcPr>
          <w:p w14:paraId="0C937266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3" w:type="dxa"/>
          </w:tcPr>
          <w:p w14:paraId="0F9862A3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14.01.2025</w:t>
            </w:r>
          </w:p>
        </w:tc>
        <w:tc>
          <w:tcPr>
            <w:tcW w:w="1417" w:type="dxa"/>
          </w:tcPr>
          <w:p w14:paraId="640CC7CD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21" w:type="dxa"/>
          </w:tcPr>
          <w:p w14:paraId="5959F357" w14:textId="77777777" w:rsidR="0035641D" w:rsidRDefault="00EA562E">
            <w:pPr>
              <w:pStyle w:val="TableParagraph"/>
              <w:ind w:left="90" w:right="293"/>
              <w:jc w:val="center"/>
              <w:rPr>
                <w:sz w:val="24"/>
              </w:rPr>
            </w:pPr>
            <w:r>
              <w:rPr>
                <w:sz w:val="24"/>
              </w:rPr>
              <w:t>Занятие 1</w:t>
            </w:r>
          </w:p>
        </w:tc>
        <w:tc>
          <w:tcPr>
            <w:tcW w:w="5105" w:type="dxa"/>
          </w:tcPr>
          <w:p w14:paraId="6AD931B6" w14:textId="77777777" w:rsidR="0035641D" w:rsidRDefault="00EA562E">
            <w:pPr>
              <w:pStyle w:val="TableParagraph"/>
              <w:spacing w:line="259" w:lineRule="auto"/>
              <w:ind w:left="109" w:right="165"/>
              <w:rPr>
                <w:sz w:val="24"/>
              </w:rPr>
            </w:pPr>
            <w:r>
              <w:rPr>
                <w:sz w:val="24"/>
              </w:rPr>
              <w:t>Развивать умение формировать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однородных предметов, различать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много-много.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существительные в</w:t>
            </w:r>
          </w:p>
          <w:p w14:paraId="2954FC8B" w14:textId="77777777" w:rsidR="0035641D" w:rsidRDefault="00EA562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единственном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числе.</w:t>
            </w:r>
          </w:p>
        </w:tc>
        <w:tc>
          <w:tcPr>
            <w:tcW w:w="5104" w:type="dxa"/>
          </w:tcPr>
          <w:p w14:paraId="3C6929DA" w14:textId="77777777" w:rsidR="0035641D" w:rsidRDefault="00EA562E">
            <w:pPr>
              <w:pStyle w:val="TableParagraph"/>
              <w:spacing w:line="259" w:lineRule="auto"/>
              <w:ind w:left="103" w:right="244"/>
              <w:rPr>
                <w:sz w:val="24"/>
              </w:rPr>
            </w:pPr>
            <w:proofErr w:type="gramStart"/>
            <w:r>
              <w:rPr>
                <w:sz w:val="24"/>
              </w:rPr>
              <w:t>И.А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В.А.Позина</w:t>
            </w:r>
            <w:proofErr w:type="spellEnd"/>
            <w:r>
              <w:rPr>
                <w:sz w:val="24"/>
              </w:rPr>
              <w:t>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СИНТЕЗ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стр.20</w:t>
            </w:r>
          </w:p>
        </w:tc>
      </w:tr>
      <w:tr w:rsidR="0035641D" w14:paraId="2E32A801" w14:textId="77777777">
        <w:trPr>
          <w:trHeight w:val="892"/>
        </w:trPr>
        <w:tc>
          <w:tcPr>
            <w:tcW w:w="562" w:type="dxa"/>
          </w:tcPr>
          <w:p w14:paraId="642BD873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3" w:type="dxa"/>
          </w:tcPr>
          <w:p w14:paraId="011BA2AD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21.01.2025</w:t>
            </w:r>
          </w:p>
        </w:tc>
        <w:tc>
          <w:tcPr>
            <w:tcW w:w="1417" w:type="dxa"/>
          </w:tcPr>
          <w:p w14:paraId="1C3C73BB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21" w:type="dxa"/>
          </w:tcPr>
          <w:p w14:paraId="56309F34" w14:textId="77777777" w:rsidR="0035641D" w:rsidRDefault="00EA562E">
            <w:pPr>
              <w:pStyle w:val="TableParagraph"/>
              <w:ind w:left="90" w:right="293"/>
              <w:jc w:val="center"/>
              <w:rPr>
                <w:sz w:val="24"/>
              </w:rPr>
            </w:pPr>
            <w:r>
              <w:rPr>
                <w:sz w:val="24"/>
              </w:rPr>
              <w:t>Занятие 2</w:t>
            </w:r>
          </w:p>
        </w:tc>
        <w:tc>
          <w:tcPr>
            <w:tcW w:w="5105" w:type="dxa"/>
          </w:tcPr>
          <w:p w14:paraId="2258842B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различать контрастные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38D32191" w14:textId="77777777" w:rsidR="0035641D" w:rsidRDefault="00EA562E">
            <w:pPr>
              <w:pStyle w:val="TableParagraph"/>
              <w:spacing w:before="7" w:line="290" w:lineRule="atLeast"/>
              <w:ind w:left="109" w:right="985"/>
              <w:rPr>
                <w:sz w:val="24"/>
              </w:rPr>
            </w:pPr>
            <w:r>
              <w:rPr>
                <w:sz w:val="24"/>
              </w:rPr>
              <w:t>величине предметы и обозначать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большой,</w:t>
            </w:r>
          </w:p>
        </w:tc>
        <w:tc>
          <w:tcPr>
            <w:tcW w:w="5104" w:type="dxa"/>
          </w:tcPr>
          <w:p w14:paraId="16BB7725" w14:textId="77777777" w:rsidR="0035641D" w:rsidRDefault="00EA562E">
            <w:pPr>
              <w:pStyle w:val="TableParagraph"/>
              <w:ind w:left="103"/>
              <w:rPr>
                <w:sz w:val="24"/>
              </w:rPr>
            </w:pPr>
            <w:proofErr w:type="gramStart"/>
            <w:r>
              <w:rPr>
                <w:sz w:val="24"/>
              </w:rPr>
              <w:t>И.А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В.А.Позина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  <w:p w14:paraId="30D67426" w14:textId="77777777" w:rsidR="0035641D" w:rsidRDefault="00EA562E">
            <w:pPr>
              <w:pStyle w:val="TableParagraph"/>
              <w:spacing w:before="7" w:line="290" w:lineRule="atLeast"/>
              <w:ind w:left="103" w:right="244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СИНТЕЗ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стр.21</w:t>
            </w:r>
          </w:p>
        </w:tc>
      </w:tr>
    </w:tbl>
    <w:p w14:paraId="6863EBCD" w14:textId="77777777" w:rsidR="0035641D" w:rsidRDefault="0035641D">
      <w:pPr>
        <w:spacing w:line="290" w:lineRule="atLeast"/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393"/>
        <w:gridCol w:w="1417"/>
        <w:gridCol w:w="1421"/>
        <w:gridCol w:w="5105"/>
        <w:gridCol w:w="5104"/>
      </w:tblGrid>
      <w:tr w:rsidR="0035641D" w14:paraId="106B97C1" w14:textId="77777777">
        <w:trPr>
          <w:trHeight w:val="897"/>
        </w:trPr>
        <w:tc>
          <w:tcPr>
            <w:tcW w:w="562" w:type="dxa"/>
          </w:tcPr>
          <w:p w14:paraId="5C5A1593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93" w:type="dxa"/>
          </w:tcPr>
          <w:p w14:paraId="06FA9D25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7" w:type="dxa"/>
          </w:tcPr>
          <w:p w14:paraId="576B47C4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21" w:type="dxa"/>
          </w:tcPr>
          <w:p w14:paraId="49AD144D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05" w:type="dxa"/>
          </w:tcPr>
          <w:p w14:paraId="0FF0AF9C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маленький.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</w:p>
          <w:p w14:paraId="1F8D9AC9" w14:textId="77777777" w:rsidR="0035641D" w:rsidRDefault="00EA562E">
            <w:pPr>
              <w:pStyle w:val="TableParagraph"/>
              <w:spacing w:before="7" w:line="290" w:lineRule="atLeast"/>
              <w:ind w:left="109" w:right="237"/>
              <w:rPr>
                <w:sz w:val="24"/>
              </w:rPr>
            </w:pPr>
            <w:r>
              <w:rPr>
                <w:sz w:val="24"/>
              </w:rPr>
              <w:t>группы предметов и различать их количество: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много-один,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один-много.</w:t>
            </w:r>
          </w:p>
        </w:tc>
        <w:tc>
          <w:tcPr>
            <w:tcW w:w="5104" w:type="dxa"/>
          </w:tcPr>
          <w:p w14:paraId="1677E3D1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5641D" w14:paraId="67E34D26" w14:textId="77777777">
        <w:trPr>
          <w:trHeight w:val="1786"/>
        </w:trPr>
        <w:tc>
          <w:tcPr>
            <w:tcW w:w="562" w:type="dxa"/>
          </w:tcPr>
          <w:p w14:paraId="0AA97DE4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3" w:type="dxa"/>
          </w:tcPr>
          <w:p w14:paraId="234F3ED7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21.01.2025</w:t>
            </w:r>
          </w:p>
        </w:tc>
        <w:tc>
          <w:tcPr>
            <w:tcW w:w="1417" w:type="dxa"/>
          </w:tcPr>
          <w:p w14:paraId="322A7B9F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21" w:type="dxa"/>
          </w:tcPr>
          <w:p w14:paraId="22D56179" w14:textId="77777777" w:rsidR="0035641D" w:rsidRDefault="00EA562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Занятие 3</w:t>
            </w:r>
          </w:p>
        </w:tc>
        <w:tc>
          <w:tcPr>
            <w:tcW w:w="5105" w:type="dxa"/>
          </w:tcPr>
          <w:p w14:paraId="6F092935" w14:textId="77777777" w:rsidR="0035641D" w:rsidRDefault="00EA562E">
            <w:pPr>
              <w:pStyle w:val="TableParagraph"/>
              <w:spacing w:line="259" w:lineRule="auto"/>
              <w:ind w:left="109" w:right="236"/>
              <w:rPr>
                <w:sz w:val="24"/>
              </w:rPr>
            </w:pPr>
            <w:r>
              <w:rPr>
                <w:sz w:val="24"/>
              </w:rPr>
              <w:t>Развитие умения различать контрастные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величине предметы и обозначать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соответствующими словами: большой,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маленький. Развитие умения 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количество:</w:t>
            </w:r>
          </w:p>
          <w:p w14:paraId="4D7ED6AE" w14:textId="77777777" w:rsidR="0035641D" w:rsidRDefault="00EA562E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много-много.</w:t>
            </w:r>
          </w:p>
        </w:tc>
        <w:tc>
          <w:tcPr>
            <w:tcW w:w="5104" w:type="dxa"/>
          </w:tcPr>
          <w:p w14:paraId="15FEB7F1" w14:textId="77777777" w:rsidR="0035641D" w:rsidRDefault="00EA562E">
            <w:pPr>
              <w:pStyle w:val="TableParagraph"/>
              <w:spacing w:line="259" w:lineRule="auto"/>
              <w:ind w:left="103" w:right="244"/>
              <w:rPr>
                <w:sz w:val="24"/>
              </w:rPr>
            </w:pPr>
            <w:proofErr w:type="gramStart"/>
            <w:r>
              <w:rPr>
                <w:sz w:val="24"/>
              </w:rPr>
              <w:t>И.А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В.А.Позина</w:t>
            </w:r>
            <w:proofErr w:type="spellEnd"/>
            <w:r>
              <w:rPr>
                <w:sz w:val="24"/>
              </w:rPr>
              <w:t>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СИНТЕЗ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стр.22</w:t>
            </w:r>
          </w:p>
        </w:tc>
      </w:tr>
      <w:tr w:rsidR="0035641D" w14:paraId="52F8E76D" w14:textId="77777777">
        <w:trPr>
          <w:trHeight w:val="893"/>
        </w:trPr>
        <w:tc>
          <w:tcPr>
            <w:tcW w:w="562" w:type="dxa"/>
          </w:tcPr>
          <w:p w14:paraId="16139847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93" w:type="dxa"/>
          </w:tcPr>
          <w:p w14:paraId="08C59DBC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28.01.2025</w:t>
            </w:r>
          </w:p>
        </w:tc>
        <w:tc>
          <w:tcPr>
            <w:tcW w:w="1417" w:type="dxa"/>
          </w:tcPr>
          <w:p w14:paraId="2040E2C8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21" w:type="dxa"/>
          </w:tcPr>
          <w:p w14:paraId="7448CFF2" w14:textId="77777777" w:rsidR="0035641D" w:rsidRDefault="00EA562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Занятие 4</w:t>
            </w:r>
          </w:p>
        </w:tc>
        <w:tc>
          <w:tcPr>
            <w:tcW w:w="5105" w:type="dxa"/>
          </w:tcPr>
          <w:p w14:paraId="285E6715" w14:textId="77777777" w:rsidR="0035641D" w:rsidRDefault="00EA562E">
            <w:pPr>
              <w:pStyle w:val="TableParagraph"/>
              <w:spacing w:line="259" w:lineRule="auto"/>
              <w:ind w:left="109" w:right="238"/>
              <w:rPr>
                <w:sz w:val="24"/>
              </w:rPr>
            </w:pPr>
            <w:r>
              <w:rPr>
                <w:sz w:val="24"/>
              </w:rPr>
              <w:t>Развитие умения формировать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</w:p>
          <w:p w14:paraId="48A56752" w14:textId="77777777" w:rsidR="0035641D" w:rsidRDefault="00EA562E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предметов: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-мало,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много.</w:t>
            </w:r>
          </w:p>
        </w:tc>
        <w:tc>
          <w:tcPr>
            <w:tcW w:w="5104" w:type="dxa"/>
          </w:tcPr>
          <w:p w14:paraId="0C7994B3" w14:textId="77777777" w:rsidR="0035641D" w:rsidRDefault="00EA562E">
            <w:pPr>
              <w:pStyle w:val="TableParagraph"/>
              <w:spacing w:line="259" w:lineRule="auto"/>
              <w:ind w:left="103" w:right="244"/>
              <w:rPr>
                <w:sz w:val="24"/>
              </w:rPr>
            </w:pPr>
            <w:proofErr w:type="gramStart"/>
            <w:r>
              <w:rPr>
                <w:sz w:val="24"/>
              </w:rPr>
              <w:t>И.А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В.А.Позина</w:t>
            </w:r>
            <w:proofErr w:type="spellEnd"/>
            <w:r>
              <w:rPr>
                <w:sz w:val="24"/>
              </w:rPr>
              <w:t>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</w:p>
          <w:p w14:paraId="2F4A5DB0" w14:textId="77777777" w:rsidR="0035641D" w:rsidRDefault="00EA562E">
            <w:pPr>
              <w:pStyle w:val="TableParagraph"/>
              <w:spacing w:line="276" w:lineRule="exact"/>
              <w:ind w:left="103"/>
              <w:rPr>
                <w:sz w:val="24"/>
              </w:rPr>
            </w:pPr>
            <w:r>
              <w:rPr>
                <w:sz w:val="24"/>
              </w:rPr>
              <w:t>МОЗАИКА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стр.22</w:t>
            </w:r>
          </w:p>
        </w:tc>
      </w:tr>
    </w:tbl>
    <w:p w14:paraId="31D32D2C" w14:textId="77777777" w:rsidR="0035641D" w:rsidRDefault="00EA562E">
      <w:pPr>
        <w:spacing w:before="3" w:after="3"/>
        <w:ind w:left="2070" w:right="2710"/>
        <w:jc w:val="center"/>
        <w:rPr>
          <w:b/>
          <w:sz w:val="28"/>
        </w:rPr>
      </w:pPr>
      <w:r>
        <w:rPr>
          <w:b/>
          <w:sz w:val="28"/>
        </w:rPr>
        <w:t>Февраль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387"/>
        <w:gridCol w:w="1416"/>
        <w:gridCol w:w="1420"/>
        <w:gridCol w:w="5104"/>
        <w:gridCol w:w="5103"/>
      </w:tblGrid>
      <w:tr w:rsidR="0035641D" w14:paraId="78FF3142" w14:textId="77777777">
        <w:trPr>
          <w:trHeight w:val="757"/>
        </w:trPr>
        <w:tc>
          <w:tcPr>
            <w:tcW w:w="566" w:type="dxa"/>
          </w:tcPr>
          <w:p w14:paraId="0D78AC08" w14:textId="77777777" w:rsidR="0035641D" w:rsidRDefault="00EA562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387" w:type="dxa"/>
          </w:tcPr>
          <w:p w14:paraId="696C677A" w14:textId="77777777" w:rsidR="0035641D" w:rsidRDefault="00EA562E">
            <w:pPr>
              <w:pStyle w:val="TableParagraph"/>
              <w:spacing w:line="259" w:lineRule="auto"/>
              <w:ind w:left="105" w:right="410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</w:p>
        </w:tc>
        <w:tc>
          <w:tcPr>
            <w:tcW w:w="1416" w:type="dxa"/>
          </w:tcPr>
          <w:p w14:paraId="7ECA927A" w14:textId="77777777" w:rsidR="0035641D" w:rsidRDefault="00EA562E">
            <w:pPr>
              <w:pStyle w:val="TableParagraph"/>
              <w:spacing w:line="259" w:lineRule="auto"/>
              <w:ind w:left="111" w:right="433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факту</w:t>
            </w:r>
          </w:p>
        </w:tc>
        <w:tc>
          <w:tcPr>
            <w:tcW w:w="1420" w:type="dxa"/>
          </w:tcPr>
          <w:p w14:paraId="3C624663" w14:textId="77777777" w:rsidR="0035641D" w:rsidRDefault="00EA562E">
            <w:pPr>
              <w:pStyle w:val="TableParagraph"/>
              <w:spacing w:line="273" w:lineRule="exact"/>
              <w:ind w:left="41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104" w:type="dxa"/>
          </w:tcPr>
          <w:p w14:paraId="21330561" w14:textId="77777777" w:rsidR="0035641D" w:rsidRDefault="00EA562E">
            <w:pPr>
              <w:pStyle w:val="TableParagraph"/>
              <w:spacing w:line="273" w:lineRule="exact"/>
              <w:ind w:left="1135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5103" w:type="dxa"/>
          </w:tcPr>
          <w:p w14:paraId="3D6223AB" w14:textId="77777777" w:rsidR="0035641D" w:rsidRDefault="00EA562E">
            <w:pPr>
              <w:pStyle w:val="TableParagraph"/>
              <w:spacing w:line="273" w:lineRule="exact"/>
              <w:ind w:left="592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35641D" w14:paraId="7A1C87B7" w14:textId="77777777">
        <w:trPr>
          <w:trHeight w:val="1488"/>
        </w:trPr>
        <w:tc>
          <w:tcPr>
            <w:tcW w:w="566" w:type="dxa"/>
          </w:tcPr>
          <w:p w14:paraId="71119E85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7" w:type="dxa"/>
          </w:tcPr>
          <w:p w14:paraId="4BFB43BC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04.02.2025</w:t>
            </w:r>
          </w:p>
        </w:tc>
        <w:tc>
          <w:tcPr>
            <w:tcW w:w="1416" w:type="dxa"/>
          </w:tcPr>
          <w:p w14:paraId="01626109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20" w:type="dxa"/>
          </w:tcPr>
          <w:p w14:paraId="363152AA" w14:textId="77777777" w:rsidR="0035641D" w:rsidRDefault="00EA562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Занятие 1</w:t>
            </w:r>
          </w:p>
        </w:tc>
        <w:tc>
          <w:tcPr>
            <w:tcW w:w="5104" w:type="dxa"/>
          </w:tcPr>
          <w:p w14:paraId="1D3D06AC" w14:textId="77777777" w:rsidR="0035641D" w:rsidRDefault="00EA562E">
            <w:pPr>
              <w:pStyle w:val="TableParagraph"/>
              <w:spacing w:line="259" w:lineRule="auto"/>
              <w:ind w:left="113" w:right="34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кубик,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шарик.</w:t>
            </w:r>
          </w:p>
          <w:p w14:paraId="4935BB4B" w14:textId="77777777" w:rsidR="0035641D" w:rsidRDefault="00EA562E">
            <w:pPr>
              <w:pStyle w:val="TableParagraph"/>
              <w:spacing w:line="259" w:lineRule="auto"/>
              <w:ind w:left="113" w:right="231"/>
              <w:rPr>
                <w:sz w:val="24"/>
              </w:rPr>
            </w:pPr>
            <w:r>
              <w:rPr>
                <w:sz w:val="24"/>
              </w:rPr>
              <w:t>Развитие умения различать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один-много.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</w:p>
          <w:p w14:paraId="2D5EF8AD" w14:textId="77777777" w:rsidR="0035641D" w:rsidRDefault="00EA562E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5103" w:type="dxa"/>
          </w:tcPr>
          <w:p w14:paraId="2F76C2D1" w14:textId="77777777" w:rsidR="0035641D" w:rsidRDefault="00EA562E">
            <w:pPr>
              <w:pStyle w:val="TableParagraph"/>
              <w:spacing w:line="259" w:lineRule="auto"/>
              <w:ind w:left="108" w:right="238"/>
              <w:rPr>
                <w:sz w:val="24"/>
              </w:rPr>
            </w:pPr>
            <w:proofErr w:type="gramStart"/>
            <w:r>
              <w:rPr>
                <w:sz w:val="24"/>
              </w:rPr>
              <w:t>И.А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В.А.Позина</w:t>
            </w:r>
            <w:proofErr w:type="spellEnd"/>
            <w:r>
              <w:rPr>
                <w:sz w:val="24"/>
              </w:rPr>
              <w:t>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СИНТЕЗ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стр.23</w:t>
            </w:r>
          </w:p>
        </w:tc>
      </w:tr>
      <w:tr w:rsidR="0035641D" w14:paraId="74FE718D" w14:textId="77777777">
        <w:trPr>
          <w:trHeight w:val="1190"/>
        </w:trPr>
        <w:tc>
          <w:tcPr>
            <w:tcW w:w="566" w:type="dxa"/>
          </w:tcPr>
          <w:p w14:paraId="338F75BC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7" w:type="dxa"/>
          </w:tcPr>
          <w:p w14:paraId="21A489B0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11.02.2025</w:t>
            </w:r>
          </w:p>
        </w:tc>
        <w:tc>
          <w:tcPr>
            <w:tcW w:w="1416" w:type="dxa"/>
          </w:tcPr>
          <w:p w14:paraId="4042D6FD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20" w:type="dxa"/>
          </w:tcPr>
          <w:p w14:paraId="5F3E8EA3" w14:textId="77777777" w:rsidR="0035641D" w:rsidRDefault="00EA562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Занятие 2</w:t>
            </w:r>
          </w:p>
        </w:tc>
        <w:tc>
          <w:tcPr>
            <w:tcW w:w="5104" w:type="dxa"/>
          </w:tcPr>
          <w:p w14:paraId="7DF2DE2D" w14:textId="77777777" w:rsidR="0035641D" w:rsidRDefault="00EA562E">
            <w:pPr>
              <w:pStyle w:val="TableParagraph"/>
              <w:spacing w:line="259" w:lineRule="auto"/>
              <w:ind w:left="113" w:right="181"/>
              <w:rPr>
                <w:sz w:val="24"/>
              </w:rPr>
            </w:pPr>
            <w:r>
              <w:rPr>
                <w:sz w:val="24"/>
              </w:rPr>
              <w:t>Формирование умения различать предметы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называть: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кубик,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шарик.</w:t>
            </w:r>
          </w:p>
          <w:p w14:paraId="694251D1" w14:textId="77777777" w:rsidR="0035641D" w:rsidRDefault="00EA562E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</w:p>
          <w:p w14:paraId="3049A74D" w14:textId="77777777" w:rsidR="0035641D" w:rsidRDefault="00EA562E">
            <w:pPr>
              <w:pStyle w:val="TableParagraph"/>
              <w:spacing w:before="14" w:line="240" w:lineRule="auto"/>
              <w:ind w:left="113"/>
              <w:rPr>
                <w:sz w:val="24"/>
              </w:rPr>
            </w:pPr>
            <w:r>
              <w:rPr>
                <w:sz w:val="24"/>
              </w:rPr>
              <w:t>предметов: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много-много.</w:t>
            </w:r>
          </w:p>
        </w:tc>
        <w:tc>
          <w:tcPr>
            <w:tcW w:w="5103" w:type="dxa"/>
          </w:tcPr>
          <w:p w14:paraId="14A40FCA" w14:textId="77777777" w:rsidR="0035641D" w:rsidRDefault="00EA562E">
            <w:pPr>
              <w:pStyle w:val="TableParagraph"/>
              <w:spacing w:line="259" w:lineRule="auto"/>
              <w:ind w:left="108" w:right="238"/>
              <w:rPr>
                <w:sz w:val="24"/>
              </w:rPr>
            </w:pPr>
            <w:proofErr w:type="gramStart"/>
            <w:r>
              <w:rPr>
                <w:sz w:val="24"/>
              </w:rPr>
              <w:t>И.А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В.А.Позина</w:t>
            </w:r>
            <w:proofErr w:type="spellEnd"/>
            <w:r>
              <w:rPr>
                <w:sz w:val="24"/>
              </w:rPr>
              <w:t>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СИНТЕЗ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стр.24</w:t>
            </w:r>
          </w:p>
        </w:tc>
      </w:tr>
      <w:tr w:rsidR="0035641D" w14:paraId="1D37AD27" w14:textId="77777777">
        <w:trPr>
          <w:trHeight w:val="897"/>
        </w:trPr>
        <w:tc>
          <w:tcPr>
            <w:tcW w:w="566" w:type="dxa"/>
          </w:tcPr>
          <w:p w14:paraId="60571EC3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7" w:type="dxa"/>
          </w:tcPr>
          <w:p w14:paraId="09441874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18.02.2025</w:t>
            </w:r>
          </w:p>
        </w:tc>
        <w:tc>
          <w:tcPr>
            <w:tcW w:w="1416" w:type="dxa"/>
          </w:tcPr>
          <w:p w14:paraId="146AC60D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20" w:type="dxa"/>
          </w:tcPr>
          <w:p w14:paraId="5F3CA521" w14:textId="77777777" w:rsidR="0035641D" w:rsidRDefault="00EA562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Занятие 3</w:t>
            </w:r>
          </w:p>
        </w:tc>
        <w:tc>
          <w:tcPr>
            <w:tcW w:w="5104" w:type="dxa"/>
          </w:tcPr>
          <w:p w14:paraId="3497DCF9" w14:textId="77777777" w:rsidR="0035641D" w:rsidRDefault="00EA562E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14:paraId="41050B35" w14:textId="77777777" w:rsidR="0035641D" w:rsidRDefault="00EA562E">
            <w:pPr>
              <w:pStyle w:val="TableParagraph"/>
              <w:spacing w:before="12" w:line="290" w:lineRule="atLeast"/>
              <w:ind w:left="113" w:right="405"/>
              <w:rPr>
                <w:sz w:val="24"/>
              </w:rPr>
            </w:pPr>
            <w:r>
              <w:rPr>
                <w:sz w:val="24"/>
              </w:rPr>
              <w:t>предметов, различать их количество: много-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много.Развитие</w:t>
            </w:r>
            <w:proofErr w:type="spellEnd"/>
            <w:proofErr w:type="gramEnd"/>
            <w:r>
              <w:rPr>
                <w:sz w:val="24"/>
              </w:rPr>
              <w:t xml:space="preserve"> предметных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5103" w:type="dxa"/>
          </w:tcPr>
          <w:p w14:paraId="798BC66B" w14:textId="77777777" w:rsidR="0035641D" w:rsidRDefault="00EA562E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И.А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В.А.Позина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  <w:p w14:paraId="0247F2BB" w14:textId="77777777" w:rsidR="0035641D" w:rsidRDefault="00EA562E">
            <w:pPr>
              <w:pStyle w:val="TableParagraph"/>
              <w:spacing w:before="12" w:line="290" w:lineRule="atLeast"/>
              <w:ind w:left="108" w:right="238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СИНТЕЗ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стр.25</w:t>
            </w:r>
          </w:p>
        </w:tc>
      </w:tr>
      <w:tr w:rsidR="0035641D" w14:paraId="3E8C324D" w14:textId="77777777">
        <w:trPr>
          <w:trHeight w:val="1190"/>
        </w:trPr>
        <w:tc>
          <w:tcPr>
            <w:tcW w:w="566" w:type="dxa"/>
          </w:tcPr>
          <w:p w14:paraId="7BFA7401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87" w:type="dxa"/>
          </w:tcPr>
          <w:p w14:paraId="52413C1B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25.02.2025</w:t>
            </w:r>
          </w:p>
        </w:tc>
        <w:tc>
          <w:tcPr>
            <w:tcW w:w="1416" w:type="dxa"/>
          </w:tcPr>
          <w:p w14:paraId="2BABA775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20" w:type="dxa"/>
          </w:tcPr>
          <w:p w14:paraId="73441090" w14:textId="77777777" w:rsidR="0035641D" w:rsidRDefault="00EA562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Занятие 4</w:t>
            </w:r>
          </w:p>
        </w:tc>
        <w:tc>
          <w:tcPr>
            <w:tcW w:w="5104" w:type="dxa"/>
          </w:tcPr>
          <w:p w14:paraId="153C5515" w14:textId="77777777" w:rsidR="0035641D" w:rsidRDefault="00EA562E">
            <w:pPr>
              <w:pStyle w:val="TableParagraph"/>
              <w:spacing w:line="259" w:lineRule="auto"/>
              <w:ind w:left="113" w:right="170"/>
              <w:rPr>
                <w:sz w:val="24"/>
              </w:rPr>
            </w:pPr>
            <w:r>
              <w:rPr>
                <w:sz w:val="24"/>
              </w:rPr>
              <w:t>Развитие умения формировать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однородных предметов, различать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 -один,</w:t>
            </w:r>
          </w:p>
          <w:p w14:paraId="4698C857" w14:textId="77777777" w:rsidR="0035641D" w:rsidRDefault="00EA562E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один-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много.</w:t>
            </w:r>
          </w:p>
        </w:tc>
        <w:tc>
          <w:tcPr>
            <w:tcW w:w="5103" w:type="dxa"/>
          </w:tcPr>
          <w:p w14:paraId="6E4A96E8" w14:textId="77777777" w:rsidR="0035641D" w:rsidRDefault="00EA562E">
            <w:pPr>
              <w:pStyle w:val="TableParagraph"/>
              <w:spacing w:line="259" w:lineRule="auto"/>
              <w:ind w:left="108" w:right="238"/>
              <w:rPr>
                <w:sz w:val="24"/>
              </w:rPr>
            </w:pPr>
            <w:proofErr w:type="gramStart"/>
            <w:r>
              <w:rPr>
                <w:sz w:val="24"/>
              </w:rPr>
              <w:t>И.А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В.А.Позина</w:t>
            </w:r>
            <w:proofErr w:type="spellEnd"/>
            <w:r>
              <w:rPr>
                <w:sz w:val="24"/>
              </w:rPr>
              <w:t>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СИНТЕЗ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стр.25</w:t>
            </w:r>
          </w:p>
        </w:tc>
      </w:tr>
    </w:tbl>
    <w:p w14:paraId="23727CBB" w14:textId="77777777" w:rsidR="0035641D" w:rsidRDefault="0035641D">
      <w:pPr>
        <w:spacing w:line="259" w:lineRule="auto"/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p w14:paraId="7A27D3B8" w14:textId="77777777" w:rsidR="0035641D" w:rsidRDefault="00EA562E">
      <w:pPr>
        <w:spacing w:before="63" w:after="3"/>
        <w:ind w:left="2072" w:right="2707"/>
        <w:jc w:val="center"/>
        <w:rPr>
          <w:b/>
          <w:sz w:val="28"/>
        </w:rPr>
      </w:pPr>
      <w:r>
        <w:rPr>
          <w:b/>
          <w:sz w:val="28"/>
        </w:rPr>
        <w:lastRenderedPageBreak/>
        <w:t>Март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387"/>
        <w:gridCol w:w="1416"/>
        <w:gridCol w:w="1420"/>
        <w:gridCol w:w="5104"/>
        <w:gridCol w:w="5103"/>
      </w:tblGrid>
      <w:tr w:rsidR="0035641D" w14:paraId="73BCCCFA" w14:textId="77777777">
        <w:trPr>
          <w:trHeight w:val="758"/>
        </w:trPr>
        <w:tc>
          <w:tcPr>
            <w:tcW w:w="566" w:type="dxa"/>
          </w:tcPr>
          <w:p w14:paraId="64F2261D" w14:textId="77777777" w:rsidR="0035641D" w:rsidRDefault="00EA562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387" w:type="dxa"/>
          </w:tcPr>
          <w:p w14:paraId="38AD1282" w14:textId="77777777" w:rsidR="0035641D" w:rsidRDefault="00EA562E">
            <w:pPr>
              <w:pStyle w:val="TableParagraph"/>
              <w:spacing w:line="264" w:lineRule="auto"/>
              <w:ind w:left="105" w:right="410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</w:p>
        </w:tc>
        <w:tc>
          <w:tcPr>
            <w:tcW w:w="1416" w:type="dxa"/>
          </w:tcPr>
          <w:p w14:paraId="62ABD540" w14:textId="77777777" w:rsidR="0035641D" w:rsidRDefault="00EA562E">
            <w:pPr>
              <w:pStyle w:val="TableParagraph"/>
              <w:spacing w:line="264" w:lineRule="auto"/>
              <w:ind w:left="111" w:right="433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факту</w:t>
            </w:r>
          </w:p>
        </w:tc>
        <w:tc>
          <w:tcPr>
            <w:tcW w:w="1420" w:type="dxa"/>
          </w:tcPr>
          <w:p w14:paraId="7520D1C9" w14:textId="77777777" w:rsidR="0035641D" w:rsidRDefault="00EA562E">
            <w:pPr>
              <w:pStyle w:val="TableParagraph"/>
              <w:spacing w:line="273" w:lineRule="exact"/>
              <w:ind w:left="18" w:right="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104" w:type="dxa"/>
          </w:tcPr>
          <w:p w14:paraId="071D0E8C" w14:textId="77777777" w:rsidR="0035641D" w:rsidRDefault="00EA562E">
            <w:pPr>
              <w:pStyle w:val="TableParagraph"/>
              <w:spacing w:line="273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5103" w:type="dxa"/>
          </w:tcPr>
          <w:p w14:paraId="00C3D486" w14:textId="77777777" w:rsidR="0035641D" w:rsidRDefault="00EA562E">
            <w:pPr>
              <w:pStyle w:val="TableParagraph"/>
              <w:spacing w:line="273" w:lineRule="exact"/>
              <w:ind w:left="472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35641D" w14:paraId="514DA3F7" w14:textId="77777777">
        <w:trPr>
          <w:trHeight w:val="2083"/>
        </w:trPr>
        <w:tc>
          <w:tcPr>
            <w:tcW w:w="566" w:type="dxa"/>
          </w:tcPr>
          <w:p w14:paraId="2D108AC8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7" w:type="dxa"/>
          </w:tcPr>
          <w:p w14:paraId="6EA8F8B0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04.03.2025</w:t>
            </w:r>
          </w:p>
        </w:tc>
        <w:tc>
          <w:tcPr>
            <w:tcW w:w="1416" w:type="dxa"/>
          </w:tcPr>
          <w:p w14:paraId="63597691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20" w:type="dxa"/>
          </w:tcPr>
          <w:p w14:paraId="7A26719D" w14:textId="77777777" w:rsidR="0035641D" w:rsidRDefault="00EA562E">
            <w:pPr>
              <w:pStyle w:val="TableParagraph"/>
              <w:ind w:left="94" w:right="290"/>
              <w:jc w:val="center"/>
              <w:rPr>
                <w:sz w:val="24"/>
              </w:rPr>
            </w:pPr>
            <w:r>
              <w:rPr>
                <w:sz w:val="24"/>
              </w:rPr>
              <w:t>Занятие 1</w:t>
            </w:r>
          </w:p>
        </w:tc>
        <w:tc>
          <w:tcPr>
            <w:tcW w:w="5104" w:type="dxa"/>
          </w:tcPr>
          <w:p w14:paraId="2FE1852E" w14:textId="77777777" w:rsidR="0035641D" w:rsidRDefault="00EA562E">
            <w:pPr>
              <w:pStyle w:val="TableParagraph"/>
              <w:spacing w:line="259" w:lineRule="auto"/>
              <w:ind w:left="113" w:right="206"/>
              <w:rPr>
                <w:sz w:val="24"/>
              </w:rPr>
            </w:pPr>
            <w:r>
              <w:rPr>
                <w:sz w:val="24"/>
              </w:rPr>
              <w:t>Развитие умения различать 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контрастные по величине и 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 их в группы по количеству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обозначать их в речи: большой, маленький,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кубик, шарик, много-много.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группировки</w:t>
            </w:r>
          </w:p>
          <w:p w14:paraId="79BEF3F9" w14:textId="77777777" w:rsidR="0035641D" w:rsidRDefault="00EA562E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величине.</w:t>
            </w:r>
          </w:p>
        </w:tc>
        <w:tc>
          <w:tcPr>
            <w:tcW w:w="5103" w:type="dxa"/>
          </w:tcPr>
          <w:p w14:paraId="2DA2957D" w14:textId="77777777" w:rsidR="0035641D" w:rsidRDefault="00EA562E">
            <w:pPr>
              <w:pStyle w:val="TableParagraph"/>
              <w:spacing w:line="259" w:lineRule="auto"/>
              <w:ind w:left="108" w:right="238"/>
              <w:rPr>
                <w:sz w:val="24"/>
              </w:rPr>
            </w:pPr>
            <w:proofErr w:type="gramStart"/>
            <w:r>
              <w:rPr>
                <w:sz w:val="24"/>
              </w:rPr>
              <w:t>И.А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В.А.Позина</w:t>
            </w:r>
            <w:proofErr w:type="spellEnd"/>
            <w:r>
              <w:rPr>
                <w:sz w:val="24"/>
              </w:rPr>
              <w:t>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СИНТЕЗ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стр.26</w:t>
            </w:r>
          </w:p>
        </w:tc>
      </w:tr>
      <w:tr w:rsidR="0035641D" w14:paraId="05655C02" w14:textId="77777777">
        <w:trPr>
          <w:trHeight w:val="1195"/>
        </w:trPr>
        <w:tc>
          <w:tcPr>
            <w:tcW w:w="566" w:type="dxa"/>
          </w:tcPr>
          <w:p w14:paraId="2A98267B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7" w:type="dxa"/>
          </w:tcPr>
          <w:p w14:paraId="2A08F7CE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11.03.2025</w:t>
            </w:r>
          </w:p>
        </w:tc>
        <w:tc>
          <w:tcPr>
            <w:tcW w:w="1416" w:type="dxa"/>
          </w:tcPr>
          <w:p w14:paraId="35175960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20" w:type="dxa"/>
          </w:tcPr>
          <w:p w14:paraId="5BCC92E9" w14:textId="77777777" w:rsidR="0035641D" w:rsidRDefault="00EA562E">
            <w:pPr>
              <w:pStyle w:val="TableParagraph"/>
              <w:ind w:left="94" w:right="290"/>
              <w:jc w:val="center"/>
              <w:rPr>
                <w:sz w:val="24"/>
              </w:rPr>
            </w:pPr>
            <w:r>
              <w:rPr>
                <w:sz w:val="24"/>
              </w:rPr>
              <w:t>Занятие 2</w:t>
            </w:r>
          </w:p>
        </w:tc>
        <w:tc>
          <w:tcPr>
            <w:tcW w:w="5104" w:type="dxa"/>
          </w:tcPr>
          <w:p w14:paraId="522CE915" w14:textId="77777777" w:rsidR="0035641D" w:rsidRDefault="00EA562E">
            <w:pPr>
              <w:pStyle w:val="TableParagraph"/>
              <w:spacing w:line="259" w:lineRule="auto"/>
              <w:ind w:left="113" w:right="9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умения различать предметы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и количеству и называть: кубик, шарик,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кирпичик,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много-много.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  <w:p w14:paraId="1FF6AECF" w14:textId="77777777" w:rsidR="0035641D" w:rsidRDefault="00EA562E">
            <w:pPr>
              <w:pStyle w:val="TableParagraph"/>
              <w:spacing w:line="240" w:lineRule="auto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сооружать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постройки.</w:t>
            </w:r>
          </w:p>
        </w:tc>
        <w:tc>
          <w:tcPr>
            <w:tcW w:w="5103" w:type="dxa"/>
          </w:tcPr>
          <w:p w14:paraId="559D0F6B" w14:textId="77777777" w:rsidR="0035641D" w:rsidRDefault="00EA562E">
            <w:pPr>
              <w:pStyle w:val="TableParagraph"/>
              <w:spacing w:line="259" w:lineRule="auto"/>
              <w:ind w:left="108" w:right="238"/>
              <w:rPr>
                <w:sz w:val="24"/>
              </w:rPr>
            </w:pPr>
            <w:proofErr w:type="gramStart"/>
            <w:r>
              <w:rPr>
                <w:sz w:val="24"/>
              </w:rPr>
              <w:t>И.А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В.А.Позина</w:t>
            </w:r>
            <w:proofErr w:type="spellEnd"/>
            <w:r>
              <w:rPr>
                <w:sz w:val="24"/>
              </w:rPr>
              <w:t>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СИНТЕЗ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стр.27</w:t>
            </w:r>
          </w:p>
        </w:tc>
      </w:tr>
      <w:tr w:rsidR="0035641D" w14:paraId="3F163DA6" w14:textId="77777777">
        <w:trPr>
          <w:trHeight w:val="1487"/>
        </w:trPr>
        <w:tc>
          <w:tcPr>
            <w:tcW w:w="566" w:type="dxa"/>
          </w:tcPr>
          <w:p w14:paraId="1C876DEE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7" w:type="dxa"/>
          </w:tcPr>
          <w:p w14:paraId="1290F597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18.03.2025</w:t>
            </w:r>
          </w:p>
        </w:tc>
        <w:tc>
          <w:tcPr>
            <w:tcW w:w="1416" w:type="dxa"/>
          </w:tcPr>
          <w:p w14:paraId="5E2A6930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20" w:type="dxa"/>
          </w:tcPr>
          <w:p w14:paraId="1C122D48" w14:textId="77777777" w:rsidR="0035641D" w:rsidRDefault="00EA562E">
            <w:pPr>
              <w:pStyle w:val="TableParagraph"/>
              <w:ind w:left="94" w:right="290"/>
              <w:jc w:val="center"/>
              <w:rPr>
                <w:sz w:val="24"/>
              </w:rPr>
            </w:pPr>
            <w:r>
              <w:rPr>
                <w:sz w:val="24"/>
              </w:rPr>
              <w:t>Занятие 3</w:t>
            </w:r>
          </w:p>
        </w:tc>
        <w:tc>
          <w:tcPr>
            <w:tcW w:w="5104" w:type="dxa"/>
          </w:tcPr>
          <w:p w14:paraId="005FEAA4" w14:textId="77777777" w:rsidR="0035641D" w:rsidRDefault="00EA562E">
            <w:pPr>
              <w:pStyle w:val="TableParagraph"/>
              <w:spacing w:line="259" w:lineRule="auto"/>
              <w:ind w:left="113" w:right="181"/>
              <w:rPr>
                <w:sz w:val="24"/>
              </w:rPr>
            </w:pPr>
            <w:r>
              <w:rPr>
                <w:sz w:val="24"/>
              </w:rPr>
              <w:t>Формирование умения различать предметы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форме и количеству обозначать их словами: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кубик,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шарик,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кирпичик,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много-много.</w:t>
            </w:r>
          </w:p>
          <w:p w14:paraId="7AB953FD" w14:textId="77777777" w:rsidR="0035641D" w:rsidRDefault="00EA562E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</w:p>
          <w:p w14:paraId="32D81CE1" w14:textId="77777777" w:rsidR="0035641D" w:rsidRDefault="00EA562E">
            <w:pPr>
              <w:pStyle w:val="TableParagraph"/>
              <w:spacing w:before="13" w:line="240" w:lineRule="auto"/>
              <w:ind w:left="113"/>
              <w:rPr>
                <w:sz w:val="24"/>
              </w:rPr>
            </w:pPr>
            <w:r>
              <w:rPr>
                <w:sz w:val="24"/>
              </w:rPr>
              <w:t>постройки.</w:t>
            </w:r>
          </w:p>
        </w:tc>
        <w:tc>
          <w:tcPr>
            <w:tcW w:w="5103" w:type="dxa"/>
          </w:tcPr>
          <w:p w14:paraId="27D8B14A" w14:textId="77777777" w:rsidR="0035641D" w:rsidRDefault="00EA562E">
            <w:pPr>
              <w:pStyle w:val="TableParagraph"/>
              <w:spacing w:line="259" w:lineRule="auto"/>
              <w:ind w:left="108" w:right="237"/>
              <w:rPr>
                <w:sz w:val="24"/>
              </w:rPr>
            </w:pPr>
            <w:proofErr w:type="gramStart"/>
            <w:r>
              <w:rPr>
                <w:sz w:val="24"/>
              </w:rPr>
              <w:t>И.А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В.А.Позина</w:t>
            </w:r>
            <w:proofErr w:type="spellEnd"/>
            <w:r>
              <w:rPr>
                <w:sz w:val="24"/>
              </w:rPr>
              <w:t>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СИНТЕЗ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стр.27</w:t>
            </w:r>
          </w:p>
        </w:tc>
      </w:tr>
      <w:tr w:rsidR="0035641D" w14:paraId="4005828C" w14:textId="77777777">
        <w:trPr>
          <w:trHeight w:val="1488"/>
        </w:trPr>
        <w:tc>
          <w:tcPr>
            <w:tcW w:w="566" w:type="dxa"/>
          </w:tcPr>
          <w:p w14:paraId="5347D402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87" w:type="dxa"/>
          </w:tcPr>
          <w:p w14:paraId="059D2E3E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25.03.2025</w:t>
            </w:r>
          </w:p>
        </w:tc>
        <w:tc>
          <w:tcPr>
            <w:tcW w:w="1416" w:type="dxa"/>
          </w:tcPr>
          <w:p w14:paraId="7A03A802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20" w:type="dxa"/>
          </w:tcPr>
          <w:p w14:paraId="79514A5C" w14:textId="77777777" w:rsidR="0035641D" w:rsidRDefault="00EA562E">
            <w:pPr>
              <w:pStyle w:val="TableParagraph"/>
              <w:ind w:left="94" w:right="290"/>
              <w:jc w:val="center"/>
              <w:rPr>
                <w:sz w:val="24"/>
              </w:rPr>
            </w:pPr>
            <w:r>
              <w:rPr>
                <w:sz w:val="24"/>
              </w:rPr>
              <w:t>Занятие 4</w:t>
            </w:r>
          </w:p>
        </w:tc>
        <w:tc>
          <w:tcPr>
            <w:tcW w:w="5104" w:type="dxa"/>
          </w:tcPr>
          <w:p w14:paraId="3E9EB285" w14:textId="77777777" w:rsidR="0035641D" w:rsidRDefault="00EA562E">
            <w:pPr>
              <w:pStyle w:val="TableParagraph"/>
              <w:spacing w:line="259" w:lineRule="auto"/>
              <w:ind w:left="113" w:right="19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форме: кубик,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шарик,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кирпичик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цвету.</w:t>
            </w:r>
          </w:p>
          <w:p w14:paraId="69335EF9" w14:textId="77777777" w:rsidR="0035641D" w:rsidRDefault="00EA562E">
            <w:pPr>
              <w:pStyle w:val="TableParagraph"/>
              <w:spacing w:line="259" w:lineRule="auto"/>
              <w:ind w:left="113" w:right="14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 тела.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сооружать</w:t>
            </w:r>
          </w:p>
          <w:p w14:paraId="72CF5B4F" w14:textId="77777777" w:rsidR="0035641D" w:rsidRDefault="00EA562E">
            <w:pPr>
              <w:pStyle w:val="TableParagraph"/>
              <w:spacing w:line="276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несложные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постройки.</w:t>
            </w:r>
          </w:p>
        </w:tc>
        <w:tc>
          <w:tcPr>
            <w:tcW w:w="5103" w:type="dxa"/>
          </w:tcPr>
          <w:p w14:paraId="17EED246" w14:textId="77777777" w:rsidR="0035641D" w:rsidRDefault="00EA562E">
            <w:pPr>
              <w:pStyle w:val="TableParagraph"/>
              <w:spacing w:line="259" w:lineRule="auto"/>
              <w:ind w:left="108" w:right="238"/>
              <w:rPr>
                <w:sz w:val="24"/>
              </w:rPr>
            </w:pPr>
            <w:proofErr w:type="gramStart"/>
            <w:r>
              <w:rPr>
                <w:sz w:val="24"/>
              </w:rPr>
              <w:t>И.А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В.А.Позина</w:t>
            </w:r>
            <w:proofErr w:type="spellEnd"/>
            <w:r>
              <w:rPr>
                <w:sz w:val="24"/>
              </w:rPr>
              <w:t>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СИНТЕЗ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стр.29</w:t>
            </w:r>
          </w:p>
        </w:tc>
      </w:tr>
    </w:tbl>
    <w:p w14:paraId="2E6E1AC3" w14:textId="77777777" w:rsidR="0035641D" w:rsidRDefault="00EA562E">
      <w:pPr>
        <w:ind w:left="2065" w:right="2710"/>
        <w:jc w:val="center"/>
        <w:rPr>
          <w:b/>
          <w:sz w:val="28"/>
        </w:rPr>
      </w:pPr>
      <w:r>
        <w:rPr>
          <w:b/>
          <w:sz w:val="28"/>
        </w:rPr>
        <w:t>Апрель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1494"/>
        <w:gridCol w:w="1417"/>
        <w:gridCol w:w="1335"/>
        <w:gridCol w:w="5191"/>
        <w:gridCol w:w="5104"/>
      </w:tblGrid>
      <w:tr w:rsidR="0035641D" w14:paraId="58DF3F94" w14:textId="77777777">
        <w:trPr>
          <w:trHeight w:val="757"/>
        </w:trPr>
        <w:tc>
          <w:tcPr>
            <w:tcW w:w="461" w:type="dxa"/>
          </w:tcPr>
          <w:p w14:paraId="510585E1" w14:textId="77777777" w:rsidR="0035641D" w:rsidRDefault="00EA562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494" w:type="dxa"/>
          </w:tcPr>
          <w:p w14:paraId="5BEDD6D0" w14:textId="77777777" w:rsidR="0035641D" w:rsidRDefault="00EA562E">
            <w:pPr>
              <w:pStyle w:val="TableParagraph"/>
              <w:spacing w:line="259" w:lineRule="auto"/>
              <w:ind w:left="109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</w:p>
        </w:tc>
        <w:tc>
          <w:tcPr>
            <w:tcW w:w="1417" w:type="dxa"/>
          </w:tcPr>
          <w:p w14:paraId="4E56CDBE" w14:textId="77777777" w:rsidR="0035641D" w:rsidRDefault="00EA562E">
            <w:pPr>
              <w:pStyle w:val="TableParagraph"/>
              <w:spacing w:line="259" w:lineRule="auto"/>
              <w:ind w:left="109" w:right="436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факту</w:t>
            </w:r>
          </w:p>
        </w:tc>
        <w:tc>
          <w:tcPr>
            <w:tcW w:w="1335" w:type="dxa"/>
          </w:tcPr>
          <w:p w14:paraId="731FC63D" w14:textId="77777777" w:rsidR="0035641D" w:rsidRDefault="00EA562E">
            <w:pPr>
              <w:pStyle w:val="TableParagraph"/>
              <w:spacing w:line="273" w:lineRule="exact"/>
              <w:ind w:left="14" w:right="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191" w:type="dxa"/>
          </w:tcPr>
          <w:p w14:paraId="250518A9" w14:textId="77777777" w:rsidR="0035641D" w:rsidRDefault="00EA562E">
            <w:pPr>
              <w:pStyle w:val="TableParagraph"/>
              <w:spacing w:line="273" w:lineRule="exact"/>
              <w:ind w:left="1491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5104" w:type="dxa"/>
          </w:tcPr>
          <w:p w14:paraId="4F8FC0AB" w14:textId="77777777" w:rsidR="0035641D" w:rsidRDefault="00EA562E">
            <w:pPr>
              <w:pStyle w:val="TableParagraph"/>
              <w:spacing w:line="273" w:lineRule="exact"/>
              <w:ind w:left="525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35641D" w14:paraId="5B017951" w14:textId="77777777">
        <w:trPr>
          <w:trHeight w:val="892"/>
        </w:trPr>
        <w:tc>
          <w:tcPr>
            <w:tcW w:w="461" w:type="dxa"/>
          </w:tcPr>
          <w:p w14:paraId="0796FA58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4" w:type="dxa"/>
          </w:tcPr>
          <w:p w14:paraId="460EB2D2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01.04.2025</w:t>
            </w:r>
          </w:p>
        </w:tc>
        <w:tc>
          <w:tcPr>
            <w:tcW w:w="1417" w:type="dxa"/>
          </w:tcPr>
          <w:p w14:paraId="3CEF0C9D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35" w:type="dxa"/>
          </w:tcPr>
          <w:p w14:paraId="39C3B336" w14:textId="77777777" w:rsidR="0035641D" w:rsidRDefault="00EA562E">
            <w:pPr>
              <w:pStyle w:val="TableParagraph"/>
              <w:ind w:left="90" w:right="207"/>
              <w:jc w:val="center"/>
              <w:rPr>
                <w:sz w:val="24"/>
              </w:rPr>
            </w:pPr>
            <w:r>
              <w:rPr>
                <w:sz w:val="24"/>
              </w:rPr>
              <w:t>Занятие 1</w:t>
            </w:r>
          </w:p>
        </w:tc>
        <w:tc>
          <w:tcPr>
            <w:tcW w:w="5191" w:type="dxa"/>
          </w:tcPr>
          <w:p w14:paraId="23BEDFBB" w14:textId="77777777" w:rsidR="0035641D" w:rsidRDefault="00EA562E">
            <w:pPr>
              <w:pStyle w:val="TableParagraph"/>
              <w:spacing w:line="259" w:lineRule="auto"/>
              <w:ind w:left="108" w:right="29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Развитие предметных</w:t>
            </w:r>
          </w:p>
          <w:p w14:paraId="6C99DCDA" w14:textId="77777777" w:rsidR="0035641D" w:rsidRDefault="00EA562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действий.</w:t>
            </w:r>
          </w:p>
        </w:tc>
        <w:tc>
          <w:tcPr>
            <w:tcW w:w="5104" w:type="dxa"/>
          </w:tcPr>
          <w:p w14:paraId="65BA81D1" w14:textId="77777777" w:rsidR="0035641D" w:rsidRDefault="00EA562E">
            <w:pPr>
              <w:pStyle w:val="TableParagraph"/>
              <w:spacing w:line="259" w:lineRule="auto"/>
              <w:ind w:left="103" w:right="244"/>
              <w:rPr>
                <w:sz w:val="24"/>
              </w:rPr>
            </w:pPr>
            <w:proofErr w:type="gramStart"/>
            <w:r>
              <w:rPr>
                <w:sz w:val="24"/>
              </w:rPr>
              <w:t>И.А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В.А.Позина</w:t>
            </w:r>
            <w:proofErr w:type="spellEnd"/>
            <w:r>
              <w:rPr>
                <w:sz w:val="24"/>
              </w:rPr>
              <w:t>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</w:p>
          <w:p w14:paraId="3F131B0C" w14:textId="77777777" w:rsidR="0035641D" w:rsidRDefault="00EA562E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МОЗАИКА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стр.30</w:t>
            </w:r>
          </w:p>
        </w:tc>
      </w:tr>
      <w:tr w:rsidR="0035641D" w14:paraId="1AAD4854" w14:textId="77777777">
        <w:trPr>
          <w:trHeight w:val="297"/>
        </w:trPr>
        <w:tc>
          <w:tcPr>
            <w:tcW w:w="461" w:type="dxa"/>
          </w:tcPr>
          <w:p w14:paraId="62981016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4" w:type="dxa"/>
          </w:tcPr>
          <w:p w14:paraId="7EADF8E6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08.04.2025</w:t>
            </w:r>
          </w:p>
        </w:tc>
        <w:tc>
          <w:tcPr>
            <w:tcW w:w="1417" w:type="dxa"/>
          </w:tcPr>
          <w:p w14:paraId="733298BF" w14:textId="77777777" w:rsidR="0035641D" w:rsidRDefault="0035641D">
            <w:pPr>
              <w:pStyle w:val="TableParagraph"/>
              <w:spacing w:line="240" w:lineRule="auto"/>
              <w:ind w:left="0"/>
            </w:pPr>
          </w:p>
        </w:tc>
        <w:tc>
          <w:tcPr>
            <w:tcW w:w="1335" w:type="dxa"/>
          </w:tcPr>
          <w:p w14:paraId="771AC7B4" w14:textId="77777777" w:rsidR="0035641D" w:rsidRDefault="00EA562E">
            <w:pPr>
              <w:pStyle w:val="TableParagraph"/>
              <w:ind w:left="91" w:right="207"/>
              <w:jc w:val="center"/>
              <w:rPr>
                <w:sz w:val="24"/>
              </w:rPr>
            </w:pPr>
            <w:r>
              <w:rPr>
                <w:sz w:val="24"/>
              </w:rPr>
              <w:t>Занятие 2</w:t>
            </w:r>
          </w:p>
        </w:tc>
        <w:tc>
          <w:tcPr>
            <w:tcW w:w="5191" w:type="dxa"/>
          </w:tcPr>
          <w:p w14:paraId="596C2905" w14:textId="77777777" w:rsidR="0035641D" w:rsidRDefault="00EA562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умения слышать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</w:p>
        </w:tc>
        <w:tc>
          <w:tcPr>
            <w:tcW w:w="5104" w:type="dxa"/>
          </w:tcPr>
          <w:p w14:paraId="256E7C8F" w14:textId="77777777" w:rsidR="0035641D" w:rsidRDefault="00EA562E">
            <w:pPr>
              <w:pStyle w:val="TableParagraph"/>
              <w:ind w:left="103"/>
              <w:rPr>
                <w:sz w:val="24"/>
              </w:rPr>
            </w:pPr>
            <w:proofErr w:type="gramStart"/>
            <w:r>
              <w:rPr>
                <w:sz w:val="24"/>
              </w:rPr>
              <w:t>И.А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В.А.Позина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</w:tc>
      </w:tr>
    </w:tbl>
    <w:p w14:paraId="04BC71D8" w14:textId="77777777" w:rsidR="0035641D" w:rsidRDefault="0035641D">
      <w:pPr>
        <w:rPr>
          <w:sz w:val="24"/>
        </w:rPr>
        <w:sectPr w:rsidR="0035641D">
          <w:pgSz w:w="16840" w:h="11910" w:orient="landscape"/>
          <w:pgMar w:top="780" w:right="140" w:bottom="280" w:left="780" w:header="720" w:footer="720" w:gutter="0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1494"/>
        <w:gridCol w:w="1417"/>
        <w:gridCol w:w="1335"/>
        <w:gridCol w:w="5191"/>
        <w:gridCol w:w="5104"/>
      </w:tblGrid>
      <w:tr w:rsidR="0035641D" w14:paraId="1E9D49C7" w14:textId="77777777">
        <w:trPr>
          <w:trHeight w:val="897"/>
        </w:trPr>
        <w:tc>
          <w:tcPr>
            <w:tcW w:w="461" w:type="dxa"/>
          </w:tcPr>
          <w:p w14:paraId="4C682F34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94" w:type="dxa"/>
          </w:tcPr>
          <w:p w14:paraId="53E7BF85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7" w:type="dxa"/>
          </w:tcPr>
          <w:p w14:paraId="7CAB4527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35" w:type="dxa"/>
          </w:tcPr>
          <w:p w14:paraId="5188E254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91" w:type="dxa"/>
          </w:tcPr>
          <w:p w14:paraId="0B5F7F6B" w14:textId="77777777" w:rsidR="0035641D" w:rsidRDefault="00EA562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наречия,</w:t>
            </w:r>
          </w:p>
          <w:p w14:paraId="69A7E99C" w14:textId="77777777" w:rsidR="0035641D" w:rsidRDefault="00EA562E">
            <w:pPr>
              <w:pStyle w:val="TableParagraph"/>
              <w:spacing w:before="7" w:line="290" w:lineRule="atLeast"/>
              <w:ind w:left="108" w:right="403"/>
              <w:rPr>
                <w:sz w:val="24"/>
              </w:rPr>
            </w:pPr>
            <w:r>
              <w:rPr>
                <w:sz w:val="24"/>
              </w:rPr>
              <w:t>соотносить их с местом расположения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здесь,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там).</w:t>
            </w:r>
          </w:p>
        </w:tc>
        <w:tc>
          <w:tcPr>
            <w:tcW w:w="5104" w:type="dxa"/>
          </w:tcPr>
          <w:p w14:paraId="69B9F949" w14:textId="77777777" w:rsidR="0035641D" w:rsidRDefault="00EA562E">
            <w:pPr>
              <w:pStyle w:val="TableParagraph"/>
              <w:spacing w:line="259" w:lineRule="auto"/>
              <w:ind w:left="103" w:right="244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СИНТЕЗ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стр.31</w:t>
            </w:r>
          </w:p>
        </w:tc>
      </w:tr>
      <w:tr w:rsidR="0035641D" w14:paraId="41D20342" w14:textId="77777777">
        <w:trPr>
          <w:trHeight w:val="1190"/>
        </w:trPr>
        <w:tc>
          <w:tcPr>
            <w:tcW w:w="461" w:type="dxa"/>
          </w:tcPr>
          <w:p w14:paraId="13240C1F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94" w:type="dxa"/>
          </w:tcPr>
          <w:p w14:paraId="68F1B6E9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15.04.2025</w:t>
            </w:r>
          </w:p>
        </w:tc>
        <w:tc>
          <w:tcPr>
            <w:tcW w:w="1417" w:type="dxa"/>
          </w:tcPr>
          <w:p w14:paraId="1C02E496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35" w:type="dxa"/>
          </w:tcPr>
          <w:p w14:paraId="3607FD19" w14:textId="77777777" w:rsidR="0035641D" w:rsidRDefault="00EA562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Занятие 3</w:t>
            </w:r>
          </w:p>
        </w:tc>
        <w:tc>
          <w:tcPr>
            <w:tcW w:w="5191" w:type="dxa"/>
          </w:tcPr>
          <w:p w14:paraId="6B85812B" w14:textId="77777777" w:rsidR="0035641D" w:rsidRDefault="00EA562E">
            <w:pPr>
              <w:pStyle w:val="TableParagraph"/>
              <w:spacing w:line="259" w:lineRule="auto"/>
              <w:ind w:left="108" w:right="474"/>
              <w:rPr>
                <w:sz w:val="24"/>
              </w:rPr>
            </w:pPr>
            <w:r>
              <w:rPr>
                <w:sz w:val="24"/>
              </w:rPr>
              <w:t>Развитие умения формировать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однородных предметов, различать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</w:p>
          <w:p w14:paraId="7BB94DB2" w14:textId="77777777" w:rsidR="0035641D" w:rsidRDefault="00EA562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словами: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много-один,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один-много,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много-мало.</w:t>
            </w:r>
          </w:p>
        </w:tc>
        <w:tc>
          <w:tcPr>
            <w:tcW w:w="5104" w:type="dxa"/>
          </w:tcPr>
          <w:p w14:paraId="0EE6A844" w14:textId="77777777" w:rsidR="0035641D" w:rsidRDefault="00EA562E">
            <w:pPr>
              <w:pStyle w:val="TableParagraph"/>
              <w:spacing w:line="259" w:lineRule="auto"/>
              <w:ind w:left="103" w:right="243"/>
              <w:rPr>
                <w:sz w:val="24"/>
              </w:rPr>
            </w:pPr>
            <w:proofErr w:type="gramStart"/>
            <w:r>
              <w:rPr>
                <w:sz w:val="24"/>
              </w:rPr>
              <w:t>И.А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В.А.Позина</w:t>
            </w:r>
            <w:proofErr w:type="spellEnd"/>
            <w:r>
              <w:rPr>
                <w:sz w:val="24"/>
              </w:rPr>
              <w:t>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СИНТЕЗ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стр.32</w:t>
            </w:r>
          </w:p>
        </w:tc>
      </w:tr>
      <w:tr w:rsidR="0035641D" w14:paraId="70199715" w14:textId="77777777">
        <w:trPr>
          <w:trHeight w:val="1786"/>
        </w:trPr>
        <w:tc>
          <w:tcPr>
            <w:tcW w:w="461" w:type="dxa"/>
          </w:tcPr>
          <w:p w14:paraId="30D3CA8D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94" w:type="dxa"/>
          </w:tcPr>
          <w:p w14:paraId="480E5951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22.04.2025</w:t>
            </w:r>
          </w:p>
        </w:tc>
        <w:tc>
          <w:tcPr>
            <w:tcW w:w="1417" w:type="dxa"/>
          </w:tcPr>
          <w:p w14:paraId="698546F3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35" w:type="dxa"/>
          </w:tcPr>
          <w:p w14:paraId="38FFBFE7" w14:textId="77777777" w:rsidR="0035641D" w:rsidRDefault="00EA562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Занятие 4</w:t>
            </w:r>
          </w:p>
        </w:tc>
        <w:tc>
          <w:tcPr>
            <w:tcW w:w="5191" w:type="dxa"/>
          </w:tcPr>
          <w:p w14:paraId="4671E2C6" w14:textId="77777777" w:rsidR="0035641D" w:rsidRDefault="00EA562E">
            <w:pPr>
              <w:pStyle w:val="TableParagraph"/>
              <w:spacing w:line="259" w:lineRule="auto"/>
              <w:ind w:left="108" w:right="371"/>
              <w:rPr>
                <w:sz w:val="24"/>
              </w:rPr>
            </w:pPr>
            <w:r>
              <w:rPr>
                <w:sz w:val="24"/>
              </w:rPr>
              <w:t>Развитие умения различать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(много-один), использовать в речи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существительные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единственном числе. Развитие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определенном</w:t>
            </w:r>
          </w:p>
          <w:p w14:paraId="1A15A850" w14:textId="77777777" w:rsidR="0035641D" w:rsidRDefault="00EA562E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направлении.</w:t>
            </w:r>
          </w:p>
        </w:tc>
        <w:tc>
          <w:tcPr>
            <w:tcW w:w="5104" w:type="dxa"/>
          </w:tcPr>
          <w:p w14:paraId="4BE6CB7F" w14:textId="77777777" w:rsidR="0035641D" w:rsidRDefault="00EA562E">
            <w:pPr>
              <w:pStyle w:val="TableParagraph"/>
              <w:spacing w:line="259" w:lineRule="auto"/>
              <w:ind w:left="103" w:right="244"/>
              <w:rPr>
                <w:sz w:val="24"/>
              </w:rPr>
            </w:pPr>
            <w:proofErr w:type="gramStart"/>
            <w:r>
              <w:rPr>
                <w:sz w:val="24"/>
              </w:rPr>
              <w:t>И.А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В.А.Позина</w:t>
            </w:r>
            <w:proofErr w:type="spellEnd"/>
            <w:r>
              <w:rPr>
                <w:sz w:val="24"/>
              </w:rPr>
              <w:t>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СИНТЕЗ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стр.33</w:t>
            </w:r>
          </w:p>
        </w:tc>
      </w:tr>
    </w:tbl>
    <w:p w14:paraId="20C5F991" w14:textId="77777777" w:rsidR="0035641D" w:rsidRDefault="00EA562E">
      <w:pPr>
        <w:spacing w:before="3" w:after="3"/>
        <w:ind w:left="2070" w:right="2710"/>
        <w:jc w:val="center"/>
        <w:rPr>
          <w:b/>
          <w:sz w:val="28"/>
        </w:rPr>
      </w:pPr>
      <w:r>
        <w:rPr>
          <w:b/>
          <w:sz w:val="28"/>
        </w:rPr>
        <w:t>Май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1494"/>
        <w:gridCol w:w="1417"/>
        <w:gridCol w:w="1421"/>
        <w:gridCol w:w="5105"/>
        <w:gridCol w:w="5104"/>
      </w:tblGrid>
      <w:tr w:rsidR="0035641D" w14:paraId="3128F4A6" w14:textId="77777777">
        <w:trPr>
          <w:trHeight w:val="758"/>
        </w:trPr>
        <w:tc>
          <w:tcPr>
            <w:tcW w:w="461" w:type="dxa"/>
          </w:tcPr>
          <w:p w14:paraId="6603E9BE" w14:textId="77777777" w:rsidR="0035641D" w:rsidRDefault="00EA562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494" w:type="dxa"/>
          </w:tcPr>
          <w:p w14:paraId="3F2B1576" w14:textId="77777777" w:rsidR="0035641D" w:rsidRDefault="00EA562E">
            <w:pPr>
              <w:pStyle w:val="TableParagraph"/>
              <w:spacing w:line="259" w:lineRule="auto"/>
              <w:ind w:left="109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</w:p>
        </w:tc>
        <w:tc>
          <w:tcPr>
            <w:tcW w:w="1417" w:type="dxa"/>
          </w:tcPr>
          <w:p w14:paraId="72E317DF" w14:textId="77777777" w:rsidR="0035641D" w:rsidRDefault="00EA562E">
            <w:pPr>
              <w:pStyle w:val="TableParagraph"/>
              <w:spacing w:line="259" w:lineRule="auto"/>
              <w:ind w:left="109" w:right="436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факту</w:t>
            </w:r>
          </w:p>
        </w:tc>
        <w:tc>
          <w:tcPr>
            <w:tcW w:w="1421" w:type="dxa"/>
          </w:tcPr>
          <w:p w14:paraId="0D17B535" w14:textId="77777777" w:rsidR="0035641D" w:rsidRDefault="00EA562E">
            <w:pPr>
              <w:pStyle w:val="TableParagraph"/>
              <w:spacing w:line="273" w:lineRule="exact"/>
              <w:ind w:left="91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105" w:type="dxa"/>
          </w:tcPr>
          <w:p w14:paraId="618F7B02" w14:textId="77777777" w:rsidR="0035641D" w:rsidRDefault="00EA562E">
            <w:pPr>
              <w:pStyle w:val="TableParagraph"/>
              <w:spacing w:line="273" w:lineRule="exact"/>
              <w:ind w:left="1486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5104" w:type="dxa"/>
          </w:tcPr>
          <w:p w14:paraId="586EE3E0" w14:textId="77777777" w:rsidR="0035641D" w:rsidRDefault="00EA562E">
            <w:pPr>
              <w:pStyle w:val="TableParagraph"/>
              <w:spacing w:line="273" w:lineRule="exact"/>
              <w:ind w:left="765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35641D" w14:paraId="1F914239" w14:textId="77777777">
        <w:trPr>
          <w:trHeight w:val="1190"/>
        </w:trPr>
        <w:tc>
          <w:tcPr>
            <w:tcW w:w="461" w:type="dxa"/>
          </w:tcPr>
          <w:p w14:paraId="0B3E49D7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4" w:type="dxa"/>
          </w:tcPr>
          <w:p w14:paraId="6FA38628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29.04.2025</w:t>
            </w:r>
          </w:p>
        </w:tc>
        <w:tc>
          <w:tcPr>
            <w:tcW w:w="1417" w:type="dxa"/>
          </w:tcPr>
          <w:p w14:paraId="6F5EB08D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21" w:type="dxa"/>
          </w:tcPr>
          <w:p w14:paraId="1EA81386" w14:textId="77777777" w:rsidR="0035641D" w:rsidRDefault="00EA562E">
            <w:pPr>
              <w:pStyle w:val="TableParagraph"/>
              <w:ind w:left="90" w:right="293"/>
              <w:jc w:val="center"/>
              <w:rPr>
                <w:sz w:val="24"/>
              </w:rPr>
            </w:pPr>
            <w:r>
              <w:rPr>
                <w:sz w:val="24"/>
              </w:rPr>
              <w:t>Занятие 1</w:t>
            </w:r>
          </w:p>
        </w:tc>
        <w:tc>
          <w:tcPr>
            <w:tcW w:w="5105" w:type="dxa"/>
          </w:tcPr>
          <w:p w14:paraId="3101D0B9" w14:textId="77777777" w:rsidR="0035641D" w:rsidRDefault="00EA562E">
            <w:pPr>
              <w:pStyle w:val="TableParagraph"/>
              <w:spacing w:line="259" w:lineRule="auto"/>
              <w:ind w:left="104" w:right="104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однородных предметов, различать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2DB12944" w14:textId="77777777" w:rsidR="0035641D" w:rsidRDefault="00EA562E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соответствующими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много-один.</w:t>
            </w:r>
          </w:p>
        </w:tc>
        <w:tc>
          <w:tcPr>
            <w:tcW w:w="5104" w:type="dxa"/>
          </w:tcPr>
          <w:p w14:paraId="0088EA4D" w14:textId="77777777" w:rsidR="0035641D" w:rsidRDefault="00EA562E">
            <w:pPr>
              <w:pStyle w:val="TableParagraph"/>
              <w:spacing w:line="259" w:lineRule="auto"/>
              <w:ind w:left="103" w:right="244"/>
              <w:rPr>
                <w:sz w:val="24"/>
              </w:rPr>
            </w:pPr>
            <w:proofErr w:type="gramStart"/>
            <w:r>
              <w:rPr>
                <w:sz w:val="24"/>
              </w:rPr>
              <w:t>И.А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В.А.Позина</w:t>
            </w:r>
            <w:proofErr w:type="spellEnd"/>
            <w:r>
              <w:rPr>
                <w:sz w:val="24"/>
              </w:rPr>
              <w:t>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СИНТЕЗ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стр.34</w:t>
            </w:r>
          </w:p>
        </w:tc>
      </w:tr>
      <w:tr w:rsidR="0035641D" w14:paraId="55C576B7" w14:textId="77777777">
        <w:trPr>
          <w:trHeight w:val="892"/>
        </w:trPr>
        <w:tc>
          <w:tcPr>
            <w:tcW w:w="461" w:type="dxa"/>
          </w:tcPr>
          <w:p w14:paraId="22A64BAB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4" w:type="dxa"/>
          </w:tcPr>
          <w:p w14:paraId="60B19E9F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06.05.2025</w:t>
            </w:r>
          </w:p>
        </w:tc>
        <w:tc>
          <w:tcPr>
            <w:tcW w:w="1417" w:type="dxa"/>
          </w:tcPr>
          <w:p w14:paraId="191F2480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21" w:type="dxa"/>
          </w:tcPr>
          <w:p w14:paraId="5AC7FF7E" w14:textId="77777777" w:rsidR="0035641D" w:rsidRDefault="00EA562E">
            <w:pPr>
              <w:pStyle w:val="TableParagraph"/>
              <w:ind w:left="90" w:right="293"/>
              <w:jc w:val="center"/>
              <w:rPr>
                <w:sz w:val="24"/>
              </w:rPr>
            </w:pPr>
            <w:r>
              <w:rPr>
                <w:sz w:val="24"/>
              </w:rPr>
              <w:t>Занятие 2</w:t>
            </w:r>
          </w:p>
        </w:tc>
        <w:tc>
          <w:tcPr>
            <w:tcW w:w="5105" w:type="dxa"/>
          </w:tcPr>
          <w:p w14:paraId="45A15911" w14:textId="77777777" w:rsidR="0035641D" w:rsidRDefault="00EA562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59E2C847" w14:textId="77777777" w:rsidR="0035641D" w:rsidRDefault="00EA562E">
            <w:pPr>
              <w:pStyle w:val="TableParagraph"/>
              <w:spacing w:before="7" w:line="290" w:lineRule="atLeast"/>
              <w:ind w:left="104" w:right="290"/>
              <w:rPr>
                <w:sz w:val="24"/>
              </w:rPr>
            </w:pPr>
            <w:r>
              <w:rPr>
                <w:sz w:val="24"/>
              </w:rPr>
              <w:t>величине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большой,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маленький.</w:t>
            </w:r>
          </w:p>
        </w:tc>
        <w:tc>
          <w:tcPr>
            <w:tcW w:w="5104" w:type="dxa"/>
          </w:tcPr>
          <w:p w14:paraId="6C2A233B" w14:textId="77777777" w:rsidR="0035641D" w:rsidRDefault="00EA562E">
            <w:pPr>
              <w:pStyle w:val="TableParagraph"/>
              <w:ind w:left="103"/>
              <w:rPr>
                <w:sz w:val="24"/>
              </w:rPr>
            </w:pPr>
            <w:proofErr w:type="gramStart"/>
            <w:r>
              <w:rPr>
                <w:sz w:val="24"/>
              </w:rPr>
              <w:t>И.А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В.А.Позина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  <w:p w14:paraId="27968DAA" w14:textId="77777777" w:rsidR="0035641D" w:rsidRDefault="00EA562E">
            <w:pPr>
              <w:pStyle w:val="TableParagraph"/>
              <w:spacing w:before="7" w:line="290" w:lineRule="atLeast"/>
              <w:ind w:left="103" w:right="228"/>
              <w:rPr>
                <w:sz w:val="24"/>
              </w:rPr>
            </w:pPr>
            <w:r>
              <w:rPr>
                <w:sz w:val="24"/>
              </w:rPr>
              <w:t>математических представлений. 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СИНТЕЗ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стр.35</w:t>
            </w:r>
          </w:p>
        </w:tc>
      </w:tr>
      <w:tr w:rsidR="0035641D" w14:paraId="2C242BAF" w14:textId="77777777">
        <w:trPr>
          <w:trHeight w:val="1493"/>
        </w:trPr>
        <w:tc>
          <w:tcPr>
            <w:tcW w:w="461" w:type="dxa"/>
          </w:tcPr>
          <w:p w14:paraId="13684105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94" w:type="dxa"/>
          </w:tcPr>
          <w:p w14:paraId="21931DEE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13.05.2025</w:t>
            </w:r>
          </w:p>
        </w:tc>
        <w:tc>
          <w:tcPr>
            <w:tcW w:w="1417" w:type="dxa"/>
          </w:tcPr>
          <w:p w14:paraId="23F00762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21" w:type="dxa"/>
          </w:tcPr>
          <w:p w14:paraId="4A57FEDC" w14:textId="77777777" w:rsidR="0035641D" w:rsidRDefault="00EA562E">
            <w:pPr>
              <w:pStyle w:val="TableParagraph"/>
              <w:ind w:left="90" w:right="293"/>
              <w:jc w:val="center"/>
              <w:rPr>
                <w:sz w:val="24"/>
              </w:rPr>
            </w:pPr>
            <w:r>
              <w:rPr>
                <w:sz w:val="24"/>
              </w:rPr>
              <w:t>Занятие 3</w:t>
            </w:r>
          </w:p>
        </w:tc>
        <w:tc>
          <w:tcPr>
            <w:tcW w:w="5105" w:type="dxa"/>
          </w:tcPr>
          <w:p w14:paraId="2CD929F8" w14:textId="77777777" w:rsidR="0035641D" w:rsidRDefault="00EA562E">
            <w:pPr>
              <w:pStyle w:val="TableParagraph"/>
              <w:spacing w:line="259" w:lineRule="auto"/>
              <w:ind w:left="104" w:right="132"/>
              <w:rPr>
                <w:sz w:val="24"/>
              </w:rPr>
            </w:pPr>
            <w:r>
              <w:rPr>
                <w:sz w:val="24"/>
              </w:rPr>
              <w:t>Продолжать фиксировать внимание детей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предмета, устанавливать тождества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сопоставлять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объекта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образцом,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222BE616" w14:textId="77777777" w:rsidR="0035641D" w:rsidRDefault="00EA562E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такая,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такая,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разные.</w:t>
            </w:r>
          </w:p>
        </w:tc>
        <w:tc>
          <w:tcPr>
            <w:tcW w:w="5104" w:type="dxa"/>
          </w:tcPr>
          <w:p w14:paraId="0926AF6A" w14:textId="77777777" w:rsidR="0035641D" w:rsidRDefault="00EA562E">
            <w:pPr>
              <w:pStyle w:val="TableParagraph"/>
              <w:spacing w:line="259" w:lineRule="auto"/>
              <w:ind w:left="103" w:right="140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Карпухина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деятельности. Ранний возраст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(1,5-2 года). –Воронеж: ООО «М-КНИГА»,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2017.-200с.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Стр.167</w:t>
            </w:r>
          </w:p>
        </w:tc>
      </w:tr>
      <w:tr w:rsidR="0035641D" w14:paraId="2616E437" w14:textId="77777777">
        <w:trPr>
          <w:trHeight w:val="1187"/>
        </w:trPr>
        <w:tc>
          <w:tcPr>
            <w:tcW w:w="461" w:type="dxa"/>
            <w:tcBorders>
              <w:bottom w:val="single" w:sz="6" w:space="0" w:color="000000"/>
            </w:tcBorders>
          </w:tcPr>
          <w:p w14:paraId="02AC9891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94" w:type="dxa"/>
            <w:tcBorders>
              <w:bottom w:val="single" w:sz="6" w:space="0" w:color="000000"/>
            </w:tcBorders>
          </w:tcPr>
          <w:p w14:paraId="3265AACC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20.05.2025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01562FD4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21" w:type="dxa"/>
            <w:tcBorders>
              <w:bottom w:val="single" w:sz="6" w:space="0" w:color="000000"/>
            </w:tcBorders>
          </w:tcPr>
          <w:p w14:paraId="627588B8" w14:textId="77777777" w:rsidR="0035641D" w:rsidRDefault="00EA562E">
            <w:pPr>
              <w:pStyle w:val="TableParagraph"/>
              <w:ind w:left="90" w:right="293"/>
              <w:jc w:val="center"/>
              <w:rPr>
                <w:sz w:val="24"/>
              </w:rPr>
            </w:pPr>
            <w:r>
              <w:rPr>
                <w:sz w:val="24"/>
              </w:rPr>
              <w:t>Занятие 4</w:t>
            </w:r>
          </w:p>
        </w:tc>
        <w:tc>
          <w:tcPr>
            <w:tcW w:w="5105" w:type="dxa"/>
            <w:tcBorders>
              <w:bottom w:val="single" w:sz="6" w:space="0" w:color="000000"/>
            </w:tcBorders>
          </w:tcPr>
          <w:p w14:paraId="520AD73B" w14:textId="77777777" w:rsidR="0035641D" w:rsidRDefault="00EA562E">
            <w:pPr>
              <w:pStyle w:val="TableParagraph"/>
              <w:spacing w:line="259" w:lineRule="auto"/>
              <w:ind w:left="104" w:right="204"/>
              <w:rPr>
                <w:sz w:val="24"/>
              </w:rPr>
            </w:pPr>
            <w:r>
              <w:rPr>
                <w:sz w:val="24"/>
              </w:rPr>
              <w:t>Побуждать детей группировать однородные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 по цвету, узнавать и развивать цвет.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</w:p>
          <w:p w14:paraId="04EFD651" w14:textId="77777777" w:rsidR="0035641D" w:rsidRDefault="00EA562E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аккуратность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внимательность.</w:t>
            </w:r>
          </w:p>
        </w:tc>
        <w:tc>
          <w:tcPr>
            <w:tcW w:w="5104" w:type="dxa"/>
            <w:tcBorders>
              <w:bottom w:val="single" w:sz="6" w:space="0" w:color="000000"/>
            </w:tcBorders>
          </w:tcPr>
          <w:p w14:paraId="7FFD99C5" w14:textId="77777777" w:rsidR="0035641D" w:rsidRDefault="00EA562E">
            <w:pPr>
              <w:pStyle w:val="TableParagraph"/>
              <w:spacing w:line="259" w:lineRule="auto"/>
              <w:ind w:left="103" w:right="140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Карпухина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деятельности. Ранний возраст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(1,5-2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–Воронеж: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 «М-КНИГА»,</w:t>
            </w:r>
          </w:p>
          <w:p w14:paraId="3F010B2F" w14:textId="77777777" w:rsidR="0035641D" w:rsidRDefault="00EA562E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2017.-200с.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Стр.167</w:t>
            </w:r>
          </w:p>
        </w:tc>
      </w:tr>
    </w:tbl>
    <w:p w14:paraId="573DD929" w14:textId="77777777" w:rsidR="0035641D" w:rsidRDefault="0035641D">
      <w:pPr>
        <w:spacing w:line="275" w:lineRule="exact"/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p w14:paraId="7AC0E929" w14:textId="77777777" w:rsidR="0035641D" w:rsidRDefault="00EA562E">
      <w:pPr>
        <w:spacing w:before="63" w:line="264" w:lineRule="auto"/>
        <w:ind w:left="2941" w:right="3583"/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Календарно-тематический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раздела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«Окружающий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мир»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регламентированной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деятельности</w:t>
      </w:r>
    </w:p>
    <w:p w14:paraId="55BDBFFB" w14:textId="77777777" w:rsidR="0035641D" w:rsidRDefault="00EA562E">
      <w:pPr>
        <w:spacing w:before="147" w:after="2"/>
        <w:ind w:left="2065" w:right="2710"/>
        <w:jc w:val="center"/>
        <w:rPr>
          <w:b/>
          <w:sz w:val="28"/>
        </w:rPr>
      </w:pPr>
      <w:r>
        <w:rPr>
          <w:b/>
          <w:sz w:val="28"/>
        </w:rPr>
        <w:t>Сентябрь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393"/>
        <w:gridCol w:w="1417"/>
        <w:gridCol w:w="2128"/>
        <w:gridCol w:w="5105"/>
        <w:gridCol w:w="4399"/>
      </w:tblGrid>
      <w:tr w:rsidR="0035641D" w14:paraId="795CF693" w14:textId="77777777">
        <w:trPr>
          <w:trHeight w:val="757"/>
        </w:trPr>
        <w:tc>
          <w:tcPr>
            <w:tcW w:w="562" w:type="dxa"/>
          </w:tcPr>
          <w:p w14:paraId="6B7AE436" w14:textId="77777777" w:rsidR="0035641D" w:rsidRDefault="00EA562E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393" w:type="dxa"/>
          </w:tcPr>
          <w:p w14:paraId="6491D843" w14:textId="77777777" w:rsidR="0035641D" w:rsidRDefault="00EA562E">
            <w:pPr>
              <w:pStyle w:val="TableParagraph"/>
              <w:spacing w:before="1" w:line="259" w:lineRule="auto"/>
              <w:ind w:left="104" w:right="417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</w:p>
        </w:tc>
        <w:tc>
          <w:tcPr>
            <w:tcW w:w="1417" w:type="dxa"/>
          </w:tcPr>
          <w:p w14:paraId="4A226ADD" w14:textId="77777777" w:rsidR="0035641D" w:rsidRDefault="00EA562E">
            <w:pPr>
              <w:pStyle w:val="TableParagraph"/>
              <w:spacing w:before="1" w:line="259" w:lineRule="auto"/>
              <w:ind w:left="109" w:right="436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факту</w:t>
            </w:r>
          </w:p>
        </w:tc>
        <w:tc>
          <w:tcPr>
            <w:tcW w:w="2128" w:type="dxa"/>
          </w:tcPr>
          <w:p w14:paraId="256A8909" w14:textId="77777777" w:rsidR="0035641D" w:rsidRDefault="00EA562E">
            <w:pPr>
              <w:pStyle w:val="TableParagraph"/>
              <w:spacing w:before="1" w:line="240" w:lineRule="auto"/>
              <w:ind w:left="763" w:right="7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105" w:type="dxa"/>
          </w:tcPr>
          <w:p w14:paraId="0317F591" w14:textId="77777777" w:rsidR="0035641D" w:rsidRDefault="00EA562E">
            <w:pPr>
              <w:pStyle w:val="TableParagraph"/>
              <w:spacing w:before="1" w:line="240" w:lineRule="auto"/>
              <w:ind w:left="2252" w:right="22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4399" w:type="dxa"/>
          </w:tcPr>
          <w:p w14:paraId="4934603E" w14:textId="77777777" w:rsidR="0035641D" w:rsidRDefault="00EA562E">
            <w:pPr>
              <w:pStyle w:val="TableParagraph"/>
              <w:spacing w:before="1" w:line="240" w:lineRule="auto"/>
              <w:ind w:left="1532" w:right="15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35641D" w14:paraId="69FD8B67" w14:textId="77777777">
        <w:trPr>
          <w:trHeight w:val="1786"/>
        </w:trPr>
        <w:tc>
          <w:tcPr>
            <w:tcW w:w="562" w:type="dxa"/>
          </w:tcPr>
          <w:p w14:paraId="7E6C6441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3" w:type="dxa"/>
          </w:tcPr>
          <w:p w14:paraId="1F4EFF63" w14:textId="77777777" w:rsidR="0035641D" w:rsidRDefault="00EA562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02.09.2024</w:t>
            </w:r>
          </w:p>
        </w:tc>
        <w:tc>
          <w:tcPr>
            <w:tcW w:w="1417" w:type="dxa"/>
          </w:tcPr>
          <w:p w14:paraId="34A8307D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3358F5BD" w14:textId="77777777" w:rsidR="0035641D" w:rsidRDefault="00EA562E">
            <w:pPr>
              <w:pStyle w:val="TableParagraph"/>
              <w:spacing w:line="259" w:lineRule="auto"/>
              <w:ind w:left="108" w:right="314"/>
              <w:rPr>
                <w:sz w:val="24"/>
              </w:rPr>
            </w:pPr>
            <w:r>
              <w:rPr>
                <w:sz w:val="24"/>
              </w:rPr>
              <w:t>Познакомимся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игрушками</w:t>
            </w:r>
          </w:p>
        </w:tc>
        <w:tc>
          <w:tcPr>
            <w:tcW w:w="5105" w:type="dxa"/>
          </w:tcPr>
          <w:p w14:paraId="76D834B0" w14:textId="77777777" w:rsidR="0035641D" w:rsidRDefault="00EA562E">
            <w:pPr>
              <w:pStyle w:val="TableParagraph"/>
              <w:spacing w:line="259" w:lineRule="auto"/>
              <w:ind w:left="107" w:right="286"/>
              <w:rPr>
                <w:sz w:val="24"/>
              </w:rPr>
            </w:pPr>
            <w:r>
              <w:rPr>
                <w:sz w:val="24"/>
              </w:rPr>
              <w:t>Формировать понятие предметный мир: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 игрушки, выделять их по величине,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называть, развивать ориентировку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</w:p>
          <w:p w14:paraId="5F6A4CC1" w14:textId="77777777" w:rsidR="0035641D" w:rsidRDefault="00EA56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игрушками.</w:t>
            </w:r>
          </w:p>
        </w:tc>
        <w:tc>
          <w:tcPr>
            <w:tcW w:w="4399" w:type="dxa"/>
          </w:tcPr>
          <w:p w14:paraId="0C0F7C08" w14:textId="77777777" w:rsidR="0035641D" w:rsidRDefault="00EA562E">
            <w:pPr>
              <w:pStyle w:val="TableParagraph"/>
              <w:spacing w:line="259" w:lineRule="auto"/>
              <w:ind w:left="106" w:right="119"/>
              <w:rPr>
                <w:sz w:val="24"/>
              </w:rPr>
            </w:pPr>
            <w:r>
              <w:rPr>
                <w:sz w:val="24"/>
              </w:rPr>
              <w:t>Н.А. Карпухина Реализация содержания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(1,5-2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–Воронеж: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14:paraId="4915F24F" w14:textId="77777777" w:rsidR="0035641D" w:rsidRDefault="00EA562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«М-КНИГА», 2017.-200с.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Стр.13</w:t>
            </w:r>
          </w:p>
        </w:tc>
      </w:tr>
      <w:tr w:rsidR="0035641D" w14:paraId="7CB36219" w14:textId="77777777">
        <w:trPr>
          <w:trHeight w:val="1195"/>
        </w:trPr>
        <w:tc>
          <w:tcPr>
            <w:tcW w:w="562" w:type="dxa"/>
          </w:tcPr>
          <w:p w14:paraId="3ED9CBEE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3" w:type="dxa"/>
          </w:tcPr>
          <w:p w14:paraId="44713750" w14:textId="77777777" w:rsidR="0035641D" w:rsidRDefault="00EA562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09.09.2024</w:t>
            </w:r>
          </w:p>
        </w:tc>
        <w:tc>
          <w:tcPr>
            <w:tcW w:w="1417" w:type="dxa"/>
          </w:tcPr>
          <w:p w14:paraId="4663C756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7CE30ED2" w14:textId="77777777" w:rsidR="0035641D" w:rsidRDefault="00EA562E">
            <w:pPr>
              <w:pStyle w:val="TableParagraph"/>
              <w:spacing w:line="259" w:lineRule="auto"/>
              <w:ind w:left="108" w:right="804"/>
              <w:rPr>
                <w:sz w:val="24"/>
              </w:rPr>
            </w:pPr>
            <w:r>
              <w:rPr>
                <w:sz w:val="24"/>
              </w:rPr>
              <w:t>Собери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корзиночку</w:t>
            </w:r>
          </w:p>
        </w:tc>
        <w:tc>
          <w:tcPr>
            <w:tcW w:w="5105" w:type="dxa"/>
          </w:tcPr>
          <w:p w14:paraId="2DBC93AA" w14:textId="77777777" w:rsidR="0035641D" w:rsidRDefault="00EA562E">
            <w:pPr>
              <w:pStyle w:val="TableParagraph"/>
              <w:spacing w:line="261" w:lineRule="auto"/>
              <w:ind w:left="107" w:right="558"/>
              <w:rPr>
                <w:sz w:val="24"/>
              </w:rPr>
            </w:pPr>
            <w:r>
              <w:rPr>
                <w:sz w:val="24"/>
              </w:rPr>
              <w:t>Формировать у детей 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имитация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  <w:p w14:paraId="3679A086" w14:textId="77777777" w:rsidR="0035641D" w:rsidRDefault="00EA562E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определенного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показу.</w:t>
            </w:r>
          </w:p>
        </w:tc>
        <w:tc>
          <w:tcPr>
            <w:tcW w:w="4399" w:type="dxa"/>
          </w:tcPr>
          <w:p w14:paraId="730FFE42" w14:textId="77777777" w:rsidR="0035641D" w:rsidRDefault="00EA562E">
            <w:pPr>
              <w:pStyle w:val="TableParagraph"/>
              <w:spacing w:line="261" w:lineRule="auto"/>
              <w:ind w:left="106" w:right="119"/>
              <w:rPr>
                <w:sz w:val="24"/>
              </w:rPr>
            </w:pPr>
            <w:r>
              <w:rPr>
                <w:sz w:val="24"/>
              </w:rPr>
              <w:t>Н.А. Карпухина Реализация 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деятельности. Ранний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(1,5-2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–Воронеж: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14:paraId="479A120D" w14:textId="77777777" w:rsidR="0035641D" w:rsidRDefault="00EA562E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«М-КНИГА», 2017.-200с.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Стр.25</w:t>
            </w:r>
          </w:p>
        </w:tc>
      </w:tr>
      <w:tr w:rsidR="0035641D" w14:paraId="5A1EF192" w14:textId="77777777">
        <w:trPr>
          <w:trHeight w:val="1464"/>
        </w:trPr>
        <w:tc>
          <w:tcPr>
            <w:tcW w:w="562" w:type="dxa"/>
          </w:tcPr>
          <w:p w14:paraId="08C75012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3" w:type="dxa"/>
          </w:tcPr>
          <w:p w14:paraId="61578719" w14:textId="77777777" w:rsidR="0035641D" w:rsidRDefault="00EA562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16.09.2024</w:t>
            </w:r>
          </w:p>
        </w:tc>
        <w:tc>
          <w:tcPr>
            <w:tcW w:w="1417" w:type="dxa"/>
          </w:tcPr>
          <w:p w14:paraId="75E6ABA3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2D537916" w14:textId="77777777" w:rsidR="0035641D" w:rsidRDefault="00EA562E">
            <w:pPr>
              <w:pStyle w:val="TableParagraph"/>
              <w:spacing w:line="259" w:lineRule="auto"/>
              <w:ind w:left="108" w:right="607"/>
              <w:rPr>
                <w:sz w:val="24"/>
              </w:rPr>
            </w:pPr>
            <w:r>
              <w:rPr>
                <w:sz w:val="24"/>
              </w:rPr>
              <w:t>Корзиночка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листьями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деток</w:t>
            </w:r>
          </w:p>
        </w:tc>
        <w:tc>
          <w:tcPr>
            <w:tcW w:w="5105" w:type="dxa"/>
          </w:tcPr>
          <w:p w14:paraId="765917FB" w14:textId="77777777" w:rsidR="0035641D" w:rsidRDefault="00EA562E">
            <w:pPr>
              <w:pStyle w:val="TableParagraph"/>
              <w:spacing w:line="259" w:lineRule="auto"/>
              <w:ind w:left="107" w:right="592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растительным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осенью.</w:t>
            </w:r>
          </w:p>
          <w:p w14:paraId="52F9F3F7" w14:textId="77777777" w:rsidR="0035641D" w:rsidRDefault="00EA562E">
            <w:pPr>
              <w:pStyle w:val="TableParagraph"/>
              <w:spacing w:line="259" w:lineRule="auto"/>
              <w:ind w:left="107" w:right="785"/>
              <w:rPr>
                <w:sz w:val="24"/>
              </w:rPr>
            </w:pPr>
            <w:r>
              <w:rPr>
                <w:sz w:val="24"/>
              </w:rPr>
              <w:t>Простейшими взаимосвязями в природе,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гаммой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листьев.</w:t>
            </w:r>
          </w:p>
        </w:tc>
        <w:tc>
          <w:tcPr>
            <w:tcW w:w="4399" w:type="dxa"/>
          </w:tcPr>
          <w:p w14:paraId="5A112744" w14:textId="77777777" w:rsidR="0035641D" w:rsidRDefault="00EA562E">
            <w:pPr>
              <w:pStyle w:val="TableParagraph"/>
              <w:spacing w:line="259" w:lineRule="auto"/>
              <w:ind w:left="106" w:right="119"/>
              <w:rPr>
                <w:sz w:val="24"/>
              </w:rPr>
            </w:pPr>
            <w:r>
              <w:rPr>
                <w:sz w:val="24"/>
              </w:rPr>
              <w:t>Н.А. Карпухина Реализация содержания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деятельности. Ранний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(1,5-2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–Воронеж: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14:paraId="5F1C420E" w14:textId="77777777" w:rsidR="0035641D" w:rsidRDefault="00EA562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«М-КНИГА», 2017.-200с.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Стр.16</w:t>
            </w:r>
          </w:p>
        </w:tc>
      </w:tr>
    </w:tbl>
    <w:p w14:paraId="702649C0" w14:textId="77777777" w:rsidR="0035641D" w:rsidRDefault="00EA562E">
      <w:pPr>
        <w:ind w:left="2065" w:right="2710"/>
        <w:jc w:val="center"/>
        <w:rPr>
          <w:b/>
          <w:sz w:val="28"/>
        </w:rPr>
      </w:pPr>
      <w:r>
        <w:rPr>
          <w:b/>
          <w:sz w:val="28"/>
        </w:rPr>
        <w:t>Октябрь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393"/>
        <w:gridCol w:w="1417"/>
        <w:gridCol w:w="2128"/>
        <w:gridCol w:w="5105"/>
        <w:gridCol w:w="4399"/>
      </w:tblGrid>
      <w:tr w:rsidR="0035641D" w14:paraId="7A494840" w14:textId="77777777">
        <w:trPr>
          <w:trHeight w:val="758"/>
        </w:trPr>
        <w:tc>
          <w:tcPr>
            <w:tcW w:w="562" w:type="dxa"/>
          </w:tcPr>
          <w:p w14:paraId="07E8312E" w14:textId="77777777" w:rsidR="0035641D" w:rsidRDefault="00EA562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393" w:type="dxa"/>
          </w:tcPr>
          <w:p w14:paraId="71B370DF" w14:textId="77777777" w:rsidR="0035641D" w:rsidRDefault="00EA562E">
            <w:pPr>
              <w:pStyle w:val="TableParagraph"/>
              <w:spacing w:line="259" w:lineRule="auto"/>
              <w:ind w:left="104" w:right="417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</w:p>
        </w:tc>
        <w:tc>
          <w:tcPr>
            <w:tcW w:w="1417" w:type="dxa"/>
          </w:tcPr>
          <w:p w14:paraId="0BFE1FF0" w14:textId="77777777" w:rsidR="0035641D" w:rsidRDefault="00EA562E">
            <w:pPr>
              <w:pStyle w:val="TableParagraph"/>
              <w:spacing w:line="259" w:lineRule="auto"/>
              <w:ind w:left="109" w:right="436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факту</w:t>
            </w:r>
          </w:p>
        </w:tc>
        <w:tc>
          <w:tcPr>
            <w:tcW w:w="2128" w:type="dxa"/>
          </w:tcPr>
          <w:p w14:paraId="2F1BF6A8" w14:textId="77777777" w:rsidR="0035641D" w:rsidRDefault="00EA562E">
            <w:pPr>
              <w:pStyle w:val="TableParagraph"/>
              <w:spacing w:line="273" w:lineRule="exact"/>
              <w:ind w:left="763" w:right="7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105" w:type="dxa"/>
          </w:tcPr>
          <w:p w14:paraId="5ED254E9" w14:textId="77777777" w:rsidR="0035641D" w:rsidRDefault="00EA562E">
            <w:pPr>
              <w:pStyle w:val="TableParagraph"/>
              <w:spacing w:line="273" w:lineRule="exact"/>
              <w:ind w:left="2252" w:right="22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4399" w:type="dxa"/>
          </w:tcPr>
          <w:p w14:paraId="46104C3B" w14:textId="77777777" w:rsidR="0035641D" w:rsidRDefault="00EA562E">
            <w:pPr>
              <w:pStyle w:val="TableParagraph"/>
              <w:spacing w:line="273" w:lineRule="exact"/>
              <w:ind w:left="1532" w:right="15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35641D" w14:paraId="6D46C55B" w14:textId="77777777">
        <w:trPr>
          <w:trHeight w:val="1190"/>
        </w:trPr>
        <w:tc>
          <w:tcPr>
            <w:tcW w:w="562" w:type="dxa"/>
          </w:tcPr>
          <w:p w14:paraId="6865B0C4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3" w:type="dxa"/>
          </w:tcPr>
          <w:p w14:paraId="203B303D" w14:textId="77777777" w:rsidR="0035641D" w:rsidRDefault="00EA562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30.09.2024</w:t>
            </w:r>
          </w:p>
        </w:tc>
        <w:tc>
          <w:tcPr>
            <w:tcW w:w="1417" w:type="dxa"/>
          </w:tcPr>
          <w:p w14:paraId="19B65041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02319B05" w14:textId="77777777" w:rsidR="0035641D" w:rsidRDefault="00EA562E">
            <w:pPr>
              <w:pStyle w:val="TableParagraph"/>
              <w:spacing w:line="259" w:lineRule="auto"/>
              <w:ind w:left="108" w:right="178"/>
              <w:rPr>
                <w:sz w:val="24"/>
              </w:rPr>
            </w:pPr>
            <w:r>
              <w:rPr>
                <w:sz w:val="24"/>
              </w:rPr>
              <w:t>Кто с нами рядом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живет?</w:t>
            </w:r>
          </w:p>
        </w:tc>
        <w:tc>
          <w:tcPr>
            <w:tcW w:w="5105" w:type="dxa"/>
          </w:tcPr>
          <w:p w14:paraId="4414B448" w14:textId="77777777" w:rsidR="0035641D" w:rsidRDefault="00EA562E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 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простой речевой</w:t>
            </w:r>
          </w:p>
          <w:p w14:paraId="6955011A" w14:textId="77777777" w:rsidR="0035641D" w:rsidRDefault="00EA56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инструкцией.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ближних.</w:t>
            </w:r>
          </w:p>
        </w:tc>
        <w:tc>
          <w:tcPr>
            <w:tcW w:w="4399" w:type="dxa"/>
          </w:tcPr>
          <w:p w14:paraId="7D183635" w14:textId="77777777" w:rsidR="0035641D" w:rsidRDefault="00EA562E">
            <w:pPr>
              <w:pStyle w:val="TableParagraph"/>
              <w:spacing w:line="259" w:lineRule="auto"/>
              <w:ind w:left="106" w:right="119"/>
              <w:rPr>
                <w:sz w:val="24"/>
              </w:rPr>
            </w:pPr>
            <w:r>
              <w:rPr>
                <w:sz w:val="24"/>
              </w:rPr>
              <w:t>Н.А. Карпухина Реализация содержания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(1,5-2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–Воронеж: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14:paraId="24E48172" w14:textId="77777777" w:rsidR="0035641D" w:rsidRDefault="00EA562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«М-КНИГА», 2017.-200с.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Стр.33</w:t>
            </w:r>
          </w:p>
        </w:tc>
      </w:tr>
      <w:tr w:rsidR="0035641D" w14:paraId="4E13C393" w14:textId="77777777">
        <w:trPr>
          <w:trHeight w:val="892"/>
        </w:trPr>
        <w:tc>
          <w:tcPr>
            <w:tcW w:w="562" w:type="dxa"/>
          </w:tcPr>
          <w:p w14:paraId="4F0E372F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3" w:type="dxa"/>
          </w:tcPr>
          <w:p w14:paraId="6F67DB1E" w14:textId="77777777" w:rsidR="0035641D" w:rsidRDefault="00EA562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07.10.2024</w:t>
            </w:r>
          </w:p>
        </w:tc>
        <w:tc>
          <w:tcPr>
            <w:tcW w:w="1417" w:type="dxa"/>
          </w:tcPr>
          <w:p w14:paraId="7E4DEDF4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0EAEA4C0" w14:textId="77777777" w:rsidR="0035641D" w:rsidRDefault="00EA562E">
            <w:pPr>
              <w:pStyle w:val="TableParagraph"/>
              <w:spacing w:line="259" w:lineRule="auto"/>
              <w:ind w:left="108" w:right="142"/>
              <w:rPr>
                <w:sz w:val="24"/>
              </w:rPr>
            </w:pPr>
            <w:r>
              <w:rPr>
                <w:sz w:val="24"/>
              </w:rPr>
              <w:t>Поможем нашему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зайчику</w:t>
            </w:r>
          </w:p>
        </w:tc>
        <w:tc>
          <w:tcPr>
            <w:tcW w:w="5105" w:type="dxa"/>
          </w:tcPr>
          <w:p w14:paraId="5CF31E02" w14:textId="77777777" w:rsidR="0035641D" w:rsidRDefault="00EA562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</w:p>
          <w:p w14:paraId="75D31EC5" w14:textId="77777777" w:rsidR="0035641D" w:rsidRDefault="00EA562E">
            <w:pPr>
              <w:pStyle w:val="TableParagraph"/>
              <w:spacing w:before="7" w:line="290" w:lineRule="atLeast"/>
              <w:ind w:left="107" w:right="454"/>
              <w:rPr>
                <w:sz w:val="24"/>
              </w:rPr>
            </w:pPr>
            <w:r>
              <w:rPr>
                <w:sz w:val="24"/>
              </w:rPr>
              <w:t>чувство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заботы,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нуждается. Способствовать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</w:tc>
        <w:tc>
          <w:tcPr>
            <w:tcW w:w="4399" w:type="dxa"/>
          </w:tcPr>
          <w:p w14:paraId="3F5068EC" w14:textId="77777777" w:rsidR="0035641D" w:rsidRDefault="00EA562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Карпухина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14:paraId="0AD5FB3B" w14:textId="77777777" w:rsidR="0035641D" w:rsidRDefault="00EA562E">
            <w:pPr>
              <w:pStyle w:val="TableParagraph"/>
              <w:spacing w:before="7" w:line="290" w:lineRule="atLeast"/>
              <w:ind w:left="106" w:right="240"/>
              <w:rPr>
                <w:sz w:val="24"/>
              </w:rPr>
            </w:pPr>
            <w:r>
              <w:rPr>
                <w:sz w:val="24"/>
              </w:rPr>
              <w:t>образовательной деятельности. Ранний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 (1,5-2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–Воронеж: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</w:tbl>
    <w:p w14:paraId="6742C0A2" w14:textId="77777777" w:rsidR="0035641D" w:rsidRDefault="0035641D">
      <w:pPr>
        <w:spacing w:line="290" w:lineRule="atLeast"/>
        <w:rPr>
          <w:sz w:val="24"/>
        </w:rPr>
        <w:sectPr w:rsidR="0035641D">
          <w:pgSz w:w="16840" w:h="11910" w:orient="landscape"/>
          <w:pgMar w:top="780" w:right="140" w:bottom="280" w:left="780" w:header="720" w:footer="720" w:gutter="0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393"/>
        <w:gridCol w:w="1417"/>
        <w:gridCol w:w="2128"/>
        <w:gridCol w:w="5105"/>
        <w:gridCol w:w="4399"/>
      </w:tblGrid>
      <w:tr w:rsidR="0035641D" w14:paraId="62A77CC6" w14:textId="77777777">
        <w:trPr>
          <w:trHeight w:val="594"/>
        </w:trPr>
        <w:tc>
          <w:tcPr>
            <w:tcW w:w="562" w:type="dxa"/>
          </w:tcPr>
          <w:p w14:paraId="06E4E5B7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93" w:type="dxa"/>
          </w:tcPr>
          <w:p w14:paraId="164D4F50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7" w:type="dxa"/>
          </w:tcPr>
          <w:p w14:paraId="2EE85B86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230BE4A5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05" w:type="dxa"/>
          </w:tcPr>
          <w:p w14:paraId="1A4F53ED" w14:textId="77777777" w:rsidR="0035641D" w:rsidRDefault="00EA562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зрительного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движущегося</w:t>
            </w:r>
          </w:p>
          <w:p w14:paraId="70537799" w14:textId="77777777" w:rsidR="0035641D" w:rsidRDefault="00EA562E">
            <w:pPr>
              <w:pStyle w:val="TableParagraph"/>
              <w:spacing w:before="2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предмета,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4399" w:type="dxa"/>
          </w:tcPr>
          <w:p w14:paraId="4D2013E1" w14:textId="77777777" w:rsidR="0035641D" w:rsidRDefault="00EA562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«М-КНИГА», 2017.-200с.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Стр.33</w:t>
            </w:r>
          </w:p>
        </w:tc>
      </w:tr>
      <w:tr w:rsidR="0035641D" w14:paraId="72E0BE2E" w14:textId="77777777">
        <w:trPr>
          <w:trHeight w:val="1195"/>
        </w:trPr>
        <w:tc>
          <w:tcPr>
            <w:tcW w:w="562" w:type="dxa"/>
          </w:tcPr>
          <w:p w14:paraId="4E6A9032" w14:textId="77777777" w:rsidR="0035641D" w:rsidRDefault="00EA562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3" w:type="dxa"/>
          </w:tcPr>
          <w:p w14:paraId="692AA6F4" w14:textId="77777777" w:rsidR="0035641D" w:rsidRDefault="00EA562E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14.10.2024</w:t>
            </w:r>
          </w:p>
        </w:tc>
        <w:tc>
          <w:tcPr>
            <w:tcW w:w="1417" w:type="dxa"/>
          </w:tcPr>
          <w:p w14:paraId="2453C1D9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3C406831" w14:textId="77777777" w:rsidR="0035641D" w:rsidRDefault="00EA562E">
            <w:pPr>
              <w:pStyle w:val="TableParagraph"/>
              <w:spacing w:line="259" w:lineRule="auto"/>
              <w:ind w:left="108" w:right="203"/>
              <w:rPr>
                <w:sz w:val="24"/>
              </w:rPr>
            </w:pPr>
            <w:r>
              <w:rPr>
                <w:sz w:val="24"/>
              </w:rPr>
              <w:t>Разложим птичек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</w:p>
        </w:tc>
        <w:tc>
          <w:tcPr>
            <w:tcW w:w="5105" w:type="dxa"/>
          </w:tcPr>
          <w:p w14:paraId="0DE9E8C9" w14:textId="77777777" w:rsidR="0035641D" w:rsidRDefault="00EA562E">
            <w:pPr>
              <w:pStyle w:val="TableParagraph"/>
              <w:spacing w:line="259" w:lineRule="auto"/>
              <w:ind w:left="107" w:right="176"/>
              <w:rPr>
                <w:sz w:val="24"/>
              </w:rPr>
            </w:pPr>
            <w:r>
              <w:rPr>
                <w:sz w:val="24"/>
              </w:rPr>
              <w:t>Формировать сенсорно-двигательный 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 деятельности. Побуждать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выкладывать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</w:p>
        </w:tc>
        <w:tc>
          <w:tcPr>
            <w:tcW w:w="4399" w:type="dxa"/>
          </w:tcPr>
          <w:p w14:paraId="61941759" w14:textId="77777777" w:rsidR="0035641D" w:rsidRDefault="00EA562E">
            <w:pPr>
              <w:pStyle w:val="TableParagraph"/>
              <w:spacing w:line="259" w:lineRule="auto"/>
              <w:ind w:left="106" w:right="119"/>
              <w:rPr>
                <w:sz w:val="24"/>
              </w:rPr>
            </w:pPr>
            <w:r>
              <w:rPr>
                <w:sz w:val="24"/>
              </w:rPr>
              <w:t>Н.А. Карпухина Реализация содержания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деятельности. Ранний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(1,5-2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–Воронеж: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14:paraId="0950913E" w14:textId="77777777" w:rsidR="0035641D" w:rsidRDefault="00EA562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«М-КНИГА», 2017.-200с.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Стр.45</w:t>
            </w:r>
          </w:p>
        </w:tc>
      </w:tr>
      <w:tr w:rsidR="0035641D" w14:paraId="3645A73A" w14:textId="77777777">
        <w:trPr>
          <w:trHeight w:val="1786"/>
        </w:trPr>
        <w:tc>
          <w:tcPr>
            <w:tcW w:w="562" w:type="dxa"/>
          </w:tcPr>
          <w:p w14:paraId="32ECCF91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93" w:type="dxa"/>
          </w:tcPr>
          <w:p w14:paraId="41E3B409" w14:textId="77777777" w:rsidR="0035641D" w:rsidRDefault="00EA562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28.10.2024</w:t>
            </w:r>
          </w:p>
        </w:tc>
        <w:tc>
          <w:tcPr>
            <w:tcW w:w="1417" w:type="dxa"/>
          </w:tcPr>
          <w:p w14:paraId="577E8640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2BF11BF2" w14:textId="77777777" w:rsidR="0035641D" w:rsidRDefault="00EA562E">
            <w:pPr>
              <w:pStyle w:val="TableParagraph"/>
              <w:spacing w:line="259" w:lineRule="auto"/>
              <w:ind w:left="108" w:right="831"/>
              <w:rPr>
                <w:sz w:val="24"/>
              </w:rPr>
            </w:pPr>
            <w:r>
              <w:rPr>
                <w:sz w:val="24"/>
              </w:rPr>
              <w:t>Колечко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колечко,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пирамидка</w:t>
            </w:r>
          </w:p>
        </w:tc>
        <w:tc>
          <w:tcPr>
            <w:tcW w:w="5105" w:type="dxa"/>
          </w:tcPr>
          <w:p w14:paraId="5BC9CC75" w14:textId="77777777" w:rsidR="0035641D" w:rsidRDefault="00EA562E">
            <w:pPr>
              <w:pStyle w:val="TableParagraph"/>
              <w:spacing w:line="259" w:lineRule="auto"/>
              <w:ind w:left="107" w:right="425"/>
              <w:rPr>
                <w:sz w:val="24"/>
              </w:rPr>
            </w:pPr>
            <w:r>
              <w:rPr>
                <w:sz w:val="24"/>
              </w:rPr>
              <w:t>Формировать сенсорный и трудовой навык,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 детей обращать внимание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завершение выполнения действий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Большой,</w:t>
            </w:r>
          </w:p>
          <w:p w14:paraId="67B59186" w14:textId="77777777" w:rsidR="0035641D" w:rsidRDefault="00EA56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маленький.</w:t>
            </w:r>
          </w:p>
        </w:tc>
        <w:tc>
          <w:tcPr>
            <w:tcW w:w="4399" w:type="dxa"/>
          </w:tcPr>
          <w:p w14:paraId="3B9CA689" w14:textId="77777777" w:rsidR="0035641D" w:rsidRDefault="00EA562E">
            <w:pPr>
              <w:pStyle w:val="TableParagraph"/>
              <w:spacing w:line="259" w:lineRule="auto"/>
              <w:ind w:left="106" w:right="119"/>
              <w:rPr>
                <w:sz w:val="24"/>
              </w:rPr>
            </w:pPr>
            <w:r>
              <w:rPr>
                <w:sz w:val="24"/>
              </w:rPr>
              <w:t>Н.А. Карпухина Реализация 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деятельности. Ранний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(1,5-2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–Воронеж: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14:paraId="03AD9BFB" w14:textId="77777777" w:rsidR="0035641D" w:rsidRDefault="00EA562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«М-КНИГА», 2017.-200с.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Стр.46</w:t>
            </w:r>
          </w:p>
        </w:tc>
      </w:tr>
    </w:tbl>
    <w:p w14:paraId="292D3B02" w14:textId="77777777" w:rsidR="0035641D" w:rsidRDefault="00EA562E">
      <w:pPr>
        <w:spacing w:before="3" w:after="3"/>
        <w:ind w:left="2070" w:right="2710"/>
        <w:jc w:val="center"/>
        <w:rPr>
          <w:b/>
          <w:sz w:val="28"/>
        </w:rPr>
      </w:pPr>
      <w:r>
        <w:rPr>
          <w:b/>
          <w:sz w:val="28"/>
        </w:rPr>
        <w:t>Ноябрь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387"/>
        <w:gridCol w:w="1416"/>
        <w:gridCol w:w="2127"/>
        <w:gridCol w:w="5104"/>
        <w:gridCol w:w="4398"/>
      </w:tblGrid>
      <w:tr w:rsidR="0035641D" w14:paraId="63F26F4A" w14:textId="77777777">
        <w:trPr>
          <w:trHeight w:val="757"/>
        </w:trPr>
        <w:tc>
          <w:tcPr>
            <w:tcW w:w="566" w:type="dxa"/>
          </w:tcPr>
          <w:p w14:paraId="473D7486" w14:textId="77777777" w:rsidR="0035641D" w:rsidRDefault="00EA562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387" w:type="dxa"/>
          </w:tcPr>
          <w:p w14:paraId="1BAC0662" w14:textId="77777777" w:rsidR="0035641D" w:rsidRDefault="00EA562E">
            <w:pPr>
              <w:pStyle w:val="TableParagraph"/>
              <w:spacing w:line="259" w:lineRule="auto"/>
              <w:ind w:left="105" w:right="410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</w:p>
        </w:tc>
        <w:tc>
          <w:tcPr>
            <w:tcW w:w="1416" w:type="dxa"/>
          </w:tcPr>
          <w:p w14:paraId="317D9EF1" w14:textId="77777777" w:rsidR="0035641D" w:rsidRDefault="00EA562E">
            <w:pPr>
              <w:pStyle w:val="TableParagraph"/>
              <w:spacing w:line="259" w:lineRule="auto"/>
              <w:ind w:left="111" w:right="433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факту</w:t>
            </w:r>
          </w:p>
        </w:tc>
        <w:tc>
          <w:tcPr>
            <w:tcW w:w="2127" w:type="dxa"/>
          </w:tcPr>
          <w:p w14:paraId="3B474603" w14:textId="77777777" w:rsidR="0035641D" w:rsidRDefault="00EA562E">
            <w:pPr>
              <w:pStyle w:val="TableParagraph"/>
              <w:spacing w:line="273" w:lineRule="exact"/>
              <w:ind w:left="766" w:right="7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104" w:type="dxa"/>
          </w:tcPr>
          <w:p w14:paraId="3855BF5A" w14:textId="77777777" w:rsidR="0035641D" w:rsidRDefault="00EA562E">
            <w:pPr>
              <w:pStyle w:val="TableParagraph"/>
              <w:spacing w:line="273" w:lineRule="exact"/>
              <w:ind w:left="2256" w:right="22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4398" w:type="dxa"/>
          </w:tcPr>
          <w:p w14:paraId="4C9AA681" w14:textId="77777777" w:rsidR="0035641D" w:rsidRDefault="00EA562E">
            <w:pPr>
              <w:pStyle w:val="TableParagraph"/>
              <w:spacing w:line="273" w:lineRule="exact"/>
              <w:ind w:left="1536" w:right="15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35641D" w14:paraId="5CE86FAB" w14:textId="77777777">
        <w:trPr>
          <w:trHeight w:val="1488"/>
        </w:trPr>
        <w:tc>
          <w:tcPr>
            <w:tcW w:w="566" w:type="dxa"/>
          </w:tcPr>
          <w:p w14:paraId="66A44E36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7" w:type="dxa"/>
          </w:tcPr>
          <w:p w14:paraId="48594FC6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11.11.2024</w:t>
            </w:r>
          </w:p>
        </w:tc>
        <w:tc>
          <w:tcPr>
            <w:tcW w:w="1416" w:type="dxa"/>
          </w:tcPr>
          <w:p w14:paraId="255636D3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14:paraId="7781F299" w14:textId="77777777" w:rsidR="0035641D" w:rsidRDefault="00EA562E">
            <w:pPr>
              <w:pStyle w:val="TableParagraph"/>
              <w:spacing w:line="259" w:lineRule="auto"/>
              <w:ind w:left="111" w:right="695"/>
              <w:rPr>
                <w:sz w:val="24"/>
              </w:rPr>
            </w:pPr>
            <w:r>
              <w:rPr>
                <w:sz w:val="24"/>
              </w:rPr>
              <w:t>Комната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куклы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Кати</w:t>
            </w:r>
          </w:p>
        </w:tc>
        <w:tc>
          <w:tcPr>
            <w:tcW w:w="5104" w:type="dxa"/>
          </w:tcPr>
          <w:p w14:paraId="4F44CF64" w14:textId="77777777" w:rsidR="0035641D" w:rsidRDefault="00EA562E">
            <w:pPr>
              <w:pStyle w:val="TableParagraph"/>
              <w:spacing w:line="259" w:lineRule="auto"/>
              <w:ind w:left="111" w:right="111"/>
              <w:rPr>
                <w:sz w:val="24"/>
              </w:rPr>
            </w:pPr>
            <w:r>
              <w:rPr>
                <w:sz w:val="24"/>
              </w:rPr>
              <w:t>Расширять представление детей о предметах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мебели, их назначении (функциональном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использовании).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соотнося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1DD51A41" w14:textId="77777777" w:rsidR="0035641D" w:rsidRDefault="00EA562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(игрушечными)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объектами.</w:t>
            </w:r>
          </w:p>
        </w:tc>
        <w:tc>
          <w:tcPr>
            <w:tcW w:w="4398" w:type="dxa"/>
          </w:tcPr>
          <w:p w14:paraId="135CEACF" w14:textId="77777777" w:rsidR="0035641D" w:rsidRDefault="00EA562E">
            <w:pPr>
              <w:pStyle w:val="TableParagraph"/>
              <w:spacing w:line="259" w:lineRule="auto"/>
              <w:ind w:left="111" w:right="113"/>
              <w:rPr>
                <w:sz w:val="24"/>
              </w:rPr>
            </w:pPr>
            <w:r>
              <w:rPr>
                <w:sz w:val="24"/>
              </w:rPr>
              <w:t>Н.А. Карпухина Реализация содержания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деятельности. Ранний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(1,5-2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–Воронеж: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14:paraId="6EA8CDB4" w14:textId="77777777" w:rsidR="0035641D" w:rsidRDefault="00EA562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«М-КНИГА», 2017.-200с.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Стр.53</w:t>
            </w:r>
          </w:p>
        </w:tc>
      </w:tr>
      <w:tr w:rsidR="0035641D" w14:paraId="4FB4625A" w14:textId="77777777">
        <w:trPr>
          <w:trHeight w:val="1190"/>
        </w:trPr>
        <w:tc>
          <w:tcPr>
            <w:tcW w:w="566" w:type="dxa"/>
          </w:tcPr>
          <w:p w14:paraId="5C10E7EF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7" w:type="dxa"/>
          </w:tcPr>
          <w:p w14:paraId="0F9E9C7C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18.11.2024</w:t>
            </w:r>
          </w:p>
        </w:tc>
        <w:tc>
          <w:tcPr>
            <w:tcW w:w="1416" w:type="dxa"/>
          </w:tcPr>
          <w:p w14:paraId="52E600A9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14:paraId="5CB43566" w14:textId="77777777" w:rsidR="0035641D" w:rsidRDefault="00EA562E">
            <w:pPr>
              <w:pStyle w:val="TableParagraph"/>
              <w:spacing w:line="259" w:lineRule="auto"/>
              <w:ind w:left="111" w:right="781"/>
              <w:rPr>
                <w:sz w:val="24"/>
              </w:rPr>
            </w:pPr>
            <w:r>
              <w:rPr>
                <w:sz w:val="24"/>
              </w:rPr>
              <w:t>Дружно 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потрудимся</w:t>
            </w:r>
          </w:p>
        </w:tc>
        <w:tc>
          <w:tcPr>
            <w:tcW w:w="5104" w:type="dxa"/>
          </w:tcPr>
          <w:p w14:paraId="08717A60" w14:textId="77777777" w:rsidR="0035641D" w:rsidRDefault="00EA562E">
            <w:pPr>
              <w:pStyle w:val="TableParagraph"/>
              <w:spacing w:line="259" w:lineRule="auto"/>
              <w:ind w:left="111" w:right="184"/>
              <w:rPr>
                <w:sz w:val="24"/>
              </w:rPr>
            </w:pPr>
            <w:r>
              <w:rPr>
                <w:sz w:val="24"/>
              </w:rPr>
              <w:t>Побуждать детей открывать и закрывать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верхнюю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нижнюю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матрешки,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матрешка,</w:t>
            </w:r>
          </w:p>
          <w:p w14:paraId="04707312" w14:textId="77777777" w:rsidR="0035641D" w:rsidRDefault="00EA562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наблюдательность.</w:t>
            </w:r>
          </w:p>
        </w:tc>
        <w:tc>
          <w:tcPr>
            <w:tcW w:w="4398" w:type="dxa"/>
          </w:tcPr>
          <w:p w14:paraId="68FB23DF" w14:textId="77777777" w:rsidR="0035641D" w:rsidRDefault="00EA562E">
            <w:pPr>
              <w:pStyle w:val="TableParagraph"/>
              <w:spacing w:line="259" w:lineRule="auto"/>
              <w:ind w:left="111" w:right="113"/>
              <w:rPr>
                <w:sz w:val="24"/>
              </w:rPr>
            </w:pPr>
            <w:r>
              <w:rPr>
                <w:sz w:val="24"/>
              </w:rPr>
              <w:t>Н.А. Карпухина Реализация содержания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деятельности. Ранний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(1,5-2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–Воронеж: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14:paraId="059C13E8" w14:textId="77777777" w:rsidR="0035641D" w:rsidRDefault="00EA562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«М-КНИГА», 2017.-200с.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Стр.66</w:t>
            </w:r>
          </w:p>
        </w:tc>
      </w:tr>
    </w:tbl>
    <w:p w14:paraId="562E03F1" w14:textId="77777777" w:rsidR="0035641D" w:rsidRDefault="00EA562E">
      <w:pPr>
        <w:spacing w:after="4"/>
        <w:ind w:left="2070" w:right="2710"/>
        <w:jc w:val="center"/>
        <w:rPr>
          <w:b/>
          <w:sz w:val="28"/>
        </w:rPr>
      </w:pPr>
      <w:r>
        <w:rPr>
          <w:b/>
          <w:sz w:val="28"/>
        </w:rPr>
        <w:t>Декабрь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393"/>
        <w:gridCol w:w="1417"/>
        <w:gridCol w:w="2128"/>
        <w:gridCol w:w="5105"/>
        <w:gridCol w:w="4399"/>
      </w:tblGrid>
      <w:tr w:rsidR="0035641D" w14:paraId="1BD7F683" w14:textId="77777777">
        <w:trPr>
          <w:trHeight w:val="753"/>
        </w:trPr>
        <w:tc>
          <w:tcPr>
            <w:tcW w:w="562" w:type="dxa"/>
          </w:tcPr>
          <w:p w14:paraId="3E5A07F2" w14:textId="77777777" w:rsidR="0035641D" w:rsidRDefault="00EA562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393" w:type="dxa"/>
          </w:tcPr>
          <w:p w14:paraId="1EEFAF20" w14:textId="77777777" w:rsidR="0035641D" w:rsidRDefault="00EA562E">
            <w:pPr>
              <w:pStyle w:val="TableParagraph"/>
              <w:spacing w:line="259" w:lineRule="auto"/>
              <w:ind w:left="109" w:right="412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</w:p>
        </w:tc>
        <w:tc>
          <w:tcPr>
            <w:tcW w:w="1417" w:type="dxa"/>
          </w:tcPr>
          <w:p w14:paraId="6C1E1ACA" w14:textId="77777777" w:rsidR="0035641D" w:rsidRDefault="00EA562E">
            <w:pPr>
              <w:pStyle w:val="TableParagraph"/>
              <w:spacing w:line="259" w:lineRule="auto"/>
              <w:ind w:left="109" w:right="436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факту</w:t>
            </w:r>
          </w:p>
        </w:tc>
        <w:tc>
          <w:tcPr>
            <w:tcW w:w="2128" w:type="dxa"/>
          </w:tcPr>
          <w:p w14:paraId="59F6B21D" w14:textId="77777777" w:rsidR="0035641D" w:rsidRDefault="00EA562E">
            <w:pPr>
              <w:pStyle w:val="TableParagraph"/>
              <w:spacing w:line="273" w:lineRule="exact"/>
              <w:ind w:left="763" w:right="7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105" w:type="dxa"/>
          </w:tcPr>
          <w:p w14:paraId="681BF0C1" w14:textId="77777777" w:rsidR="0035641D" w:rsidRDefault="00EA562E">
            <w:pPr>
              <w:pStyle w:val="TableParagraph"/>
              <w:spacing w:line="273" w:lineRule="exact"/>
              <w:ind w:left="2252" w:right="22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4399" w:type="dxa"/>
          </w:tcPr>
          <w:p w14:paraId="12EFFD60" w14:textId="77777777" w:rsidR="0035641D" w:rsidRDefault="00EA562E">
            <w:pPr>
              <w:pStyle w:val="TableParagraph"/>
              <w:spacing w:line="273" w:lineRule="exact"/>
              <w:ind w:left="1532" w:right="15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35641D" w14:paraId="21CE5FE2" w14:textId="77777777">
        <w:trPr>
          <w:trHeight w:val="1190"/>
        </w:trPr>
        <w:tc>
          <w:tcPr>
            <w:tcW w:w="562" w:type="dxa"/>
          </w:tcPr>
          <w:p w14:paraId="4718C0A1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3" w:type="dxa"/>
          </w:tcPr>
          <w:p w14:paraId="1BA2AD71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02.12.2024</w:t>
            </w:r>
          </w:p>
        </w:tc>
        <w:tc>
          <w:tcPr>
            <w:tcW w:w="1417" w:type="dxa"/>
          </w:tcPr>
          <w:p w14:paraId="4AE4906E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3D85B7A2" w14:textId="77777777" w:rsidR="0035641D" w:rsidRDefault="00EA562E">
            <w:pPr>
              <w:pStyle w:val="TableParagraph"/>
              <w:spacing w:line="259" w:lineRule="auto"/>
              <w:ind w:left="108" w:right="754"/>
              <w:rPr>
                <w:sz w:val="24"/>
              </w:rPr>
            </w:pPr>
            <w:r>
              <w:rPr>
                <w:sz w:val="24"/>
              </w:rPr>
              <w:t>Игрушки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</w:p>
        </w:tc>
        <w:tc>
          <w:tcPr>
            <w:tcW w:w="5105" w:type="dxa"/>
          </w:tcPr>
          <w:p w14:paraId="4DE29C5D" w14:textId="77777777" w:rsidR="0035641D" w:rsidRDefault="00EA562E">
            <w:pPr>
              <w:pStyle w:val="TableParagraph"/>
              <w:spacing w:line="259" w:lineRule="auto"/>
              <w:ind w:left="107" w:right="148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 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уточнять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совершаемые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предметами.</w:t>
            </w:r>
          </w:p>
        </w:tc>
        <w:tc>
          <w:tcPr>
            <w:tcW w:w="4399" w:type="dxa"/>
          </w:tcPr>
          <w:p w14:paraId="099585D0" w14:textId="77777777" w:rsidR="0035641D" w:rsidRDefault="00EA562E">
            <w:pPr>
              <w:pStyle w:val="TableParagraph"/>
              <w:spacing w:line="259" w:lineRule="auto"/>
              <w:ind w:left="106" w:right="119"/>
              <w:rPr>
                <w:sz w:val="24"/>
              </w:rPr>
            </w:pPr>
            <w:r>
              <w:rPr>
                <w:sz w:val="24"/>
              </w:rPr>
              <w:t>Н.А. Карпухина Реализация содержания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деятельности. Ранний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(1,5-2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–Воронеж: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14:paraId="483B30DD" w14:textId="77777777" w:rsidR="0035641D" w:rsidRDefault="00EA562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«М-КНИГА», 2017.-200с.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Стр.75</w:t>
            </w:r>
          </w:p>
        </w:tc>
      </w:tr>
    </w:tbl>
    <w:p w14:paraId="05413387" w14:textId="77777777" w:rsidR="0035641D" w:rsidRDefault="0035641D">
      <w:pPr>
        <w:spacing w:line="275" w:lineRule="exact"/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393"/>
        <w:gridCol w:w="1417"/>
        <w:gridCol w:w="2128"/>
        <w:gridCol w:w="5105"/>
        <w:gridCol w:w="4399"/>
      </w:tblGrid>
      <w:tr w:rsidR="0035641D" w14:paraId="0531038B" w14:textId="77777777">
        <w:trPr>
          <w:trHeight w:val="1493"/>
        </w:trPr>
        <w:tc>
          <w:tcPr>
            <w:tcW w:w="562" w:type="dxa"/>
          </w:tcPr>
          <w:p w14:paraId="31626E07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1393" w:type="dxa"/>
          </w:tcPr>
          <w:p w14:paraId="2823CDEC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09.12.2024</w:t>
            </w:r>
          </w:p>
        </w:tc>
        <w:tc>
          <w:tcPr>
            <w:tcW w:w="1417" w:type="dxa"/>
          </w:tcPr>
          <w:p w14:paraId="009FA63D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07B91AED" w14:textId="77777777" w:rsidR="0035641D" w:rsidRDefault="00EA562E">
            <w:pPr>
              <w:pStyle w:val="TableParagraph"/>
              <w:spacing w:line="259" w:lineRule="auto"/>
              <w:ind w:left="108" w:right="179"/>
              <w:rPr>
                <w:sz w:val="24"/>
              </w:rPr>
            </w:pPr>
            <w:r>
              <w:rPr>
                <w:sz w:val="24"/>
              </w:rPr>
              <w:t>Поможем одеть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куклу на зимнюю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прогулку</w:t>
            </w:r>
          </w:p>
        </w:tc>
        <w:tc>
          <w:tcPr>
            <w:tcW w:w="5105" w:type="dxa"/>
          </w:tcPr>
          <w:p w14:paraId="634AA261" w14:textId="77777777" w:rsidR="0035641D" w:rsidRDefault="00EA562E">
            <w:pPr>
              <w:pStyle w:val="TableParagraph"/>
              <w:spacing w:line="259" w:lineRule="auto"/>
              <w:ind w:left="107" w:right="227"/>
              <w:rPr>
                <w:sz w:val="24"/>
              </w:rPr>
            </w:pPr>
            <w:r>
              <w:rPr>
                <w:sz w:val="24"/>
              </w:rPr>
              <w:t>Побуждать детей формировать представление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 зиме: на улице холодно, идет снег, 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санках,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надели зимнюю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</w:p>
          <w:p w14:paraId="414455FE" w14:textId="77777777" w:rsidR="0035641D" w:rsidRDefault="00EA562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цвета.</w:t>
            </w:r>
          </w:p>
        </w:tc>
        <w:tc>
          <w:tcPr>
            <w:tcW w:w="4399" w:type="dxa"/>
          </w:tcPr>
          <w:p w14:paraId="75A3BEE5" w14:textId="77777777" w:rsidR="0035641D" w:rsidRDefault="00EA562E">
            <w:pPr>
              <w:pStyle w:val="TableParagraph"/>
              <w:spacing w:line="259" w:lineRule="auto"/>
              <w:ind w:left="106" w:right="119"/>
              <w:rPr>
                <w:sz w:val="24"/>
              </w:rPr>
            </w:pPr>
            <w:r>
              <w:rPr>
                <w:sz w:val="24"/>
              </w:rPr>
              <w:t>Н.А. Карпухина Реализация содержания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(1,5-2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–Воронеж: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14:paraId="25DF5E4A" w14:textId="77777777" w:rsidR="0035641D" w:rsidRDefault="00EA562E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«М-КНИГА», 2017.-200с.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Стр.76</w:t>
            </w:r>
          </w:p>
        </w:tc>
      </w:tr>
      <w:tr w:rsidR="0035641D" w14:paraId="0D815A88" w14:textId="77777777">
        <w:trPr>
          <w:trHeight w:val="1190"/>
        </w:trPr>
        <w:tc>
          <w:tcPr>
            <w:tcW w:w="562" w:type="dxa"/>
          </w:tcPr>
          <w:p w14:paraId="4461A9FD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3" w:type="dxa"/>
          </w:tcPr>
          <w:p w14:paraId="71C3151E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16.12.2024</w:t>
            </w:r>
          </w:p>
        </w:tc>
        <w:tc>
          <w:tcPr>
            <w:tcW w:w="1417" w:type="dxa"/>
          </w:tcPr>
          <w:p w14:paraId="640E014E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0854EC46" w14:textId="77777777" w:rsidR="0035641D" w:rsidRDefault="00EA562E">
            <w:pPr>
              <w:pStyle w:val="TableParagraph"/>
              <w:spacing w:line="259" w:lineRule="auto"/>
              <w:ind w:left="108" w:right="106"/>
              <w:rPr>
                <w:sz w:val="24"/>
              </w:rPr>
            </w:pPr>
            <w:r>
              <w:rPr>
                <w:sz w:val="24"/>
              </w:rPr>
              <w:t>Мишенька, нельзя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наших зайчиков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пугать</w:t>
            </w:r>
          </w:p>
        </w:tc>
        <w:tc>
          <w:tcPr>
            <w:tcW w:w="5105" w:type="dxa"/>
          </w:tcPr>
          <w:p w14:paraId="3CF8F23A" w14:textId="77777777" w:rsidR="0035641D" w:rsidRDefault="00EA562E">
            <w:pPr>
              <w:pStyle w:val="TableParagraph"/>
              <w:spacing w:line="259" w:lineRule="auto"/>
              <w:ind w:left="107" w:right="308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гражданскую принадлежность,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партнерские отношения в процессе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4399" w:type="dxa"/>
          </w:tcPr>
          <w:p w14:paraId="357168C6" w14:textId="77777777" w:rsidR="0035641D" w:rsidRDefault="00EA562E">
            <w:pPr>
              <w:pStyle w:val="TableParagraph"/>
              <w:spacing w:line="259" w:lineRule="auto"/>
              <w:ind w:left="106" w:right="119"/>
              <w:rPr>
                <w:sz w:val="24"/>
              </w:rPr>
            </w:pPr>
            <w:r>
              <w:rPr>
                <w:sz w:val="24"/>
              </w:rPr>
              <w:t>Н.А. Карпухина Реализация содержания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деятельности. Ранний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(1,5-2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–Воронеж: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14:paraId="5ACD3544" w14:textId="77777777" w:rsidR="0035641D" w:rsidRDefault="00EA562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«М-КНИГА», 2017.-200с.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Стр.88</w:t>
            </w:r>
          </w:p>
        </w:tc>
      </w:tr>
    </w:tbl>
    <w:p w14:paraId="367ACB4E" w14:textId="77777777" w:rsidR="0035641D" w:rsidRDefault="00EA562E">
      <w:pPr>
        <w:spacing w:before="3" w:after="3"/>
        <w:ind w:left="2065" w:right="2710"/>
        <w:jc w:val="center"/>
        <w:rPr>
          <w:b/>
          <w:sz w:val="28"/>
        </w:rPr>
      </w:pPr>
      <w:r>
        <w:rPr>
          <w:b/>
          <w:sz w:val="28"/>
        </w:rPr>
        <w:t>Январь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393"/>
        <w:gridCol w:w="1417"/>
        <w:gridCol w:w="2128"/>
        <w:gridCol w:w="5105"/>
        <w:gridCol w:w="4399"/>
      </w:tblGrid>
      <w:tr w:rsidR="0035641D" w14:paraId="284B669D" w14:textId="77777777">
        <w:trPr>
          <w:trHeight w:val="758"/>
        </w:trPr>
        <w:tc>
          <w:tcPr>
            <w:tcW w:w="562" w:type="dxa"/>
          </w:tcPr>
          <w:p w14:paraId="1FD63625" w14:textId="77777777" w:rsidR="0035641D" w:rsidRDefault="00EA562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393" w:type="dxa"/>
          </w:tcPr>
          <w:p w14:paraId="77E7F5DD" w14:textId="77777777" w:rsidR="0035641D" w:rsidRDefault="00EA562E">
            <w:pPr>
              <w:pStyle w:val="TableParagraph"/>
              <w:spacing w:line="259" w:lineRule="auto"/>
              <w:ind w:left="109" w:right="412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</w:p>
        </w:tc>
        <w:tc>
          <w:tcPr>
            <w:tcW w:w="1417" w:type="dxa"/>
          </w:tcPr>
          <w:p w14:paraId="18D029FB" w14:textId="77777777" w:rsidR="0035641D" w:rsidRDefault="00EA562E">
            <w:pPr>
              <w:pStyle w:val="TableParagraph"/>
              <w:spacing w:line="259" w:lineRule="auto"/>
              <w:ind w:left="109" w:right="436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факту</w:t>
            </w:r>
          </w:p>
        </w:tc>
        <w:tc>
          <w:tcPr>
            <w:tcW w:w="2128" w:type="dxa"/>
          </w:tcPr>
          <w:p w14:paraId="04E73E0E" w14:textId="77777777" w:rsidR="0035641D" w:rsidRDefault="00EA562E">
            <w:pPr>
              <w:pStyle w:val="TableParagraph"/>
              <w:spacing w:line="273" w:lineRule="exact"/>
              <w:ind w:left="763" w:right="7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105" w:type="dxa"/>
          </w:tcPr>
          <w:p w14:paraId="36445795" w14:textId="77777777" w:rsidR="0035641D" w:rsidRDefault="00EA562E">
            <w:pPr>
              <w:pStyle w:val="TableParagraph"/>
              <w:spacing w:line="273" w:lineRule="exact"/>
              <w:ind w:left="2252" w:right="22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4399" w:type="dxa"/>
          </w:tcPr>
          <w:p w14:paraId="76E0C751" w14:textId="77777777" w:rsidR="0035641D" w:rsidRDefault="00EA562E">
            <w:pPr>
              <w:pStyle w:val="TableParagraph"/>
              <w:spacing w:line="273" w:lineRule="exact"/>
              <w:ind w:left="1532" w:right="15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35641D" w14:paraId="41C4A920" w14:textId="77777777">
        <w:trPr>
          <w:trHeight w:val="1190"/>
        </w:trPr>
        <w:tc>
          <w:tcPr>
            <w:tcW w:w="562" w:type="dxa"/>
          </w:tcPr>
          <w:p w14:paraId="6FAC55FF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3" w:type="dxa"/>
          </w:tcPr>
          <w:p w14:paraId="416C03FC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13.01.2025</w:t>
            </w:r>
          </w:p>
        </w:tc>
        <w:tc>
          <w:tcPr>
            <w:tcW w:w="1417" w:type="dxa"/>
          </w:tcPr>
          <w:p w14:paraId="67E1A732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56D82266" w14:textId="77777777" w:rsidR="0035641D" w:rsidRDefault="00EA562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Маша-растеряша</w:t>
            </w:r>
          </w:p>
        </w:tc>
        <w:tc>
          <w:tcPr>
            <w:tcW w:w="5105" w:type="dxa"/>
          </w:tcPr>
          <w:p w14:paraId="3CAC78D9" w14:textId="77777777" w:rsidR="0035641D" w:rsidRDefault="00EA562E">
            <w:pPr>
              <w:pStyle w:val="TableParagraph"/>
              <w:spacing w:line="259" w:lineRule="auto"/>
              <w:ind w:left="107" w:right="229"/>
              <w:rPr>
                <w:sz w:val="24"/>
              </w:rPr>
            </w:pPr>
            <w:r>
              <w:rPr>
                <w:sz w:val="24"/>
              </w:rPr>
              <w:t>Развивать координацию движений и находить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нужные вещи в пространстве комнаты,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название.</w:t>
            </w:r>
          </w:p>
        </w:tc>
        <w:tc>
          <w:tcPr>
            <w:tcW w:w="4399" w:type="dxa"/>
          </w:tcPr>
          <w:p w14:paraId="3FA4F5D9" w14:textId="77777777" w:rsidR="0035641D" w:rsidRDefault="00EA562E">
            <w:pPr>
              <w:pStyle w:val="TableParagraph"/>
              <w:spacing w:line="259" w:lineRule="auto"/>
              <w:ind w:left="106" w:right="119"/>
              <w:rPr>
                <w:sz w:val="24"/>
              </w:rPr>
            </w:pPr>
            <w:r>
              <w:rPr>
                <w:sz w:val="24"/>
              </w:rPr>
              <w:t>Н.А. Карпухина Реализация содержания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деятельности. Ранний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(1,5-2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–Воронеж: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14:paraId="36785794" w14:textId="77777777" w:rsidR="0035641D" w:rsidRDefault="00EA562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«М-КНИГА», 2017.-200с.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Стр.98</w:t>
            </w:r>
          </w:p>
        </w:tc>
      </w:tr>
      <w:tr w:rsidR="0035641D" w14:paraId="4EFDBFAF" w14:textId="77777777">
        <w:trPr>
          <w:trHeight w:val="1190"/>
        </w:trPr>
        <w:tc>
          <w:tcPr>
            <w:tcW w:w="562" w:type="dxa"/>
          </w:tcPr>
          <w:p w14:paraId="3098FABB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3" w:type="dxa"/>
          </w:tcPr>
          <w:p w14:paraId="77D7A40F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20.01.2025</w:t>
            </w:r>
          </w:p>
        </w:tc>
        <w:tc>
          <w:tcPr>
            <w:tcW w:w="1417" w:type="dxa"/>
          </w:tcPr>
          <w:p w14:paraId="26BDC245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58D29D6B" w14:textId="77777777" w:rsidR="0035641D" w:rsidRDefault="00EA562E">
            <w:pPr>
              <w:pStyle w:val="TableParagraph"/>
              <w:spacing w:line="259" w:lineRule="auto"/>
              <w:ind w:left="108" w:right="416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играем</w:t>
            </w:r>
          </w:p>
        </w:tc>
        <w:tc>
          <w:tcPr>
            <w:tcW w:w="5105" w:type="dxa"/>
          </w:tcPr>
          <w:p w14:paraId="22EDEF3C" w14:textId="77777777" w:rsidR="0035641D" w:rsidRDefault="00EA562E">
            <w:pPr>
              <w:pStyle w:val="TableParagraph"/>
              <w:spacing w:line="259" w:lineRule="auto"/>
              <w:ind w:left="107" w:right="237"/>
              <w:rPr>
                <w:sz w:val="24"/>
              </w:rPr>
            </w:pPr>
            <w:r>
              <w:rPr>
                <w:sz w:val="24"/>
              </w:rPr>
              <w:t>Формировать понятие праздник,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радости;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близким.</w:t>
            </w:r>
          </w:p>
        </w:tc>
        <w:tc>
          <w:tcPr>
            <w:tcW w:w="4399" w:type="dxa"/>
          </w:tcPr>
          <w:p w14:paraId="1CFF90B7" w14:textId="77777777" w:rsidR="0035641D" w:rsidRDefault="00EA562E">
            <w:pPr>
              <w:pStyle w:val="TableParagraph"/>
              <w:spacing w:line="259" w:lineRule="auto"/>
              <w:ind w:left="106" w:right="119"/>
              <w:rPr>
                <w:sz w:val="24"/>
              </w:rPr>
            </w:pPr>
            <w:r>
              <w:rPr>
                <w:sz w:val="24"/>
              </w:rPr>
              <w:t>Н.А. Карпухина Реализация содержания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деятельности. Ранний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(1,5-2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–Воронеж: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14:paraId="135F6DA3" w14:textId="77777777" w:rsidR="0035641D" w:rsidRDefault="00EA562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«М-КНИГА», 2017.-200с.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Стр.112</w:t>
            </w:r>
          </w:p>
        </w:tc>
      </w:tr>
    </w:tbl>
    <w:p w14:paraId="77AF82A0" w14:textId="77777777" w:rsidR="0035641D" w:rsidRDefault="00EA562E">
      <w:pPr>
        <w:ind w:left="2070" w:right="2710"/>
        <w:jc w:val="center"/>
        <w:rPr>
          <w:b/>
          <w:sz w:val="28"/>
        </w:rPr>
      </w:pPr>
      <w:r>
        <w:rPr>
          <w:b/>
          <w:sz w:val="28"/>
        </w:rPr>
        <w:t>Февраль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387"/>
        <w:gridCol w:w="1416"/>
        <w:gridCol w:w="2127"/>
        <w:gridCol w:w="5104"/>
        <w:gridCol w:w="4398"/>
      </w:tblGrid>
      <w:tr w:rsidR="0035641D" w14:paraId="0187615E" w14:textId="77777777">
        <w:trPr>
          <w:trHeight w:val="758"/>
        </w:trPr>
        <w:tc>
          <w:tcPr>
            <w:tcW w:w="566" w:type="dxa"/>
          </w:tcPr>
          <w:p w14:paraId="23331D1A" w14:textId="77777777" w:rsidR="0035641D" w:rsidRDefault="00EA562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387" w:type="dxa"/>
          </w:tcPr>
          <w:p w14:paraId="7AF0345A" w14:textId="77777777" w:rsidR="0035641D" w:rsidRDefault="00EA562E">
            <w:pPr>
              <w:pStyle w:val="TableParagraph"/>
              <w:spacing w:line="259" w:lineRule="auto"/>
              <w:ind w:left="105" w:right="410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</w:p>
        </w:tc>
        <w:tc>
          <w:tcPr>
            <w:tcW w:w="1416" w:type="dxa"/>
          </w:tcPr>
          <w:p w14:paraId="6C154C97" w14:textId="77777777" w:rsidR="0035641D" w:rsidRDefault="00EA562E">
            <w:pPr>
              <w:pStyle w:val="TableParagraph"/>
              <w:spacing w:line="259" w:lineRule="auto"/>
              <w:ind w:left="111" w:right="433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факту</w:t>
            </w:r>
          </w:p>
        </w:tc>
        <w:tc>
          <w:tcPr>
            <w:tcW w:w="2127" w:type="dxa"/>
          </w:tcPr>
          <w:p w14:paraId="08282C47" w14:textId="77777777" w:rsidR="0035641D" w:rsidRDefault="00EA562E">
            <w:pPr>
              <w:pStyle w:val="TableParagraph"/>
              <w:spacing w:line="273" w:lineRule="exact"/>
              <w:ind w:left="766" w:right="7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104" w:type="dxa"/>
          </w:tcPr>
          <w:p w14:paraId="0837572B" w14:textId="77777777" w:rsidR="0035641D" w:rsidRDefault="00EA562E">
            <w:pPr>
              <w:pStyle w:val="TableParagraph"/>
              <w:spacing w:line="273" w:lineRule="exact"/>
              <w:ind w:left="2256" w:right="22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4398" w:type="dxa"/>
          </w:tcPr>
          <w:p w14:paraId="4E17C903" w14:textId="77777777" w:rsidR="0035641D" w:rsidRDefault="00EA562E">
            <w:pPr>
              <w:pStyle w:val="TableParagraph"/>
              <w:spacing w:line="273" w:lineRule="exact"/>
              <w:ind w:left="1536" w:right="15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35641D" w14:paraId="516CD561" w14:textId="77777777">
        <w:trPr>
          <w:trHeight w:val="1785"/>
        </w:trPr>
        <w:tc>
          <w:tcPr>
            <w:tcW w:w="566" w:type="dxa"/>
          </w:tcPr>
          <w:p w14:paraId="41AF0E7E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7" w:type="dxa"/>
          </w:tcPr>
          <w:p w14:paraId="73CBCC37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03.02.2025</w:t>
            </w:r>
          </w:p>
        </w:tc>
        <w:tc>
          <w:tcPr>
            <w:tcW w:w="1416" w:type="dxa"/>
          </w:tcPr>
          <w:p w14:paraId="6C665A7B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14:paraId="2DAA0E4E" w14:textId="77777777" w:rsidR="0035641D" w:rsidRDefault="00EA562E">
            <w:pPr>
              <w:pStyle w:val="TableParagraph"/>
              <w:spacing w:line="259" w:lineRule="auto"/>
              <w:ind w:left="111" w:right="729"/>
              <w:rPr>
                <w:sz w:val="24"/>
              </w:rPr>
            </w:pPr>
            <w:r>
              <w:rPr>
                <w:sz w:val="24"/>
              </w:rPr>
              <w:t>Наш мишка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капризулька</w:t>
            </w:r>
            <w:proofErr w:type="spellEnd"/>
          </w:p>
        </w:tc>
        <w:tc>
          <w:tcPr>
            <w:tcW w:w="5104" w:type="dxa"/>
          </w:tcPr>
          <w:p w14:paraId="6FF39648" w14:textId="77777777" w:rsidR="0035641D" w:rsidRDefault="00EA562E">
            <w:pPr>
              <w:pStyle w:val="TableParagraph"/>
              <w:spacing w:line="259" w:lineRule="auto"/>
              <w:ind w:left="111" w:right="35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гражданскую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принадлежность,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способствовать пониманию 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инструкций, обусловленных ситуацией: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картинках,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6ED94117" w14:textId="77777777" w:rsidR="0035641D" w:rsidRDefault="00EA562E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общеупотребительными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</w:tc>
        <w:tc>
          <w:tcPr>
            <w:tcW w:w="4398" w:type="dxa"/>
          </w:tcPr>
          <w:p w14:paraId="1FA2EFCA" w14:textId="77777777" w:rsidR="0035641D" w:rsidRDefault="00EA562E">
            <w:pPr>
              <w:pStyle w:val="TableParagraph"/>
              <w:spacing w:line="259" w:lineRule="auto"/>
              <w:ind w:left="111" w:right="113"/>
              <w:rPr>
                <w:sz w:val="24"/>
              </w:rPr>
            </w:pPr>
            <w:r>
              <w:rPr>
                <w:sz w:val="24"/>
              </w:rPr>
              <w:t>Н.А. Карпухина Реализация содержания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деятельности. Ранний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(1,5-2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–Воронеж: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14:paraId="48D5E988" w14:textId="77777777" w:rsidR="0035641D" w:rsidRDefault="00EA562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«М-КНИГА», 2017.-200с.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Стр.133</w:t>
            </w:r>
          </w:p>
        </w:tc>
      </w:tr>
      <w:tr w:rsidR="0035641D" w14:paraId="1579A7CA" w14:textId="77777777">
        <w:trPr>
          <w:trHeight w:val="594"/>
        </w:trPr>
        <w:tc>
          <w:tcPr>
            <w:tcW w:w="566" w:type="dxa"/>
          </w:tcPr>
          <w:p w14:paraId="5742D54F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7" w:type="dxa"/>
          </w:tcPr>
          <w:p w14:paraId="39FE2731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10.02.2025</w:t>
            </w:r>
          </w:p>
        </w:tc>
        <w:tc>
          <w:tcPr>
            <w:tcW w:w="1416" w:type="dxa"/>
          </w:tcPr>
          <w:p w14:paraId="6632676D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14:paraId="36B6BEA1" w14:textId="77777777" w:rsidR="0035641D" w:rsidRDefault="00EA562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Будем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BBBEDE6" w14:textId="77777777" w:rsidR="0035641D" w:rsidRDefault="00EA562E">
            <w:pPr>
              <w:pStyle w:val="TableParagraph"/>
              <w:spacing w:before="21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выполнять</w:t>
            </w:r>
          </w:p>
        </w:tc>
        <w:tc>
          <w:tcPr>
            <w:tcW w:w="5104" w:type="dxa"/>
          </w:tcPr>
          <w:p w14:paraId="13A24801" w14:textId="77777777" w:rsidR="0035641D" w:rsidRDefault="00EA562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последовательно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</w:p>
          <w:p w14:paraId="53B111B9" w14:textId="77777777" w:rsidR="0035641D" w:rsidRDefault="00EA562E">
            <w:pPr>
              <w:pStyle w:val="TableParagraph"/>
              <w:spacing w:before="21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верх</w:t>
            </w:r>
          </w:p>
        </w:tc>
        <w:tc>
          <w:tcPr>
            <w:tcW w:w="4398" w:type="dxa"/>
          </w:tcPr>
          <w:p w14:paraId="4B01CB5C" w14:textId="77777777" w:rsidR="0035641D" w:rsidRDefault="00EA562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Карпухина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14:paraId="1EE36A81" w14:textId="77777777" w:rsidR="0035641D" w:rsidRDefault="00EA562E">
            <w:pPr>
              <w:pStyle w:val="TableParagraph"/>
              <w:spacing w:before="21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Ранний</w:t>
            </w:r>
          </w:p>
        </w:tc>
      </w:tr>
    </w:tbl>
    <w:p w14:paraId="7726AA73" w14:textId="77777777" w:rsidR="0035641D" w:rsidRDefault="0035641D">
      <w:pPr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387"/>
        <w:gridCol w:w="1416"/>
        <w:gridCol w:w="2127"/>
        <w:gridCol w:w="5104"/>
        <w:gridCol w:w="4398"/>
      </w:tblGrid>
      <w:tr w:rsidR="0035641D" w14:paraId="2268A649" w14:textId="77777777">
        <w:trPr>
          <w:trHeight w:val="897"/>
        </w:trPr>
        <w:tc>
          <w:tcPr>
            <w:tcW w:w="566" w:type="dxa"/>
          </w:tcPr>
          <w:p w14:paraId="2165F537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87" w:type="dxa"/>
          </w:tcPr>
          <w:p w14:paraId="5F7D0723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14:paraId="5A87A07B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14:paraId="20247590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04" w:type="dxa"/>
          </w:tcPr>
          <w:p w14:paraId="31BED7DA" w14:textId="77777777" w:rsidR="0035641D" w:rsidRDefault="00EA562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размеру,</w:t>
            </w:r>
          </w:p>
          <w:p w14:paraId="016B8510" w14:textId="77777777" w:rsidR="0035641D" w:rsidRDefault="00EA562E">
            <w:pPr>
              <w:pStyle w:val="TableParagraph"/>
              <w:spacing w:before="7" w:line="290" w:lineRule="atLeast"/>
              <w:ind w:left="111" w:right="580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половинки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размера.</w:t>
            </w:r>
          </w:p>
        </w:tc>
        <w:tc>
          <w:tcPr>
            <w:tcW w:w="4398" w:type="dxa"/>
          </w:tcPr>
          <w:p w14:paraId="14DC7980" w14:textId="77777777" w:rsidR="0035641D" w:rsidRDefault="00EA562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возраст (1,5-2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–Воронеж: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14:paraId="692DF04D" w14:textId="77777777" w:rsidR="0035641D" w:rsidRDefault="00EA562E">
            <w:pPr>
              <w:pStyle w:val="TableParagraph"/>
              <w:spacing w:before="21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«М-КНИГА», 2017.-200с.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Стр.134</w:t>
            </w:r>
          </w:p>
        </w:tc>
      </w:tr>
      <w:tr w:rsidR="0035641D" w14:paraId="37059CAE" w14:textId="77777777">
        <w:trPr>
          <w:trHeight w:val="1488"/>
        </w:trPr>
        <w:tc>
          <w:tcPr>
            <w:tcW w:w="566" w:type="dxa"/>
          </w:tcPr>
          <w:p w14:paraId="23BFF452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7" w:type="dxa"/>
          </w:tcPr>
          <w:p w14:paraId="160CB14D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17.02.2025</w:t>
            </w:r>
          </w:p>
        </w:tc>
        <w:tc>
          <w:tcPr>
            <w:tcW w:w="1416" w:type="dxa"/>
          </w:tcPr>
          <w:p w14:paraId="7FFAA3B2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14:paraId="4D66E3DE" w14:textId="77777777" w:rsidR="0035641D" w:rsidRDefault="00EA562E">
            <w:pPr>
              <w:pStyle w:val="TableParagraph"/>
              <w:spacing w:line="259" w:lineRule="auto"/>
              <w:ind w:left="111" w:right="52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поедут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 друзья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домой?</w:t>
            </w:r>
          </w:p>
        </w:tc>
        <w:tc>
          <w:tcPr>
            <w:tcW w:w="5104" w:type="dxa"/>
          </w:tcPr>
          <w:p w14:paraId="7F408D64" w14:textId="77777777" w:rsidR="0035641D" w:rsidRDefault="00EA562E">
            <w:pPr>
              <w:pStyle w:val="TableParagraph"/>
              <w:spacing w:line="259" w:lineRule="auto"/>
              <w:ind w:left="111" w:right="535"/>
              <w:rPr>
                <w:sz w:val="24"/>
              </w:rPr>
            </w:pPr>
            <w:r>
              <w:rPr>
                <w:sz w:val="24"/>
              </w:rPr>
              <w:t>Формировать представление о транспорте: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паровоз, машина, автобус; понимать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 в речи глаголы настоящего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времени: едет,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стоит;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тактильное</w:t>
            </w:r>
          </w:p>
          <w:p w14:paraId="6A7D3C0C" w14:textId="77777777" w:rsidR="0035641D" w:rsidRDefault="00EA562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восприятие.</w:t>
            </w:r>
          </w:p>
        </w:tc>
        <w:tc>
          <w:tcPr>
            <w:tcW w:w="4398" w:type="dxa"/>
          </w:tcPr>
          <w:p w14:paraId="617588FA" w14:textId="77777777" w:rsidR="0035641D" w:rsidRDefault="00EA562E">
            <w:pPr>
              <w:pStyle w:val="TableParagraph"/>
              <w:spacing w:line="259" w:lineRule="auto"/>
              <w:ind w:left="111" w:right="113"/>
              <w:rPr>
                <w:sz w:val="24"/>
              </w:rPr>
            </w:pPr>
            <w:r>
              <w:rPr>
                <w:sz w:val="24"/>
              </w:rPr>
              <w:t>Н.А. Карпухина Реализация содержания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деятельности. Ранний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(1,5-2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–Воронеж: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14:paraId="7514B8E2" w14:textId="77777777" w:rsidR="0035641D" w:rsidRDefault="00EA562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«М-КНИГА», 2017.-200с.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Стр.121</w:t>
            </w:r>
          </w:p>
        </w:tc>
      </w:tr>
    </w:tbl>
    <w:p w14:paraId="6D588C4F" w14:textId="77777777" w:rsidR="0035641D" w:rsidRDefault="00EA562E">
      <w:pPr>
        <w:spacing w:before="3" w:after="3"/>
        <w:ind w:left="2072" w:right="2707"/>
        <w:jc w:val="center"/>
        <w:rPr>
          <w:b/>
          <w:sz w:val="28"/>
        </w:rPr>
      </w:pPr>
      <w:r>
        <w:rPr>
          <w:b/>
          <w:sz w:val="28"/>
        </w:rPr>
        <w:t>Март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1494"/>
        <w:gridCol w:w="1417"/>
        <w:gridCol w:w="2128"/>
        <w:gridCol w:w="5105"/>
        <w:gridCol w:w="4399"/>
      </w:tblGrid>
      <w:tr w:rsidR="0035641D" w14:paraId="7327C0E9" w14:textId="77777777">
        <w:trPr>
          <w:trHeight w:val="757"/>
        </w:trPr>
        <w:tc>
          <w:tcPr>
            <w:tcW w:w="461" w:type="dxa"/>
          </w:tcPr>
          <w:p w14:paraId="790BAF60" w14:textId="77777777" w:rsidR="0035641D" w:rsidRDefault="00EA562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494" w:type="dxa"/>
          </w:tcPr>
          <w:p w14:paraId="5053FFAB" w14:textId="77777777" w:rsidR="0035641D" w:rsidRDefault="00EA562E">
            <w:pPr>
              <w:pStyle w:val="TableParagraph"/>
              <w:spacing w:line="259" w:lineRule="auto"/>
              <w:ind w:left="109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</w:p>
        </w:tc>
        <w:tc>
          <w:tcPr>
            <w:tcW w:w="1417" w:type="dxa"/>
          </w:tcPr>
          <w:p w14:paraId="41841E75" w14:textId="77777777" w:rsidR="0035641D" w:rsidRDefault="00EA562E">
            <w:pPr>
              <w:pStyle w:val="TableParagraph"/>
              <w:spacing w:line="259" w:lineRule="auto"/>
              <w:ind w:left="109" w:right="436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факту</w:t>
            </w:r>
          </w:p>
        </w:tc>
        <w:tc>
          <w:tcPr>
            <w:tcW w:w="2128" w:type="dxa"/>
          </w:tcPr>
          <w:p w14:paraId="04915875" w14:textId="77777777" w:rsidR="0035641D" w:rsidRDefault="00EA562E">
            <w:pPr>
              <w:pStyle w:val="TableParagraph"/>
              <w:spacing w:line="273" w:lineRule="exact"/>
              <w:ind w:left="763" w:right="7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105" w:type="dxa"/>
          </w:tcPr>
          <w:p w14:paraId="56FB2DD6" w14:textId="77777777" w:rsidR="0035641D" w:rsidRDefault="00EA562E">
            <w:pPr>
              <w:pStyle w:val="TableParagraph"/>
              <w:spacing w:line="273" w:lineRule="exact"/>
              <w:ind w:left="2252" w:right="22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4399" w:type="dxa"/>
          </w:tcPr>
          <w:p w14:paraId="7D1A4075" w14:textId="77777777" w:rsidR="0035641D" w:rsidRDefault="00EA562E">
            <w:pPr>
              <w:pStyle w:val="TableParagraph"/>
              <w:spacing w:line="273" w:lineRule="exact"/>
              <w:ind w:left="1532" w:right="15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35641D" w14:paraId="4E5F4E55" w14:textId="77777777">
        <w:trPr>
          <w:trHeight w:val="1488"/>
        </w:trPr>
        <w:tc>
          <w:tcPr>
            <w:tcW w:w="461" w:type="dxa"/>
          </w:tcPr>
          <w:p w14:paraId="5720A6F3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4" w:type="dxa"/>
          </w:tcPr>
          <w:p w14:paraId="1AB19F4E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03.03.2025</w:t>
            </w:r>
          </w:p>
        </w:tc>
        <w:tc>
          <w:tcPr>
            <w:tcW w:w="1417" w:type="dxa"/>
          </w:tcPr>
          <w:p w14:paraId="2B3943CF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4EEB392F" w14:textId="77777777" w:rsidR="0035641D" w:rsidRDefault="00EA562E">
            <w:pPr>
              <w:pStyle w:val="TableParagraph"/>
              <w:spacing w:line="259" w:lineRule="auto"/>
              <w:ind w:left="108" w:right="671"/>
              <w:rPr>
                <w:sz w:val="24"/>
              </w:rPr>
            </w:pPr>
            <w:r>
              <w:rPr>
                <w:sz w:val="24"/>
              </w:rPr>
              <w:t>Что подарим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маме?</w:t>
            </w:r>
          </w:p>
        </w:tc>
        <w:tc>
          <w:tcPr>
            <w:tcW w:w="5105" w:type="dxa"/>
          </w:tcPr>
          <w:p w14:paraId="30FDA9E0" w14:textId="77777777" w:rsidR="0035641D" w:rsidRDefault="00EA562E">
            <w:pPr>
              <w:pStyle w:val="TableParagraph"/>
              <w:spacing w:line="259" w:lineRule="auto"/>
              <w:ind w:left="107" w:right="414"/>
              <w:rPr>
                <w:sz w:val="24"/>
              </w:rPr>
            </w:pPr>
            <w:r>
              <w:rPr>
                <w:sz w:val="24"/>
              </w:rPr>
              <w:t>Формировать у детей понятие – мамин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праздник; побуждать понимать и выполнять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элементарные инструкции: отыскивать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названию;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зрительно-</w:t>
            </w:r>
          </w:p>
          <w:p w14:paraId="0E6ABC23" w14:textId="77777777" w:rsidR="0035641D" w:rsidRDefault="00EA56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моторную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координацию.</w:t>
            </w:r>
          </w:p>
        </w:tc>
        <w:tc>
          <w:tcPr>
            <w:tcW w:w="4399" w:type="dxa"/>
          </w:tcPr>
          <w:p w14:paraId="2FC04250" w14:textId="77777777" w:rsidR="0035641D" w:rsidRDefault="00EA562E">
            <w:pPr>
              <w:pStyle w:val="TableParagraph"/>
              <w:spacing w:line="259" w:lineRule="auto"/>
              <w:ind w:left="106" w:right="119"/>
              <w:rPr>
                <w:sz w:val="24"/>
              </w:rPr>
            </w:pPr>
            <w:r>
              <w:rPr>
                <w:sz w:val="24"/>
              </w:rPr>
              <w:t>Н.А. Карпухина Реализация содержания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деятельности. Ранний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(1,5-2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–Воронеж: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14:paraId="7DBCC85B" w14:textId="77777777" w:rsidR="0035641D" w:rsidRDefault="00EA562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«М-КНИГА», 2017.-200с.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Стр.156</w:t>
            </w:r>
          </w:p>
        </w:tc>
      </w:tr>
      <w:tr w:rsidR="0035641D" w14:paraId="4DA56F59" w14:textId="77777777">
        <w:trPr>
          <w:trHeight w:val="1190"/>
        </w:trPr>
        <w:tc>
          <w:tcPr>
            <w:tcW w:w="461" w:type="dxa"/>
          </w:tcPr>
          <w:p w14:paraId="394CF5B6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4" w:type="dxa"/>
          </w:tcPr>
          <w:p w14:paraId="587B10FF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17.03.2025</w:t>
            </w:r>
          </w:p>
        </w:tc>
        <w:tc>
          <w:tcPr>
            <w:tcW w:w="1417" w:type="dxa"/>
          </w:tcPr>
          <w:p w14:paraId="0447E43A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550B3386" w14:textId="77777777" w:rsidR="0035641D" w:rsidRDefault="00EA562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Покормим Катю</w:t>
            </w:r>
          </w:p>
        </w:tc>
        <w:tc>
          <w:tcPr>
            <w:tcW w:w="5105" w:type="dxa"/>
          </w:tcPr>
          <w:p w14:paraId="29C48D33" w14:textId="77777777" w:rsidR="0035641D" w:rsidRDefault="00EA562E">
            <w:pPr>
              <w:pStyle w:val="TableParagraph"/>
              <w:spacing w:line="259" w:lineRule="auto"/>
              <w:ind w:left="107" w:right="32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посуда: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чашка,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ложка, тарелка; развивать зрительное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внимательность.</w:t>
            </w:r>
          </w:p>
        </w:tc>
        <w:tc>
          <w:tcPr>
            <w:tcW w:w="4399" w:type="dxa"/>
          </w:tcPr>
          <w:p w14:paraId="7469981E" w14:textId="77777777" w:rsidR="0035641D" w:rsidRDefault="00EA562E">
            <w:pPr>
              <w:pStyle w:val="TableParagraph"/>
              <w:spacing w:line="259" w:lineRule="auto"/>
              <w:ind w:left="106" w:right="119"/>
              <w:rPr>
                <w:sz w:val="24"/>
              </w:rPr>
            </w:pPr>
            <w:r>
              <w:rPr>
                <w:sz w:val="24"/>
              </w:rPr>
              <w:t>Н.А. Карпухина Реализация содержания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деятельности. Ранний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(1,5-2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–Воронеж: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14:paraId="11FDB8C1" w14:textId="77777777" w:rsidR="0035641D" w:rsidRDefault="00EA562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«М-КНИГА», 2017.-200с.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Стр.143</w:t>
            </w:r>
          </w:p>
        </w:tc>
      </w:tr>
      <w:tr w:rsidR="0035641D" w14:paraId="4496A4A1" w14:textId="77777777">
        <w:trPr>
          <w:trHeight w:val="1190"/>
        </w:trPr>
        <w:tc>
          <w:tcPr>
            <w:tcW w:w="461" w:type="dxa"/>
          </w:tcPr>
          <w:p w14:paraId="5EAD7BC0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94" w:type="dxa"/>
          </w:tcPr>
          <w:p w14:paraId="40716D76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24.03.2025</w:t>
            </w:r>
          </w:p>
        </w:tc>
        <w:tc>
          <w:tcPr>
            <w:tcW w:w="1417" w:type="dxa"/>
          </w:tcPr>
          <w:p w14:paraId="5A81133E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24CC2763" w14:textId="77777777" w:rsidR="0035641D" w:rsidRDefault="00EA562E">
            <w:pPr>
              <w:pStyle w:val="TableParagraph"/>
              <w:spacing w:line="259" w:lineRule="auto"/>
              <w:ind w:left="108" w:right="222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друзья в беде, 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</w:p>
        </w:tc>
        <w:tc>
          <w:tcPr>
            <w:tcW w:w="5105" w:type="dxa"/>
          </w:tcPr>
          <w:p w14:paraId="470FD017" w14:textId="77777777" w:rsidR="0035641D" w:rsidRDefault="00EA562E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основы безопасности</w:t>
            </w:r>
            <w:proofErr w:type="gramStart"/>
            <w:r>
              <w:rPr>
                <w:sz w:val="24"/>
              </w:rPr>
              <w:t>, Развивать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сигналу.</w:t>
            </w:r>
          </w:p>
        </w:tc>
        <w:tc>
          <w:tcPr>
            <w:tcW w:w="4399" w:type="dxa"/>
          </w:tcPr>
          <w:p w14:paraId="44AED500" w14:textId="77777777" w:rsidR="0035641D" w:rsidRDefault="00EA562E">
            <w:pPr>
              <w:pStyle w:val="TableParagraph"/>
              <w:spacing w:line="259" w:lineRule="auto"/>
              <w:ind w:left="106" w:right="119"/>
              <w:rPr>
                <w:sz w:val="24"/>
              </w:rPr>
            </w:pPr>
            <w:r>
              <w:rPr>
                <w:sz w:val="24"/>
              </w:rPr>
              <w:t>Н.А. Карпухина Реализация содержания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деятельности. Ранний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(1,5-2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–Воронеж: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14:paraId="022E4841" w14:textId="77777777" w:rsidR="0035641D" w:rsidRDefault="00EA562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«М-КНИГА», 2017.-200с.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Стр.157</w:t>
            </w:r>
          </w:p>
        </w:tc>
      </w:tr>
    </w:tbl>
    <w:p w14:paraId="6236851D" w14:textId="77777777" w:rsidR="0035641D" w:rsidRDefault="00EA562E">
      <w:pPr>
        <w:spacing w:after="4"/>
        <w:ind w:left="2065" w:right="2710"/>
        <w:jc w:val="center"/>
        <w:rPr>
          <w:b/>
          <w:sz w:val="28"/>
        </w:rPr>
      </w:pPr>
      <w:r>
        <w:rPr>
          <w:b/>
          <w:sz w:val="28"/>
        </w:rPr>
        <w:t>Апрель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1494"/>
        <w:gridCol w:w="1417"/>
        <w:gridCol w:w="2128"/>
        <w:gridCol w:w="5105"/>
        <w:gridCol w:w="4399"/>
      </w:tblGrid>
      <w:tr w:rsidR="0035641D" w14:paraId="65B0202C" w14:textId="77777777">
        <w:trPr>
          <w:trHeight w:val="753"/>
        </w:trPr>
        <w:tc>
          <w:tcPr>
            <w:tcW w:w="461" w:type="dxa"/>
          </w:tcPr>
          <w:p w14:paraId="609D8519" w14:textId="77777777" w:rsidR="0035641D" w:rsidRDefault="00EA562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494" w:type="dxa"/>
          </w:tcPr>
          <w:p w14:paraId="1607E893" w14:textId="77777777" w:rsidR="0035641D" w:rsidRDefault="00EA562E">
            <w:pPr>
              <w:pStyle w:val="TableParagraph"/>
              <w:spacing w:line="259" w:lineRule="auto"/>
              <w:ind w:left="109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</w:p>
        </w:tc>
        <w:tc>
          <w:tcPr>
            <w:tcW w:w="1417" w:type="dxa"/>
          </w:tcPr>
          <w:p w14:paraId="487216BC" w14:textId="77777777" w:rsidR="0035641D" w:rsidRDefault="00EA562E">
            <w:pPr>
              <w:pStyle w:val="TableParagraph"/>
              <w:spacing w:line="259" w:lineRule="auto"/>
              <w:ind w:left="109" w:right="436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факту</w:t>
            </w:r>
          </w:p>
        </w:tc>
        <w:tc>
          <w:tcPr>
            <w:tcW w:w="2128" w:type="dxa"/>
          </w:tcPr>
          <w:p w14:paraId="5BDF0123" w14:textId="77777777" w:rsidR="0035641D" w:rsidRDefault="00EA562E">
            <w:pPr>
              <w:pStyle w:val="TableParagraph"/>
              <w:spacing w:line="273" w:lineRule="exact"/>
              <w:ind w:left="763" w:right="7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105" w:type="dxa"/>
          </w:tcPr>
          <w:p w14:paraId="153B8990" w14:textId="77777777" w:rsidR="0035641D" w:rsidRDefault="00EA562E">
            <w:pPr>
              <w:pStyle w:val="TableParagraph"/>
              <w:spacing w:line="273" w:lineRule="exact"/>
              <w:ind w:left="2252" w:right="22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4399" w:type="dxa"/>
          </w:tcPr>
          <w:p w14:paraId="281917BB" w14:textId="77777777" w:rsidR="0035641D" w:rsidRDefault="00EA562E">
            <w:pPr>
              <w:pStyle w:val="TableParagraph"/>
              <w:spacing w:line="273" w:lineRule="exact"/>
              <w:ind w:left="1532" w:right="15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35641D" w14:paraId="6F48EA74" w14:textId="77777777">
        <w:trPr>
          <w:trHeight w:val="1190"/>
        </w:trPr>
        <w:tc>
          <w:tcPr>
            <w:tcW w:w="461" w:type="dxa"/>
          </w:tcPr>
          <w:p w14:paraId="30CF1D83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4" w:type="dxa"/>
          </w:tcPr>
          <w:p w14:paraId="14AC0927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07.04.2025</w:t>
            </w:r>
          </w:p>
        </w:tc>
        <w:tc>
          <w:tcPr>
            <w:tcW w:w="1417" w:type="dxa"/>
          </w:tcPr>
          <w:p w14:paraId="26E7D97D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278F4C5B" w14:textId="77777777" w:rsidR="0035641D" w:rsidRDefault="00EA562E">
            <w:pPr>
              <w:pStyle w:val="TableParagraph"/>
              <w:spacing w:line="259" w:lineRule="auto"/>
              <w:ind w:left="108" w:right="110"/>
              <w:rPr>
                <w:sz w:val="24"/>
              </w:rPr>
            </w:pPr>
            <w:r>
              <w:rPr>
                <w:sz w:val="24"/>
              </w:rPr>
              <w:t>Игрушки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Миши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Мишутки</w:t>
            </w:r>
          </w:p>
        </w:tc>
        <w:tc>
          <w:tcPr>
            <w:tcW w:w="5105" w:type="dxa"/>
          </w:tcPr>
          <w:p w14:paraId="3F70FE86" w14:textId="77777777" w:rsidR="0035641D" w:rsidRDefault="00EA562E">
            <w:pPr>
              <w:pStyle w:val="TableParagraph"/>
              <w:spacing w:line="259" w:lineRule="auto"/>
              <w:ind w:left="107" w:right="417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Дифференцировать предметы по величине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словесному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описанию,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картинке;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зрительную</w:t>
            </w:r>
          </w:p>
          <w:p w14:paraId="6CE12EBF" w14:textId="77777777" w:rsidR="0035641D" w:rsidRDefault="00EA56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координацию.</w:t>
            </w:r>
          </w:p>
        </w:tc>
        <w:tc>
          <w:tcPr>
            <w:tcW w:w="4399" w:type="dxa"/>
          </w:tcPr>
          <w:p w14:paraId="15CB4DF3" w14:textId="77777777" w:rsidR="0035641D" w:rsidRDefault="00EA562E">
            <w:pPr>
              <w:pStyle w:val="TableParagraph"/>
              <w:spacing w:line="259" w:lineRule="auto"/>
              <w:ind w:left="106" w:right="119"/>
              <w:rPr>
                <w:sz w:val="24"/>
              </w:rPr>
            </w:pPr>
            <w:r>
              <w:rPr>
                <w:sz w:val="24"/>
              </w:rPr>
              <w:t>Н.А. Карпухина Реализация содержания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деятельности. Ранний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(1,5-2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–Воронеж: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14:paraId="337A20CB" w14:textId="77777777" w:rsidR="0035641D" w:rsidRDefault="00EA562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«М-КНИГА», 2017.-200с.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Стр.165</w:t>
            </w:r>
          </w:p>
        </w:tc>
      </w:tr>
    </w:tbl>
    <w:p w14:paraId="5B5754C2" w14:textId="77777777" w:rsidR="0035641D" w:rsidRDefault="0035641D">
      <w:pPr>
        <w:spacing w:line="275" w:lineRule="exact"/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1494"/>
        <w:gridCol w:w="1417"/>
        <w:gridCol w:w="2128"/>
        <w:gridCol w:w="5105"/>
        <w:gridCol w:w="4399"/>
      </w:tblGrid>
      <w:tr w:rsidR="0035641D" w14:paraId="4E39A6C2" w14:textId="77777777">
        <w:trPr>
          <w:trHeight w:val="1195"/>
        </w:trPr>
        <w:tc>
          <w:tcPr>
            <w:tcW w:w="461" w:type="dxa"/>
          </w:tcPr>
          <w:p w14:paraId="405B709E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1494" w:type="dxa"/>
          </w:tcPr>
          <w:p w14:paraId="0EFC2495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14.04.2025</w:t>
            </w:r>
          </w:p>
        </w:tc>
        <w:tc>
          <w:tcPr>
            <w:tcW w:w="1417" w:type="dxa"/>
          </w:tcPr>
          <w:p w14:paraId="7A143108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73A9F5FE" w14:textId="77777777" w:rsidR="0035641D" w:rsidRDefault="00EA562E">
            <w:pPr>
              <w:pStyle w:val="TableParagraph"/>
              <w:spacing w:line="259" w:lineRule="auto"/>
              <w:ind w:left="108" w:right="726"/>
              <w:rPr>
                <w:sz w:val="24"/>
              </w:rPr>
            </w:pPr>
            <w:r>
              <w:rPr>
                <w:sz w:val="24"/>
              </w:rPr>
              <w:t>Мы мамины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помощники</w:t>
            </w:r>
          </w:p>
        </w:tc>
        <w:tc>
          <w:tcPr>
            <w:tcW w:w="5105" w:type="dxa"/>
          </w:tcPr>
          <w:p w14:paraId="5A4EF54D" w14:textId="77777777" w:rsidR="0035641D" w:rsidRDefault="00EA562E">
            <w:pPr>
              <w:pStyle w:val="TableParagraph"/>
              <w:spacing w:line="259" w:lineRule="auto"/>
              <w:ind w:left="107" w:right="366"/>
              <w:rPr>
                <w:sz w:val="24"/>
              </w:rPr>
            </w:pPr>
            <w:r>
              <w:rPr>
                <w:sz w:val="24"/>
              </w:rPr>
              <w:t>Формировать нравственные и партнерские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Дифференцировать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(большая кукла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маленькая),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222577B2" w14:textId="77777777" w:rsidR="0035641D" w:rsidRDefault="00EA562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цвету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(красный-синий-желтый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кубик)</w:t>
            </w:r>
          </w:p>
        </w:tc>
        <w:tc>
          <w:tcPr>
            <w:tcW w:w="4399" w:type="dxa"/>
          </w:tcPr>
          <w:p w14:paraId="126DB0A6" w14:textId="77777777" w:rsidR="0035641D" w:rsidRDefault="00EA562E">
            <w:pPr>
              <w:pStyle w:val="TableParagraph"/>
              <w:spacing w:line="259" w:lineRule="auto"/>
              <w:ind w:left="106" w:right="119"/>
              <w:rPr>
                <w:sz w:val="24"/>
              </w:rPr>
            </w:pPr>
            <w:r>
              <w:rPr>
                <w:sz w:val="24"/>
              </w:rPr>
              <w:t>Н.А. Карпухина Реализация содержания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деятельности. Ранний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(1,5-2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–Воронеж: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14:paraId="151E80A3" w14:textId="77777777" w:rsidR="0035641D" w:rsidRDefault="00EA562E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«М-КНИГА», 2017.-200с.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Стр.178</w:t>
            </w:r>
          </w:p>
        </w:tc>
      </w:tr>
      <w:tr w:rsidR="0035641D" w14:paraId="4591959C" w14:textId="77777777">
        <w:trPr>
          <w:trHeight w:val="1190"/>
        </w:trPr>
        <w:tc>
          <w:tcPr>
            <w:tcW w:w="461" w:type="dxa"/>
          </w:tcPr>
          <w:p w14:paraId="14BF4D80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94" w:type="dxa"/>
          </w:tcPr>
          <w:p w14:paraId="0A0CE5FE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21.04.2025</w:t>
            </w:r>
          </w:p>
        </w:tc>
        <w:tc>
          <w:tcPr>
            <w:tcW w:w="1417" w:type="dxa"/>
          </w:tcPr>
          <w:p w14:paraId="2BE0077C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4C8BDB17" w14:textId="77777777" w:rsidR="0035641D" w:rsidRDefault="00EA562E">
            <w:pPr>
              <w:pStyle w:val="TableParagraph"/>
              <w:spacing w:line="259" w:lineRule="auto"/>
              <w:ind w:left="108" w:right="1000"/>
              <w:rPr>
                <w:sz w:val="24"/>
              </w:rPr>
            </w:pPr>
            <w:r>
              <w:rPr>
                <w:sz w:val="24"/>
              </w:rPr>
              <w:t>Поможем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бабушке</w:t>
            </w:r>
          </w:p>
        </w:tc>
        <w:tc>
          <w:tcPr>
            <w:tcW w:w="5105" w:type="dxa"/>
          </w:tcPr>
          <w:p w14:paraId="2C60E04B" w14:textId="77777777" w:rsidR="0035641D" w:rsidRDefault="00EA562E">
            <w:pPr>
              <w:pStyle w:val="TableParagraph"/>
              <w:spacing w:line="259" w:lineRule="auto"/>
              <w:ind w:left="107" w:right="191"/>
              <w:rPr>
                <w:sz w:val="24"/>
              </w:rPr>
            </w:pPr>
            <w:r>
              <w:rPr>
                <w:sz w:val="24"/>
              </w:rPr>
              <w:t>Развивать сосредоточенность, координацию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 рук и зрительный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1B89560B" w14:textId="77777777" w:rsidR="0035641D" w:rsidRDefault="00EA56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старшим.</w:t>
            </w:r>
          </w:p>
        </w:tc>
        <w:tc>
          <w:tcPr>
            <w:tcW w:w="4399" w:type="dxa"/>
          </w:tcPr>
          <w:p w14:paraId="7EB6B1B1" w14:textId="77777777" w:rsidR="0035641D" w:rsidRDefault="00EA562E">
            <w:pPr>
              <w:pStyle w:val="TableParagraph"/>
              <w:spacing w:line="259" w:lineRule="auto"/>
              <w:ind w:left="106" w:right="119"/>
              <w:rPr>
                <w:sz w:val="24"/>
              </w:rPr>
            </w:pPr>
            <w:r>
              <w:rPr>
                <w:sz w:val="24"/>
              </w:rPr>
              <w:t>Н.А. Карпухина Реализация содержания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деятельности. Ранний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(1,5-2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–Воронеж: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14:paraId="41CBE15D" w14:textId="77777777" w:rsidR="0035641D" w:rsidRDefault="00EA562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«М-КНИГА», 2017.-200с.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Стр.179</w:t>
            </w:r>
          </w:p>
        </w:tc>
      </w:tr>
    </w:tbl>
    <w:p w14:paraId="7D255FEE" w14:textId="77777777" w:rsidR="0035641D" w:rsidRDefault="00EA562E">
      <w:pPr>
        <w:spacing w:before="3" w:after="3"/>
        <w:ind w:left="2070" w:right="2710"/>
        <w:jc w:val="center"/>
        <w:rPr>
          <w:b/>
          <w:sz w:val="28"/>
        </w:rPr>
      </w:pPr>
      <w:r>
        <w:rPr>
          <w:b/>
          <w:sz w:val="28"/>
        </w:rPr>
        <w:t>Май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1494"/>
        <w:gridCol w:w="1417"/>
        <w:gridCol w:w="2128"/>
        <w:gridCol w:w="5105"/>
        <w:gridCol w:w="4399"/>
      </w:tblGrid>
      <w:tr w:rsidR="0035641D" w14:paraId="76C13985" w14:textId="77777777">
        <w:trPr>
          <w:trHeight w:val="757"/>
        </w:trPr>
        <w:tc>
          <w:tcPr>
            <w:tcW w:w="461" w:type="dxa"/>
          </w:tcPr>
          <w:p w14:paraId="1DDE1AA2" w14:textId="77777777" w:rsidR="0035641D" w:rsidRDefault="00EA562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494" w:type="dxa"/>
          </w:tcPr>
          <w:p w14:paraId="6CB0855A" w14:textId="77777777" w:rsidR="0035641D" w:rsidRDefault="00EA562E">
            <w:pPr>
              <w:pStyle w:val="TableParagraph"/>
              <w:spacing w:line="259" w:lineRule="auto"/>
              <w:ind w:left="109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</w:p>
        </w:tc>
        <w:tc>
          <w:tcPr>
            <w:tcW w:w="1417" w:type="dxa"/>
          </w:tcPr>
          <w:p w14:paraId="4AF8B8FE" w14:textId="77777777" w:rsidR="0035641D" w:rsidRDefault="00EA562E">
            <w:pPr>
              <w:pStyle w:val="TableParagraph"/>
              <w:spacing w:line="259" w:lineRule="auto"/>
              <w:ind w:left="109" w:right="436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факту</w:t>
            </w:r>
          </w:p>
        </w:tc>
        <w:tc>
          <w:tcPr>
            <w:tcW w:w="2128" w:type="dxa"/>
          </w:tcPr>
          <w:p w14:paraId="42DDC64F" w14:textId="77777777" w:rsidR="0035641D" w:rsidRDefault="00EA562E">
            <w:pPr>
              <w:pStyle w:val="TableParagraph"/>
              <w:spacing w:line="273" w:lineRule="exact"/>
              <w:ind w:left="763" w:right="7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105" w:type="dxa"/>
          </w:tcPr>
          <w:p w14:paraId="510D9CF7" w14:textId="77777777" w:rsidR="0035641D" w:rsidRDefault="00EA562E">
            <w:pPr>
              <w:pStyle w:val="TableParagraph"/>
              <w:spacing w:line="273" w:lineRule="exact"/>
              <w:ind w:left="2252" w:right="22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4399" w:type="dxa"/>
          </w:tcPr>
          <w:p w14:paraId="124B8886" w14:textId="77777777" w:rsidR="0035641D" w:rsidRDefault="00EA562E">
            <w:pPr>
              <w:pStyle w:val="TableParagraph"/>
              <w:spacing w:line="273" w:lineRule="exact"/>
              <w:ind w:left="1532" w:right="15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35641D" w14:paraId="3F39DCB6" w14:textId="77777777">
        <w:trPr>
          <w:trHeight w:val="1190"/>
        </w:trPr>
        <w:tc>
          <w:tcPr>
            <w:tcW w:w="461" w:type="dxa"/>
          </w:tcPr>
          <w:p w14:paraId="6DC89009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4" w:type="dxa"/>
          </w:tcPr>
          <w:p w14:paraId="424A98B0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05.05.2025</w:t>
            </w:r>
          </w:p>
        </w:tc>
        <w:tc>
          <w:tcPr>
            <w:tcW w:w="1417" w:type="dxa"/>
          </w:tcPr>
          <w:p w14:paraId="42D075AC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523F2A3D" w14:textId="77777777" w:rsidR="0035641D" w:rsidRDefault="00EA562E">
            <w:pPr>
              <w:pStyle w:val="TableParagraph"/>
              <w:spacing w:line="259" w:lineRule="auto"/>
              <w:ind w:left="108" w:right="119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одуванчик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улетел!</w:t>
            </w:r>
          </w:p>
        </w:tc>
        <w:tc>
          <w:tcPr>
            <w:tcW w:w="5105" w:type="dxa"/>
          </w:tcPr>
          <w:p w14:paraId="5C444F6F" w14:textId="77777777" w:rsidR="0035641D" w:rsidRDefault="00EA562E">
            <w:pPr>
              <w:pStyle w:val="TableParagraph"/>
              <w:spacing w:line="259" w:lineRule="auto"/>
              <w:ind w:left="107" w:right="150"/>
              <w:rPr>
                <w:sz w:val="24"/>
              </w:rPr>
            </w:pPr>
            <w:r>
              <w:rPr>
                <w:sz w:val="24"/>
              </w:rPr>
              <w:t>Проводить элементарную исследовательскую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цветами: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одуванчик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ромашка.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находить цветок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14:paraId="43A83708" w14:textId="77777777" w:rsidR="0035641D" w:rsidRDefault="00EA56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воспитателя.</w:t>
            </w:r>
          </w:p>
        </w:tc>
        <w:tc>
          <w:tcPr>
            <w:tcW w:w="4399" w:type="dxa"/>
          </w:tcPr>
          <w:p w14:paraId="2754025A" w14:textId="77777777" w:rsidR="0035641D" w:rsidRDefault="00EA562E">
            <w:pPr>
              <w:pStyle w:val="TableParagraph"/>
              <w:spacing w:line="259" w:lineRule="auto"/>
              <w:ind w:left="106" w:right="119"/>
              <w:rPr>
                <w:sz w:val="24"/>
              </w:rPr>
            </w:pPr>
            <w:r>
              <w:rPr>
                <w:sz w:val="24"/>
              </w:rPr>
              <w:t>Н.А. Карпухина Реализация содержания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деятельности. Ранний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(1,5-2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–Воронеж: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14:paraId="5CEB055E" w14:textId="77777777" w:rsidR="0035641D" w:rsidRDefault="00EA562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«М-КНИГА», 2017.-200с.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Стр.166</w:t>
            </w:r>
          </w:p>
        </w:tc>
      </w:tr>
      <w:tr w:rsidR="0035641D" w14:paraId="6AAD6B78" w14:textId="77777777">
        <w:trPr>
          <w:trHeight w:val="1190"/>
        </w:trPr>
        <w:tc>
          <w:tcPr>
            <w:tcW w:w="461" w:type="dxa"/>
          </w:tcPr>
          <w:p w14:paraId="29D50BBC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4" w:type="dxa"/>
          </w:tcPr>
          <w:p w14:paraId="6D2FE810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12.05.2025</w:t>
            </w:r>
          </w:p>
        </w:tc>
        <w:tc>
          <w:tcPr>
            <w:tcW w:w="1417" w:type="dxa"/>
          </w:tcPr>
          <w:p w14:paraId="61E69390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65B7EEED" w14:textId="77777777" w:rsidR="0035641D" w:rsidRDefault="00EA562E">
            <w:pPr>
              <w:pStyle w:val="TableParagraph"/>
              <w:spacing w:line="259" w:lineRule="auto"/>
              <w:ind w:left="108" w:right="474"/>
              <w:rPr>
                <w:sz w:val="24"/>
              </w:rPr>
            </w:pPr>
            <w:r>
              <w:rPr>
                <w:spacing w:val="-1"/>
                <w:sz w:val="24"/>
              </w:rPr>
              <w:t>Экологическая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тропа</w:t>
            </w:r>
          </w:p>
        </w:tc>
        <w:tc>
          <w:tcPr>
            <w:tcW w:w="5105" w:type="dxa"/>
          </w:tcPr>
          <w:p w14:paraId="5C55DE5A" w14:textId="77777777" w:rsidR="0035641D" w:rsidRDefault="00EA562E">
            <w:pPr>
              <w:pStyle w:val="TableParagraph"/>
              <w:spacing w:line="259" w:lineRule="auto"/>
              <w:ind w:left="107" w:right="700"/>
              <w:rPr>
                <w:sz w:val="24"/>
              </w:rPr>
            </w:pPr>
            <w:r>
              <w:rPr>
                <w:sz w:val="24"/>
              </w:rPr>
              <w:t>Расширять знания детей о растениях,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отношение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</w:p>
        </w:tc>
        <w:tc>
          <w:tcPr>
            <w:tcW w:w="4399" w:type="dxa"/>
          </w:tcPr>
          <w:p w14:paraId="653FFDE2" w14:textId="77777777" w:rsidR="0035641D" w:rsidRDefault="00EA562E">
            <w:pPr>
              <w:pStyle w:val="TableParagraph"/>
              <w:spacing w:line="259" w:lineRule="auto"/>
              <w:ind w:left="106" w:right="408"/>
              <w:rPr>
                <w:sz w:val="24"/>
              </w:rPr>
            </w:pPr>
            <w:proofErr w:type="spellStart"/>
            <w:r>
              <w:rPr>
                <w:sz w:val="24"/>
              </w:rPr>
              <w:t>Соломенникова</w:t>
            </w:r>
            <w:proofErr w:type="spellEnd"/>
            <w:r>
              <w:rPr>
                <w:sz w:val="24"/>
              </w:rPr>
              <w:t xml:space="preserve"> О.А. Ознакомление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природой в детском </w:t>
            </w:r>
            <w:proofErr w:type="spellStart"/>
            <w:proofErr w:type="gramStart"/>
            <w:r>
              <w:rPr>
                <w:sz w:val="24"/>
              </w:rPr>
              <w:t>саду:Младшая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М.:МОЗАИКА</w:t>
            </w:r>
            <w:proofErr w:type="gramEnd"/>
            <w:r>
              <w:rPr>
                <w:sz w:val="24"/>
              </w:rPr>
              <w:t>-СИНТЕЗ,</w:t>
            </w:r>
          </w:p>
          <w:p w14:paraId="62FBA31D" w14:textId="77777777" w:rsidR="0035641D" w:rsidRDefault="00EA562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2016.–64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Стр.42</w:t>
            </w:r>
          </w:p>
        </w:tc>
      </w:tr>
      <w:tr w:rsidR="0035641D" w14:paraId="428C2C23" w14:textId="77777777">
        <w:trPr>
          <w:trHeight w:val="1656"/>
        </w:trPr>
        <w:tc>
          <w:tcPr>
            <w:tcW w:w="461" w:type="dxa"/>
          </w:tcPr>
          <w:p w14:paraId="1A00D5EE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94" w:type="dxa"/>
          </w:tcPr>
          <w:p w14:paraId="2D1BBE30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19.05.2025</w:t>
            </w:r>
          </w:p>
        </w:tc>
        <w:tc>
          <w:tcPr>
            <w:tcW w:w="1417" w:type="dxa"/>
          </w:tcPr>
          <w:p w14:paraId="1C5C1028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12E48468" w14:textId="77777777" w:rsidR="0035641D" w:rsidRDefault="00EA562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Лето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впереди</w:t>
            </w:r>
          </w:p>
        </w:tc>
        <w:tc>
          <w:tcPr>
            <w:tcW w:w="5105" w:type="dxa"/>
          </w:tcPr>
          <w:p w14:paraId="63B85442" w14:textId="77777777" w:rsidR="0035641D" w:rsidRDefault="00EA562E">
            <w:pPr>
              <w:pStyle w:val="TableParagraph"/>
              <w:spacing w:line="259" w:lineRule="auto"/>
              <w:ind w:left="107" w:right="361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лете, сезонные изменения в природе, одежде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  <w:tc>
          <w:tcPr>
            <w:tcW w:w="4399" w:type="dxa"/>
          </w:tcPr>
          <w:p w14:paraId="318556F2" w14:textId="77777777" w:rsidR="0035641D" w:rsidRDefault="00EA562E">
            <w:pPr>
              <w:pStyle w:val="TableParagraph"/>
              <w:spacing w:line="240" w:lineRule="auto"/>
              <w:ind w:left="106" w:right="380"/>
              <w:rPr>
                <w:sz w:val="24"/>
              </w:rPr>
            </w:pPr>
            <w:r>
              <w:rPr>
                <w:sz w:val="24"/>
              </w:rPr>
              <w:t>Основная образовательная программа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 образования /Под ред.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Н.Е.Вераксы</w:t>
            </w:r>
            <w:proofErr w:type="spellEnd"/>
            <w:r>
              <w:rPr>
                <w:sz w:val="24"/>
              </w:rPr>
              <w:t>, Т.С.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Комаровой,М.А.Васильевой</w:t>
            </w:r>
            <w:proofErr w:type="gramEnd"/>
            <w:r>
              <w:rPr>
                <w:sz w:val="24"/>
              </w:rPr>
              <w:t>.-3-е изд.,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proofErr w:type="spellStart"/>
            <w:r>
              <w:rPr>
                <w:sz w:val="24"/>
              </w:rPr>
              <w:t>испр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доп.-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</w:p>
          <w:p w14:paraId="63655C20" w14:textId="77777777" w:rsidR="0035641D" w:rsidRDefault="00EA562E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МОЗАЙКАСИНТЕЗ,2016.-328с.</w:t>
            </w:r>
          </w:p>
        </w:tc>
      </w:tr>
    </w:tbl>
    <w:p w14:paraId="168625DD" w14:textId="77777777" w:rsidR="0035641D" w:rsidRDefault="0035641D">
      <w:pPr>
        <w:spacing w:line="261" w:lineRule="exact"/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p w14:paraId="33675F62" w14:textId="77777777" w:rsidR="0035641D" w:rsidRDefault="00EA562E">
      <w:pPr>
        <w:spacing w:before="63" w:line="264" w:lineRule="auto"/>
        <w:ind w:left="3570" w:right="4214"/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Календарно-тематический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раздела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«Природа»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регламентированной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деятельности</w:t>
      </w:r>
    </w:p>
    <w:p w14:paraId="1FC3131D" w14:textId="77777777" w:rsidR="0035641D" w:rsidRDefault="00EA562E">
      <w:pPr>
        <w:spacing w:before="147" w:after="2"/>
        <w:ind w:left="2065" w:right="2710"/>
        <w:jc w:val="center"/>
        <w:rPr>
          <w:b/>
          <w:sz w:val="28"/>
        </w:rPr>
      </w:pPr>
      <w:r>
        <w:rPr>
          <w:b/>
          <w:sz w:val="28"/>
        </w:rPr>
        <w:t>Сентябрь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1398"/>
        <w:gridCol w:w="1278"/>
        <w:gridCol w:w="1883"/>
        <w:gridCol w:w="5489"/>
        <w:gridCol w:w="4399"/>
      </w:tblGrid>
      <w:tr w:rsidR="0035641D" w14:paraId="0FBA2FD6" w14:textId="77777777">
        <w:trPr>
          <w:trHeight w:val="757"/>
        </w:trPr>
        <w:tc>
          <w:tcPr>
            <w:tcW w:w="557" w:type="dxa"/>
          </w:tcPr>
          <w:p w14:paraId="19C0F137" w14:textId="77777777" w:rsidR="0035641D" w:rsidRDefault="00EA562E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398" w:type="dxa"/>
          </w:tcPr>
          <w:p w14:paraId="19F28EDE" w14:textId="77777777" w:rsidR="0035641D" w:rsidRDefault="00EA562E">
            <w:pPr>
              <w:pStyle w:val="TableParagraph"/>
              <w:spacing w:before="1" w:line="259" w:lineRule="auto"/>
              <w:ind w:left="105" w:right="421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</w:p>
        </w:tc>
        <w:tc>
          <w:tcPr>
            <w:tcW w:w="1278" w:type="dxa"/>
          </w:tcPr>
          <w:p w14:paraId="095FA3DB" w14:textId="77777777" w:rsidR="0035641D" w:rsidRDefault="00EA562E">
            <w:pPr>
              <w:pStyle w:val="TableParagraph"/>
              <w:spacing w:before="1" w:line="259" w:lineRule="auto"/>
              <w:ind w:left="109" w:right="297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факту</w:t>
            </w:r>
          </w:p>
        </w:tc>
        <w:tc>
          <w:tcPr>
            <w:tcW w:w="1883" w:type="dxa"/>
          </w:tcPr>
          <w:p w14:paraId="351DCDCB" w14:textId="77777777" w:rsidR="0035641D" w:rsidRDefault="00EA562E">
            <w:pPr>
              <w:pStyle w:val="TableParagraph"/>
              <w:spacing w:before="1" w:line="240" w:lineRule="auto"/>
              <w:ind w:left="643" w:right="6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489" w:type="dxa"/>
          </w:tcPr>
          <w:p w14:paraId="536CB84A" w14:textId="77777777" w:rsidR="0035641D" w:rsidRDefault="00EA562E">
            <w:pPr>
              <w:pStyle w:val="TableParagraph"/>
              <w:spacing w:before="1" w:line="240" w:lineRule="auto"/>
              <w:ind w:left="2441" w:right="24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4399" w:type="dxa"/>
          </w:tcPr>
          <w:p w14:paraId="0CE6DD08" w14:textId="77777777" w:rsidR="0035641D" w:rsidRDefault="00EA562E">
            <w:pPr>
              <w:pStyle w:val="TableParagraph"/>
              <w:spacing w:before="1" w:line="240" w:lineRule="auto"/>
              <w:ind w:left="1532" w:right="15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35641D" w14:paraId="2263BE1F" w14:textId="77777777">
        <w:trPr>
          <w:trHeight w:val="1488"/>
        </w:trPr>
        <w:tc>
          <w:tcPr>
            <w:tcW w:w="557" w:type="dxa"/>
          </w:tcPr>
          <w:p w14:paraId="74C9D37F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8" w:type="dxa"/>
          </w:tcPr>
          <w:p w14:paraId="7DC39629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23.09.2024</w:t>
            </w:r>
          </w:p>
        </w:tc>
        <w:tc>
          <w:tcPr>
            <w:tcW w:w="1278" w:type="dxa"/>
          </w:tcPr>
          <w:p w14:paraId="536499CE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83" w:type="dxa"/>
          </w:tcPr>
          <w:p w14:paraId="556D57DD" w14:textId="77777777" w:rsidR="0035641D" w:rsidRDefault="00EA562E">
            <w:pPr>
              <w:pStyle w:val="TableParagraph"/>
              <w:spacing w:line="259" w:lineRule="auto"/>
              <w:ind w:left="108" w:right="240"/>
              <w:rPr>
                <w:sz w:val="24"/>
              </w:rPr>
            </w:pPr>
            <w:r>
              <w:rPr>
                <w:sz w:val="24"/>
              </w:rPr>
              <w:t>«Листопад,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листопад,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листья желтые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летят…»</w:t>
            </w:r>
          </w:p>
        </w:tc>
        <w:tc>
          <w:tcPr>
            <w:tcW w:w="5489" w:type="dxa"/>
          </w:tcPr>
          <w:p w14:paraId="5ED0A5EE" w14:textId="77777777" w:rsidR="0035641D" w:rsidRDefault="00EA562E">
            <w:pPr>
              <w:pStyle w:val="TableParagraph"/>
              <w:spacing w:line="259" w:lineRule="auto"/>
              <w:ind w:left="102" w:right="123"/>
              <w:rPr>
                <w:sz w:val="24"/>
              </w:rPr>
            </w:pPr>
            <w:r>
              <w:rPr>
                <w:sz w:val="24"/>
              </w:rPr>
              <w:t>Дать детям элементарные представления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осенних изменениях в природе. 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погоду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внешним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одеваться на</w:t>
            </w:r>
          </w:p>
          <w:p w14:paraId="057A83D7" w14:textId="77777777" w:rsidR="0035641D" w:rsidRDefault="00EA562E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прогулку.</w:t>
            </w:r>
          </w:p>
        </w:tc>
        <w:tc>
          <w:tcPr>
            <w:tcW w:w="4399" w:type="dxa"/>
          </w:tcPr>
          <w:p w14:paraId="4820838E" w14:textId="77777777" w:rsidR="0035641D" w:rsidRDefault="00EA562E">
            <w:pPr>
              <w:pStyle w:val="TableParagraph"/>
              <w:spacing w:line="259" w:lineRule="auto"/>
              <w:ind w:left="106" w:right="195"/>
              <w:rPr>
                <w:sz w:val="24"/>
              </w:rPr>
            </w:pPr>
            <w:r>
              <w:rPr>
                <w:sz w:val="24"/>
              </w:rPr>
              <w:t xml:space="preserve">О.А. </w:t>
            </w:r>
            <w:proofErr w:type="spellStart"/>
            <w:r>
              <w:rPr>
                <w:sz w:val="24"/>
              </w:rPr>
              <w:t>Соломенникова</w:t>
            </w:r>
            <w:proofErr w:type="spellEnd"/>
            <w:r>
              <w:rPr>
                <w:sz w:val="24"/>
              </w:rPr>
              <w:t xml:space="preserve"> «Ознакомление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природой в детском саду»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2016.-64с.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Стр.21</w:t>
            </w:r>
          </w:p>
        </w:tc>
      </w:tr>
    </w:tbl>
    <w:p w14:paraId="67817570" w14:textId="77777777" w:rsidR="0035641D" w:rsidRDefault="00EA562E">
      <w:pPr>
        <w:spacing w:after="19"/>
        <w:ind w:left="2065" w:right="2710"/>
        <w:jc w:val="center"/>
        <w:rPr>
          <w:b/>
          <w:sz w:val="28"/>
        </w:rPr>
      </w:pPr>
      <w:r>
        <w:rPr>
          <w:b/>
          <w:sz w:val="28"/>
        </w:rPr>
        <w:t>Октябрь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393"/>
        <w:gridCol w:w="1278"/>
        <w:gridCol w:w="1845"/>
        <w:gridCol w:w="5527"/>
        <w:gridCol w:w="4399"/>
      </w:tblGrid>
      <w:tr w:rsidR="0035641D" w14:paraId="2172195E" w14:textId="77777777">
        <w:trPr>
          <w:trHeight w:val="594"/>
        </w:trPr>
        <w:tc>
          <w:tcPr>
            <w:tcW w:w="562" w:type="dxa"/>
          </w:tcPr>
          <w:p w14:paraId="6C834325" w14:textId="77777777" w:rsidR="0035641D" w:rsidRDefault="00EA562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393" w:type="dxa"/>
          </w:tcPr>
          <w:p w14:paraId="02B3CD25" w14:textId="77777777" w:rsidR="0035641D" w:rsidRDefault="00EA562E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14:paraId="46D1AABB" w14:textId="77777777" w:rsidR="0035641D" w:rsidRDefault="00EA562E">
            <w:pPr>
              <w:pStyle w:val="TableParagraph"/>
              <w:spacing w:before="21" w:line="240" w:lineRule="auto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плану</w:t>
            </w:r>
          </w:p>
        </w:tc>
        <w:tc>
          <w:tcPr>
            <w:tcW w:w="1278" w:type="dxa"/>
          </w:tcPr>
          <w:p w14:paraId="748F9ACE" w14:textId="77777777" w:rsidR="0035641D" w:rsidRDefault="00EA562E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14:paraId="4432BDA2" w14:textId="77777777" w:rsidR="0035641D" w:rsidRDefault="00EA562E">
            <w:pPr>
              <w:pStyle w:val="TableParagraph"/>
              <w:spacing w:before="21"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факту</w:t>
            </w:r>
          </w:p>
        </w:tc>
        <w:tc>
          <w:tcPr>
            <w:tcW w:w="1845" w:type="dxa"/>
          </w:tcPr>
          <w:p w14:paraId="69A1BFCC" w14:textId="77777777" w:rsidR="0035641D" w:rsidRDefault="00EA562E">
            <w:pPr>
              <w:pStyle w:val="TableParagraph"/>
              <w:spacing w:line="273" w:lineRule="exact"/>
              <w:ind w:left="89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527" w:type="dxa"/>
          </w:tcPr>
          <w:p w14:paraId="7D47EE0A" w14:textId="77777777" w:rsidR="0035641D" w:rsidRDefault="00EA562E">
            <w:pPr>
              <w:pStyle w:val="TableParagraph"/>
              <w:spacing w:line="273" w:lineRule="exact"/>
              <w:ind w:left="2459" w:right="24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4399" w:type="dxa"/>
          </w:tcPr>
          <w:p w14:paraId="4B83FC47" w14:textId="77777777" w:rsidR="0035641D" w:rsidRDefault="00EA562E">
            <w:pPr>
              <w:pStyle w:val="TableParagraph"/>
              <w:spacing w:line="273" w:lineRule="exact"/>
              <w:ind w:left="1532" w:right="15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35641D" w14:paraId="5848F49D" w14:textId="77777777">
        <w:trPr>
          <w:trHeight w:val="897"/>
        </w:trPr>
        <w:tc>
          <w:tcPr>
            <w:tcW w:w="562" w:type="dxa"/>
          </w:tcPr>
          <w:p w14:paraId="3144025E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3" w:type="dxa"/>
          </w:tcPr>
          <w:p w14:paraId="191B941C" w14:textId="77777777" w:rsidR="0035641D" w:rsidRDefault="00EA562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28.10.2024</w:t>
            </w:r>
          </w:p>
        </w:tc>
        <w:tc>
          <w:tcPr>
            <w:tcW w:w="1278" w:type="dxa"/>
          </w:tcPr>
          <w:p w14:paraId="520DC658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14:paraId="757F0571" w14:textId="7540190D" w:rsidR="0035641D" w:rsidRDefault="00760609">
            <w:pPr>
              <w:pStyle w:val="TableParagraph"/>
              <w:spacing w:line="264" w:lineRule="auto"/>
              <w:ind w:left="108" w:right="237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>Морковка</w:t>
            </w:r>
            <w:r w:rsidR="00EA562E">
              <w:rPr>
                <w:spacing w:val="-7"/>
                <w:sz w:val="24"/>
              </w:rPr>
              <w:t xml:space="preserve"> </w:t>
            </w:r>
            <w:r w:rsidR="00EA562E">
              <w:rPr>
                <w:sz w:val="24"/>
              </w:rPr>
              <w:t>от</w:t>
            </w:r>
            <w:r w:rsidR="00EA562E">
              <w:rPr>
                <w:spacing w:val="-57"/>
                <w:sz w:val="24"/>
              </w:rPr>
              <w:t xml:space="preserve"> </w:t>
            </w:r>
            <w:r w:rsidR="00EA562E">
              <w:rPr>
                <w:sz w:val="24"/>
              </w:rPr>
              <w:t>зайчика»</w:t>
            </w:r>
          </w:p>
        </w:tc>
        <w:tc>
          <w:tcPr>
            <w:tcW w:w="5527" w:type="dxa"/>
          </w:tcPr>
          <w:p w14:paraId="2500BA56" w14:textId="77777777" w:rsidR="0035641D" w:rsidRDefault="00EA562E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овощах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</w:p>
          <w:p w14:paraId="27F93981" w14:textId="77777777" w:rsidR="0035641D" w:rsidRDefault="00EA562E">
            <w:pPr>
              <w:pStyle w:val="TableParagraph"/>
              <w:spacing w:before="13" w:line="290" w:lineRule="atLeast"/>
              <w:ind w:left="102" w:right="982"/>
              <w:rPr>
                <w:sz w:val="24"/>
              </w:rPr>
            </w:pPr>
            <w:r>
              <w:rPr>
                <w:sz w:val="24"/>
              </w:rPr>
              <w:t>моркови). Формировать доброжелательное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окружающим.</w:t>
            </w:r>
          </w:p>
        </w:tc>
        <w:tc>
          <w:tcPr>
            <w:tcW w:w="4399" w:type="dxa"/>
          </w:tcPr>
          <w:p w14:paraId="1F1FCF8D" w14:textId="77777777" w:rsidR="0035641D" w:rsidRDefault="00EA562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О.А.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Соломенникова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226A04DA" w14:textId="77777777" w:rsidR="0035641D" w:rsidRDefault="00EA562E">
            <w:pPr>
              <w:pStyle w:val="TableParagraph"/>
              <w:spacing w:before="13" w:line="290" w:lineRule="atLeast"/>
              <w:ind w:left="106" w:right="195"/>
              <w:rPr>
                <w:sz w:val="24"/>
              </w:rPr>
            </w:pPr>
            <w:r>
              <w:rPr>
                <w:sz w:val="24"/>
              </w:rPr>
              <w:t>природой в детском саду»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2016.-64с.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Стр.20</w:t>
            </w:r>
          </w:p>
        </w:tc>
      </w:tr>
    </w:tbl>
    <w:p w14:paraId="01DD0793" w14:textId="77777777" w:rsidR="0035641D" w:rsidRDefault="00EA562E">
      <w:pPr>
        <w:spacing w:after="19"/>
        <w:ind w:left="2070" w:right="2710"/>
        <w:jc w:val="center"/>
        <w:rPr>
          <w:b/>
          <w:sz w:val="28"/>
        </w:rPr>
      </w:pPr>
      <w:r>
        <w:rPr>
          <w:b/>
          <w:sz w:val="28"/>
        </w:rPr>
        <w:t>Ноябрь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393"/>
        <w:gridCol w:w="1278"/>
        <w:gridCol w:w="1845"/>
        <w:gridCol w:w="5527"/>
        <w:gridCol w:w="4399"/>
      </w:tblGrid>
      <w:tr w:rsidR="0035641D" w14:paraId="7CC0297D" w14:textId="77777777">
        <w:trPr>
          <w:trHeight w:val="595"/>
        </w:trPr>
        <w:tc>
          <w:tcPr>
            <w:tcW w:w="562" w:type="dxa"/>
          </w:tcPr>
          <w:p w14:paraId="17785265" w14:textId="77777777" w:rsidR="0035641D" w:rsidRDefault="00EA562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393" w:type="dxa"/>
          </w:tcPr>
          <w:p w14:paraId="7DFDA4D0" w14:textId="77777777" w:rsidR="0035641D" w:rsidRDefault="00EA562E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14:paraId="06A8B248" w14:textId="77777777" w:rsidR="0035641D" w:rsidRDefault="00EA562E">
            <w:pPr>
              <w:pStyle w:val="TableParagraph"/>
              <w:spacing w:before="22" w:line="240" w:lineRule="auto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плану</w:t>
            </w:r>
          </w:p>
        </w:tc>
        <w:tc>
          <w:tcPr>
            <w:tcW w:w="1278" w:type="dxa"/>
          </w:tcPr>
          <w:p w14:paraId="10CC2B3B" w14:textId="77777777" w:rsidR="0035641D" w:rsidRDefault="00EA562E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14:paraId="03A33D52" w14:textId="77777777" w:rsidR="0035641D" w:rsidRDefault="00EA562E">
            <w:pPr>
              <w:pStyle w:val="TableParagraph"/>
              <w:spacing w:before="22"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факту</w:t>
            </w:r>
          </w:p>
        </w:tc>
        <w:tc>
          <w:tcPr>
            <w:tcW w:w="1845" w:type="dxa"/>
          </w:tcPr>
          <w:p w14:paraId="28741FD3" w14:textId="77777777" w:rsidR="0035641D" w:rsidRDefault="00EA562E">
            <w:pPr>
              <w:pStyle w:val="TableParagraph"/>
              <w:spacing w:line="273" w:lineRule="exact"/>
              <w:ind w:left="89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527" w:type="dxa"/>
          </w:tcPr>
          <w:p w14:paraId="09F59B80" w14:textId="77777777" w:rsidR="0035641D" w:rsidRDefault="00EA562E">
            <w:pPr>
              <w:pStyle w:val="TableParagraph"/>
              <w:spacing w:line="273" w:lineRule="exact"/>
              <w:ind w:left="2459" w:right="24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4399" w:type="dxa"/>
          </w:tcPr>
          <w:p w14:paraId="2E5B39AB" w14:textId="77777777" w:rsidR="0035641D" w:rsidRDefault="00EA562E">
            <w:pPr>
              <w:pStyle w:val="TableParagraph"/>
              <w:spacing w:line="273" w:lineRule="exact"/>
              <w:ind w:left="1532" w:right="15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35641D" w14:paraId="4360712A" w14:textId="77777777">
        <w:trPr>
          <w:trHeight w:val="892"/>
        </w:trPr>
        <w:tc>
          <w:tcPr>
            <w:tcW w:w="562" w:type="dxa"/>
          </w:tcPr>
          <w:p w14:paraId="73048E7A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3" w:type="dxa"/>
          </w:tcPr>
          <w:p w14:paraId="10DAD815" w14:textId="77777777" w:rsidR="0035641D" w:rsidRDefault="00EA562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25.11.2024</w:t>
            </w:r>
          </w:p>
        </w:tc>
        <w:tc>
          <w:tcPr>
            <w:tcW w:w="1278" w:type="dxa"/>
          </w:tcPr>
          <w:p w14:paraId="36A0578D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14:paraId="404B7F5C" w14:textId="77777777" w:rsidR="0035641D" w:rsidRDefault="00EA562E">
            <w:pPr>
              <w:pStyle w:val="TableParagraph"/>
              <w:spacing w:line="259" w:lineRule="auto"/>
              <w:ind w:left="108" w:right="730"/>
              <w:rPr>
                <w:sz w:val="24"/>
              </w:rPr>
            </w:pPr>
            <w:r>
              <w:rPr>
                <w:sz w:val="24"/>
              </w:rPr>
              <w:t>«Котенок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Пушок»</w:t>
            </w:r>
          </w:p>
        </w:tc>
        <w:tc>
          <w:tcPr>
            <w:tcW w:w="5527" w:type="dxa"/>
          </w:tcPr>
          <w:p w14:paraId="2B61BCAC" w14:textId="77777777" w:rsidR="0035641D" w:rsidRDefault="00EA562E">
            <w:pPr>
              <w:pStyle w:val="TableParagraph"/>
              <w:spacing w:line="259" w:lineRule="auto"/>
              <w:ind w:left="102" w:right="124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 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детенышах.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бытом.</w:t>
            </w:r>
          </w:p>
          <w:p w14:paraId="5F8FDA90" w14:textId="77777777" w:rsidR="0035641D" w:rsidRDefault="00EA562E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отношение 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животным.</w:t>
            </w:r>
          </w:p>
        </w:tc>
        <w:tc>
          <w:tcPr>
            <w:tcW w:w="4399" w:type="dxa"/>
          </w:tcPr>
          <w:p w14:paraId="2CC0BC7A" w14:textId="77777777" w:rsidR="0035641D" w:rsidRDefault="00EA562E">
            <w:pPr>
              <w:pStyle w:val="TableParagraph"/>
              <w:spacing w:line="259" w:lineRule="auto"/>
              <w:ind w:left="106" w:right="288"/>
              <w:rPr>
                <w:sz w:val="24"/>
              </w:rPr>
            </w:pPr>
            <w:r>
              <w:rPr>
                <w:sz w:val="24"/>
              </w:rPr>
              <w:t xml:space="preserve">О.А. </w:t>
            </w:r>
            <w:proofErr w:type="spellStart"/>
            <w:r>
              <w:rPr>
                <w:sz w:val="24"/>
              </w:rPr>
              <w:t>Соломенникова</w:t>
            </w:r>
            <w:proofErr w:type="spellEnd"/>
            <w:r>
              <w:rPr>
                <w:sz w:val="24"/>
              </w:rPr>
              <w:t xml:space="preserve"> «Ознакомление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</w:p>
          <w:p w14:paraId="790B58F4" w14:textId="77777777" w:rsidR="0035641D" w:rsidRDefault="00EA562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2016.-64с. Стр.27</w:t>
            </w:r>
          </w:p>
        </w:tc>
      </w:tr>
    </w:tbl>
    <w:p w14:paraId="65E24115" w14:textId="77777777" w:rsidR="0035641D" w:rsidRDefault="00EA562E">
      <w:pPr>
        <w:spacing w:after="19"/>
        <w:ind w:left="2070" w:right="2710"/>
        <w:jc w:val="center"/>
        <w:rPr>
          <w:b/>
          <w:sz w:val="28"/>
        </w:rPr>
      </w:pPr>
      <w:r>
        <w:rPr>
          <w:b/>
          <w:sz w:val="28"/>
        </w:rPr>
        <w:t>Декабрь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393"/>
        <w:gridCol w:w="1278"/>
        <w:gridCol w:w="1845"/>
        <w:gridCol w:w="5527"/>
        <w:gridCol w:w="4399"/>
      </w:tblGrid>
      <w:tr w:rsidR="0035641D" w14:paraId="09DA78F9" w14:textId="77777777">
        <w:trPr>
          <w:trHeight w:val="594"/>
        </w:trPr>
        <w:tc>
          <w:tcPr>
            <w:tcW w:w="562" w:type="dxa"/>
          </w:tcPr>
          <w:p w14:paraId="33E7A0E4" w14:textId="77777777" w:rsidR="0035641D" w:rsidRDefault="00EA562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393" w:type="dxa"/>
          </w:tcPr>
          <w:p w14:paraId="581411A2" w14:textId="77777777" w:rsidR="0035641D" w:rsidRDefault="00EA562E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14:paraId="14F566A5" w14:textId="77777777" w:rsidR="0035641D" w:rsidRDefault="00EA562E">
            <w:pPr>
              <w:pStyle w:val="TableParagraph"/>
              <w:spacing w:before="21" w:line="240" w:lineRule="auto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плану</w:t>
            </w:r>
          </w:p>
        </w:tc>
        <w:tc>
          <w:tcPr>
            <w:tcW w:w="1278" w:type="dxa"/>
          </w:tcPr>
          <w:p w14:paraId="256F85E9" w14:textId="77777777" w:rsidR="0035641D" w:rsidRDefault="00EA562E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14:paraId="4270F770" w14:textId="77777777" w:rsidR="0035641D" w:rsidRDefault="00EA562E">
            <w:pPr>
              <w:pStyle w:val="TableParagraph"/>
              <w:spacing w:before="21"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факту</w:t>
            </w:r>
          </w:p>
        </w:tc>
        <w:tc>
          <w:tcPr>
            <w:tcW w:w="1845" w:type="dxa"/>
          </w:tcPr>
          <w:p w14:paraId="02D15B95" w14:textId="77777777" w:rsidR="0035641D" w:rsidRDefault="00EA562E">
            <w:pPr>
              <w:pStyle w:val="TableParagraph"/>
              <w:spacing w:line="273" w:lineRule="exact"/>
              <w:ind w:left="89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527" w:type="dxa"/>
          </w:tcPr>
          <w:p w14:paraId="34B31914" w14:textId="77777777" w:rsidR="0035641D" w:rsidRDefault="00EA562E">
            <w:pPr>
              <w:pStyle w:val="TableParagraph"/>
              <w:spacing w:line="273" w:lineRule="exact"/>
              <w:ind w:left="2459" w:right="24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4399" w:type="dxa"/>
          </w:tcPr>
          <w:p w14:paraId="55D5E5B7" w14:textId="77777777" w:rsidR="0035641D" w:rsidRDefault="00EA562E">
            <w:pPr>
              <w:pStyle w:val="TableParagraph"/>
              <w:spacing w:line="273" w:lineRule="exact"/>
              <w:ind w:left="1533" w:right="15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35641D" w14:paraId="3A595FFD" w14:textId="77777777">
        <w:trPr>
          <w:trHeight w:val="892"/>
        </w:trPr>
        <w:tc>
          <w:tcPr>
            <w:tcW w:w="562" w:type="dxa"/>
          </w:tcPr>
          <w:p w14:paraId="1D5F939E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3" w:type="dxa"/>
          </w:tcPr>
          <w:p w14:paraId="76AEDFD9" w14:textId="77777777" w:rsidR="0035641D" w:rsidRDefault="00EA562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23.12.2024</w:t>
            </w:r>
          </w:p>
        </w:tc>
        <w:tc>
          <w:tcPr>
            <w:tcW w:w="1278" w:type="dxa"/>
          </w:tcPr>
          <w:p w14:paraId="2DCE84AA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14:paraId="66C438E9" w14:textId="77777777" w:rsidR="0035641D" w:rsidRDefault="00EA562E">
            <w:pPr>
              <w:pStyle w:val="TableParagraph"/>
              <w:ind w:left="89" w:right="179"/>
              <w:jc w:val="center"/>
              <w:rPr>
                <w:sz w:val="24"/>
              </w:rPr>
            </w:pPr>
            <w:r>
              <w:rPr>
                <w:sz w:val="24"/>
              </w:rPr>
              <w:t>«У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кормушки»</w:t>
            </w:r>
          </w:p>
        </w:tc>
        <w:tc>
          <w:tcPr>
            <w:tcW w:w="5527" w:type="dxa"/>
          </w:tcPr>
          <w:p w14:paraId="10C8239B" w14:textId="77777777" w:rsidR="0035641D" w:rsidRDefault="00EA562E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Дать 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690AA66E" w14:textId="77777777" w:rsidR="0035641D" w:rsidRDefault="00EA562E">
            <w:pPr>
              <w:pStyle w:val="TableParagraph"/>
              <w:spacing w:before="8" w:line="290" w:lineRule="atLeast"/>
              <w:ind w:left="102" w:right="639"/>
              <w:rPr>
                <w:sz w:val="24"/>
              </w:rPr>
            </w:pPr>
            <w:r>
              <w:rPr>
                <w:sz w:val="24"/>
              </w:rPr>
              <w:t>кормушках для птиц. Формировать доброе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заботится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  <w:tc>
          <w:tcPr>
            <w:tcW w:w="4399" w:type="dxa"/>
          </w:tcPr>
          <w:p w14:paraId="589FC1D8" w14:textId="77777777" w:rsidR="0035641D" w:rsidRDefault="00EA562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О.А.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Соломенникова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03DC6D4A" w14:textId="77777777" w:rsidR="0035641D" w:rsidRDefault="00EA562E">
            <w:pPr>
              <w:pStyle w:val="TableParagraph"/>
              <w:spacing w:before="8" w:line="290" w:lineRule="atLeast"/>
              <w:ind w:left="106" w:right="195"/>
              <w:rPr>
                <w:sz w:val="24"/>
              </w:rPr>
            </w:pPr>
            <w:r>
              <w:rPr>
                <w:sz w:val="24"/>
              </w:rPr>
              <w:t>природой в детском саду»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2016.-64с.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Стр.24</w:t>
            </w:r>
          </w:p>
        </w:tc>
      </w:tr>
    </w:tbl>
    <w:p w14:paraId="11C437EB" w14:textId="77777777" w:rsidR="0035641D" w:rsidRDefault="0035641D">
      <w:pPr>
        <w:spacing w:line="290" w:lineRule="atLeast"/>
        <w:rPr>
          <w:sz w:val="24"/>
        </w:rPr>
        <w:sectPr w:rsidR="0035641D">
          <w:pgSz w:w="16840" w:h="11910" w:orient="landscape"/>
          <w:pgMar w:top="780" w:right="140" w:bottom="280" w:left="780" w:header="720" w:footer="720" w:gutter="0"/>
          <w:cols w:space="720"/>
        </w:sectPr>
      </w:pPr>
    </w:p>
    <w:p w14:paraId="2FA1DF08" w14:textId="77777777" w:rsidR="0035641D" w:rsidRDefault="00EA562E">
      <w:pPr>
        <w:spacing w:before="63" w:after="22"/>
        <w:ind w:left="2065" w:right="2710"/>
        <w:jc w:val="center"/>
        <w:rPr>
          <w:b/>
          <w:sz w:val="28"/>
        </w:rPr>
      </w:pPr>
      <w:r>
        <w:rPr>
          <w:b/>
          <w:sz w:val="28"/>
        </w:rPr>
        <w:lastRenderedPageBreak/>
        <w:t>Январь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393"/>
        <w:gridCol w:w="1278"/>
        <w:gridCol w:w="1845"/>
        <w:gridCol w:w="5527"/>
        <w:gridCol w:w="4399"/>
      </w:tblGrid>
      <w:tr w:rsidR="0035641D" w14:paraId="5BC2188C" w14:textId="77777777">
        <w:trPr>
          <w:trHeight w:val="594"/>
        </w:trPr>
        <w:tc>
          <w:tcPr>
            <w:tcW w:w="562" w:type="dxa"/>
          </w:tcPr>
          <w:p w14:paraId="6FF5F345" w14:textId="77777777" w:rsidR="0035641D" w:rsidRDefault="00EA562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393" w:type="dxa"/>
          </w:tcPr>
          <w:p w14:paraId="49829534" w14:textId="77777777" w:rsidR="0035641D" w:rsidRDefault="00EA562E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14:paraId="31A2BE8A" w14:textId="77777777" w:rsidR="0035641D" w:rsidRDefault="00EA562E">
            <w:pPr>
              <w:pStyle w:val="TableParagraph"/>
              <w:spacing w:before="21" w:line="240" w:lineRule="auto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плану</w:t>
            </w:r>
          </w:p>
        </w:tc>
        <w:tc>
          <w:tcPr>
            <w:tcW w:w="1278" w:type="dxa"/>
          </w:tcPr>
          <w:p w14:paraId="4B747505" w14:textId="77777777" w:rsidR="0035641D" w:rsidRDefault="00EA562E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14:paraId="4DBA2632" w14:textId="77777777" w:rsidR="0035641D" w:rsidRDefault="00EA562E">
            <w:pPr>
              <w:pStyle w:val="TableParagraph"/>
              <w:spacing w:before="21"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факту</w:t>
            </w:r>
          </w:p>
        </w:tc>
        <w:tc>
          <w:tcPr>
            <w:tcW w:w="1845" w:type="dxa"/>
          </w:tcPr>
          <w:p w14:paraId="79581CC9" w14:textId="77777777" w:rsidR="0035641D" w:rsidRDefault="00EA562E">
            <w:pPr>
              <w:pStyle w:val="TableParagraph"/>
              <w:spacing w:line="273" w:lineRule="exact"/>
              <w:ind w:left="89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527" w:type="dxa"/>
          </w:tcPr>
          <w:p w14:paraId="445535F1" w14:textId="77777777" w:rsidR="0035641D" w:rsidRDefault="00EA562E">
            <w:pPr>
              <w:pStyle w:val="TableParagraph"/>
              <w:spacing w:line="273" w:lineRule="exact"/>
              <w:ind w:left="2459" w:right="24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4399" w:type="dxa"/>
          </w:tcPr>
          <w:p w14:paraId="1403402F" w14:textId="77777777" w:rsidR="0035641D" w:rsidRDefault="00EA562E">
            <w:pPr>
              <w:pStyle w:val="TableParagraph"/>
              <w:spacing w:line="273" w:lineRule="exact"/>
              <w:ind w:left="1532" w:right="15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35641D" w14:paraId="04B8807F" w14:textId="77777777">
        <w:trPr>
          <w:trHeight w:val="897"/>
        </w:trPr>
        <w:tc>
          <w:tcPr>
            <w:tcW w:w="562" w:type="dxa"/>
          </w:tcPr>
          <w:p w14:paraId="4034AC05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3" w:type="dxa"/>
          </w:tcPr>
          <w:p w14:paraId="3FB80AA4" w14:textId="77777777" w:rsidR="0035641D" w:rsidRDefault="00EA562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27.01.2025</w:t>
            </w:r>
          </w:p>
        </w:tc>
        <w:tc>
          <w:tcPr>
            <w:tcW w:w="1278" w:type="dxa"/>
          </w:tcPr>
          <w:p w14:paraId="127D12B8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14:paraId="6343C7DA" w14:textId="77777777" w:rsidR="0035641D" w:rsidRDefault="00EA562E">
            <w:pPr>
              <w:pStyle w:val="TableParagraph"/>
              <w:spacing w:line="259" w:lineRule="auto"/>
              <w:ind w:left="108" w:right="18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Снеговичок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елочка»</w:t>
            </w:r>
          </w:p>
        </w:tc>
        <w:tc>
          <w:tcPr>
            <w:tcW w:w="5527" w:type="dxa"/>
          </w:tcPr>
          <w:p w14:paraId="3A56DA13" w14:textId="77777777" w:rsidR="0035641D" w:rsidRDefault="00EA562E">
            <w:pPr>
              <w:pStyle w:val="TableParagraph"/>
              <w:spacing w:line="259" w:lineRule="auto"/>
              <w:ind w:left="102" w:right="908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деревьях.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 снега.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</w:p>
          <w:p w14:paraId="30F8E99D" w14:textId="77777777" w:rsidR="0035641D" w:rsidRDefault="00EA562E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доброжелательное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</w:p>
        </w:tc>
        <w:tc>
          <w:tcPr>
            <w:tcW w:w="4399" w:type="dxa"/>
          </w:tcPr>
          <w:p w14:paraId="5826F64A" w14:textId="77777777" w:rsidR="0035641D" w:rsidRDefault="00EA562E">
            <w:pPr>
              <w:pStyle w:val="TableParagraph"/>
              <w:spacing w:line="259" w:lineRule="auto"/>
              <w:ind w:left="106" w:right="288"/>
              <w:rPr>
                <w:sz w:val="24"/>
              </w:rPr>
            </w:pPr>
            <w:r>
              <w:rPr>
                <w:sz w:val="24"/>
              </w:rPr>
              <w:t xml:space="preserve">О.А. </w:t>
            </w:r>
            <w:proofErr w:type="spellStart"/>
            <w:r>
              <w:rPr>
                <w:sz w:val="24"/>
              </w:rPr>
              <w:t>Соломенникова</w:t>
            </w:r>
            <w:proofErr w:type="spellEnd"/>
            <w:r>
              <w:rPr>
                <w:sz w:val="24"/>
              </w:rPr>
              <w:t xml:space="preserve"> «Ознакомление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</w:p>
          <w:p w14:paraId="69C34EF2" w14:textId="77777777" w:rsidR="0035641D" w:rsidRDefault="00EA562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2016.-64с. Стр.26</w:t>
            </w:r>
          </w:p>
        </w:tc>
      </w:tr>
    </w:tbl>
    <w:p w14:paraId="35262ECD" w14:textId="77777777" w:rsidR="0035641D" w:rsidRDefault="00EA562E">
      <w:pPr>
        <w:spacing w:after="14"/>
        <w:ind w:left="2070" w:right="2710"/>
        <w:jc w:val="center"/>
        <w:rPr>
          <w:b/>
          <w:sz w:val="28"/>
        </w:rPr>
      </w:pPr>
      <w:r>
        <w:rPr>
          <w:b/>
          <w:sz w:val="28"/>
        </w:rPr>
        <w:t>Февраль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393"/>
        <w:gridCol w:w="1278"/>
        <w:gridCol w:w="1845"/>
        <w:gridCol w:w="5527"/>
        <w:gridCol w:w="4399"/>
      </w:tblGrid>
      <w:tr w:rsidR="0035641D" w14:paraId="1F28633F" w14:textId="77777777">
        <w:trPr>
          <w:trHeight w:val="599"/>
        </w:trPr>
        <w:tc>
          <w:tcPr>
            <w:tcW w:w="562" w:type="dxa"/>
          </w:tcPr>
          <w:p w14:paraId="14DE3DD3" w14:textId="77777777" w:rsidR="0035641D" w:rsidRDefault="00EA562E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393" w:type="dxa"/>
          </w:tcPr>
          <w:p w14:paraId="2CF688D7" w14:textId="77777777" w:rsidR="0035641D" w:rsidRDefault="00EA562E">
            <w:pPr>
              <w:pStyle w:val="TableParagraph"/>
              <w:spacing w:before="1" w:line="240" w:lineRule="auto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14:paraId="08EC7AFF" w14:textId="77777777" w:rsidR="0035641D" w:rsidRDefault="00EA562E">
            <w:pPr>
              <w:pStyle w:val="TableParagraph"/>
              <w:spacing w:before="22" w:line="240" w:lineRule="auto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плану</w:t>
            </w:r>
          </w:p>
        </w:tc>
        <w:tc>
          <w:tcPr>
            <w:tcW w:w="1278" w:type="dxa"/>
          </w:tcPr>
          <w:p w14:paraId="733748C6" w14:textId="77777777" w:rsidR="0035641D" w:rsidRDefault="00EA562E">
            <w:pPr>
              <w:pStyle w:val="TableParagraph"/>
              <w:spacing w:before="1"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14:paraId="2AEFC05A" w14:textId="77777777" w:rsidR="0035641D" w:rsidRDefault="00EA562E">
            <w:pPr>
              <w:pStyle w:val="TableParagraph"/>
              <w:spacing w:before="22"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факту</w:t>
            </w:r>
          </w:p>
        </w:tc>
        <w:tc>
          <w:tcPr>
            <w:tcW w:w="1845" w:type="dxa"/>
          </w:tcPr>
          <w:p w14:paraId="4AB3103D" w14:textId="77777777" w:rsidR="0035641D" w:rsidRDefault="00EA562E">
            <w:pPr>
              <w:pStyle w:val="TableParagraph"/>
              <w:spacing w:before="1" w:line="240" w:lineRule="auto"/>
              <w:ind w:left="89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527" w:type="dxa"/>
          </w:tcPr>
          <w:p w14:paraId="5282E24E" w14:textId="77777777" w:rsidR="0035641D" w:rsidRDefault="00EA562E">
            <w:pPr>
              <w:pStyle w:val="TableParagraph"/>
              <w:spacing w:before="1" w:line="240" w:lineRule="auto"/>
              <w:ind w:left="2459" w:right="24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4399" w:type="dxa"/>
          </w:tcPr>
          <w:p w14:paraId="0230A4A1" w14:textId="77777777" w:rsidR="0035641D" w:rsidRDefault="00EA562E">
            <w:pPr>
              <w:pStyle w:val="TableParagraph"/>
              <w:spacing w:before="1" w:line="240" w:lineRule="auto"/>
              <w:ind w:left="1532" w:right="15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35641D" w14:paraId="7E3A8DE0" w14:textId="77777777">
        <w:trPr>
          <w:trHeight w:val="893"/>
        </w:trPr>
        <w:tc>
          <w:tcPr>
            <w:tcW w:w="562" w:type="dxa"/>
          </w:tcPr>
          <w:p w14:paraId="6B74288D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3" w:type="dxa"/>
          </w:tcPr>
          <w:p w14:paraId="624490B2" w14:textId="77777777" w:rsidR="0035641D" w:rsidRDefault="00EA562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24.02.2025</w:t>
            </w:r>
          </w:p>
        </w:tc>
        <w:tc>
          <w:tcPr>
            <w:tcW w:w="1278" w:type="dxa"/>
          </w:tcPr>
          <w:p w14:paraId="7B6FF705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14:paraId="11646C69" w14:textId="77777777" w:rsidR="0035641D" w:rsidRDefault="00EA562E">
            <w:pPr>
              <w:pStyle w:val="TableParagraph"/>
              <w:spacing w:line="259" w:lineRule="auto"/>
              <w:ind w:left="108" w:right="10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«Рыбка </w:t>
            </w:r>
            <w:r>
              <w:rPr>
                <w:sz w:val="24"/>
              </w:rPr>
              <w:t>плавает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воде»</w:t>
            </w:r>
          </w:p>
        </w:tc>
        <w:tc>
          <w:tcPr>
            <w:tcW w:w="5527" w:type="dxa"/>
          </w:tcPr>
          <w:p w14:paraId="549FB9B5" w14:textId="77777777" w:rsidR="0035641D" w:rsidRDefault="00EA562E">
            <w:pPr>
              <w:pStyle w:val="TableParagraph"/>
              <w:spacing w:line="259" w:lineRule="auto"/>
              <w:ind w:left="102" w:right="683"/>
              <w:rPr>
                <w:sz w:val="24"/>
              </w:rPr>
            </w:pPr>
            <w:r>
              <w:rPr>
                <w:sz w:val="24"/>
              </w:rPr>
              <w:t>Дать детям элементарные представления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аквариумных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рыбках.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0EA42C20" w14:textId="77777777" w:rsidR="0035641D" w:rsidRDefault="00EA562E">
            <w:pPr>
              <w:pStyle w:val="TableParagraph"/>
              <w:spacing w:line="276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обитателям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аквариума»</w:t>
            </w:r>
          </w:p>
        </w:tc>
        <w:tc>
          <w:tcPr>
            <w:tcW w:w="4399" w:type="dxa"/>
          </w:tcPr>
          <w:p w14:paraId="4B3D7328" w14:textId="77777777" w:rsidR="0035641D" w:rsidRDefault="00EA562E">
            <w:pPr>
              <w:pStyle w:val="TableParagraph"/>
              <w:spacing w:line="259" w:lineRule="auto"/>
              <w:ind w:left="106" w:right="288"/>
              <w:rPr>
                <w:sz w:val="24"/>
              </w:rPr>
            </w:pPr>
            <w:r>
              <w:rPr>
                <w:sz w:val="24"/>
              </w:rPr>
              <w:t xml:space="preserve">О.А. </w:t>
            </w:r>
            <w:proofErr w:type="spellStart"/>
            <w:r>
              <w:rPr>
                <w:sz w:val="24"/>
              </w:rPr>
              <w:t>Соломенникова</w:t>
            </w:r>
            <w:proofErr w:type="spellEnd"/>
            <w:r>
              <w:rPr>
                <w:sz w:val="24"/>
              </w:rPr>
              <w:t xml:space="preserve"> «Ознакомление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</w:p>
          <w:p w14:paraId="0F77B3D4" w14:textId="77777777" w:rsidR="0035641D" w:rsidRDefault="00EA562E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2016.-64с. Стр.23</w:t>
            </w:r>
          </w:p>
        </w:tc>
      </w:tr>
    </w:tbl>
    <w:p w14:paraId="2761BD9E" w14:textId="77777777" w:rsidR="0035641D" w:rsidRDefault="00EA562E">
      <w:pPr>
        <w:spacing w:after="19"/>
        <w:ind w:left="2072" w:right="2707"/>
        <w:jc w:val="center"/>
        <w:rPr>
          <w:b/>
          <w:sz w:val="28"/>
        </w:rPr>
      </w:pPr>
      <w:r>
        <w:rPr>
          <w:b/>
          <w:sz w:val="28"/>
        </w:rPr>
        <w:t>Март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393"/>
        <w:gridCol w:w="1278"/>
        <w:gridCol w:w="1845"/>
        <w:gridCol w:w="5527"/>
        <w:gridCol w:w="4399"/>
      </w:tblGrid>
      <w:tr w:rsidR="0035641D" w14:paraId="44428B02" w14:textId="77777777">
        <w:trPr>
          <w:trHeight w:val="594"/>
        </w:trPr>
        <w:tc>
          <w:tcPr>
            <w:tcW w:w="562" w:type="dxa"/>
          </w:tcPr>
          <w:p w14:paraId="6BB417F5" w14:textId="77777777" w:rsidR="0035641D" w:rsidRDefault="00EA562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393" w:type="dxa"/>
          </w:tcPr>
          <w:p w14:paraId="77080FBB" w14:textId="77777777" w:rsidR="0035641D" w:rsidRDefault="00EA562E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14:paraId="0B507159" w14:textId="77777777" w:rsidR="0035641D" w:rsidRDefault="00EA562E">
            <w:pPr>
              <w:pStyle w:val="TableParagraph"/>
              <w:spacing w:before="21" w:line="240" w:lineRule="auto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плану</w:t>
            </w:r>
          </w:p>
        </w:tc>
        <w:tc>
          <w:tcPr>
            <w:tcW w:w="1278" w:type="dxa"/>
          </w:tcPr>
          <w:p w14:paraId="281912EA" w14:textId="77777777" w:rsidR="0035641D" w:rsidRDefault="00EA562E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14:paraId="64F75B98" w14:textId="77777777" w:rsidR="0035641D" w:rsidRDefault="00EA562E">
            <w:pPr>
              <w:pStyle w:val="TableParagraph"/>
              <w:spacing w:before="21"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факту</w:t>
            </w:r>
          </w:p>
        </w:tc>
        <w:tc>
          <w:tcPr>
            <w:tcW w:w="1845" w:type="dxa"/>
          </w:tcPr>
          <w:p w14:paraId="0081C617" w14:textId="77777777" w:rsidR="0035641D" w:rsidRDefault="00EA562E">
            <w:pPr>
              <w:pStyle w:val="TableParagraph"/>
              <w:spacing w:line="273" w:lineRule="exact"/>
              <w:ind w:left="89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527" w:type="dxa"/>
          </w:tcPr>
          <w:p w14:paraId="0D991B1A" w14:textId="77777777" w:rsidR="0035641D" w:rsidRDefault="00EA562E">
            <w:pPr>
              <w:pStyle w:val="TableParagraph"/>
              <w:spacing w:line="273" w:lineRule="exact"/>
              <w:ind w:left="2459" w:right="24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4399" w:type="dxa"/>
          </w:tcPr>
          <w:p w14:paraId="45B17782" w14:textId="77777777" w:rsidR="0035641D" w:rsidRDefault="00EA562E">
            <w:pPr>
              <w:pStyle w:val="TableParagraph"/>
              <w:spacing w:line="273" w:lineRule="exact"/>
              <w:ind w:left="1532" w:right="15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35641D" w14:paraId="5858494D" w14:textId="77777777">
        <w:trPr>
          <w:trHeight w:val="1190"/>
        </w:trPr>
        <w:tc>
          <w:tcPr>
            <w:tcW w:w="562" w:type="dxa"/>
          </w:tcPr>
          <w:p w14:paraId="47DBA68A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3" w:type="dxa"/>
          </w:tcPr>
          <w:p w14:paraId="5090DBAA" w14:textId="77777777" w:rsidR="0035641D" w:rsidRDefault="00EA562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31.03.2025</w:t>
            </w:r>
          </w:p>
        </w:tc>
        <w:tc>
          <w:tcPr>
            <w:tcW w:w="1278" w:type="dxa"/>
          </w:tcPr>
          <w:p w14:paraId="6047F94C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14:paraId="4433D211" w14:textId="77777777" w:rsidR="0035641D" w:rsidRDefault="00EA562E">
            <w:pPr>
              <w:pStyle w:val="TableParagraph"/>
              <w:spacing w:line="259" w:lineRule="auto"/>
              <w:ind w:left="108" w:right="105"/>
              <w:rPr>
                <w:sz w:val="24"/>
              </w:rPr>
            </w:pPr>
            <w:r>
              <w:rPr>
                <w:sz w:val="24"/>
              </w:rPr>
              <w:t>«Петушок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семейка»</w:t>
            </w:r>
          </w:p>
        </w:tc>
        <w:tc>
          <w:tcPr>
            <w:tcW w:w="5527" w:type="dxa"/>
          </w:tcPr>
          <w:p w14:paraId="130EC0E0" w14:textId="77777777" w:rsidR="0035641D" w:rsidRDefault="00EA562E">
            <w:pPr>
              <w:pStyle w:val="TableParagraph"/>
              <w:spacing w:line="259" w:lineRule="auto"/>
              <w:ind w:left="102" w:right="797"/>
              <w:rPr>
                <w:sz w:val="24"/>
              </w:rPr>
            </w:pPr>
            <w:r>
              <w:rPr>
                <w:sz w:val="24"/>
              </w:rPr>
              <w:t>Расширять представления детей о домашних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 и их характерных особенностях.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 проявлять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380A1E07" w14:textId="77777777" w:rsidR="0035641D" w:rsidRDefault="00EA562E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домашних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птицах</w:t>
            </w:r>
          </w:p>
        </w:tc>
        <w:tc>
          <w:tcPr>
            <w:tcW w:w="4399" w:type="dxa"/>
          </w:tcPr>
          <w:p w14:paraId="772EC569" w14:textId="77777777" w:rsidR="0035641D" w:rsidRDefault="00EA562E">
            <w:pPr>
              <w:pStyle w:val="TableParagraph"/>
              <w:spacing w:line="259" w:lineRule="auto"/>
              <w:ind w:left="106" w:right="195"/>
              <w:rPr>
                <w:sz w:val="24"/>
              </w:rPr>
            </w:pPr>
            <w:r>
              <w:rPr>
                <w:sz w:val="24"/>
              </w:rPr>
              <w:t xml:space="preserve">О.А. </w:t>
            </w:r>
            <w:proofErr w:type="spellStart"/>
            <w:r>
              <w:rPr>
                <w:sz w:val="24"/>
              </w:rPr>
              <w:t>Соломенникова</w:t>
            </w:r>
            <w:proofErr w:type="spellEnd"/>
            <w:r>
              <w:rPr>
                <w:sz w:val="24"/>
              </w:rPr>
              <w:t xml:space="preserve"> «Ознакомление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природой в детском саду»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2016.-64с.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Стр.29</w:t>
            </w:r>
          </w:p>
        </w:tc>
      </w:tr>
    </w:tbl>
    <w:p w14:paraId="4E00E810" w14:textId="77777777" w:rsidR="0035641D" w:rsidRDefault="00EA562E">
      <w:pPr>
        <w:spacing w:after="19"/>
        <w:ind w:left="2065" w:right="2710"/>
        <w:jc w:val="center"/>
        <w:rPr>
          <w:b/>
          <w:sz w:val="28"/>
        </w:rPr>
      </w:pPr>
      <w:r>
        <w:rPr>
          <w:b/>
          <w:sz w:val="28"/>
        </w:rPr>
        <w:t>Апрель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393"/>
        <w:gridCol w:w="1278"/>
        <w:gridCol w:w="1845"/>
        <w:gridCol w:w="5527"/>
        <w:gridCol w:w="4399"/>
      </w:tblGrid>
      <w:tr w:rsidR="0035641D" w14:paraId="436ECF3F" w14:textId="77777777">
        <w:trPr>
          <w:trHeight w:val="594"/>
        </w:trPr>
        <w:tc>
          <w:tcPr>
            <w:tcW w:w="562" w:type="dxa"/>
          </w:tcPr>
          <w:p w14:paraId="13D38688" w14:textId="77777777" w:rsidR="0035641D" w:rsidRDefault="00EA562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393" w:type="dxa"/>
          </w:tcPr>
          <w:p w14:paraId="34DCC548" w14:textId="77777777" w:rsidR="0035641D" w:rsidRDefault="00EA562E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14:paraId="148925A3" w14:textId="77777777" w:rsidR="0035641D" w:rsidRDefault="00EA562E">
            <w:pPr>
              <w:pStyle w:val="TableParagraph"/>
              <w:spacing w:before="21" w:line="240" w:lineRule="auto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плану</w:t>
            </w:r>
          </w:p>
        </w:tc>
        <w:tc>
          <w:tcPr>
            <w:tcW w:w="1278" w:type="dxa"/>
          </w:tcPr>
          <w:p w14:paraId="6C75A6D1" w14:textId="77777777" w:rsidR="0035641D" w:rsidRDefault="00EA562E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14:paraId="788DA080" w14:textId="77777777" w:rsidR="0035641D" w:rsidRDefault="00EA562E">
            <w:pPr>
              <w:pStyle w:val="TableParagraph"/>
              <w:spacing w:before="21"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факту</w:t>
            </w:r>
          </w:p>
        </w:tc>
        <w:tc>
          <w:tcPr>
            <w:tcW w:w="1845" w:type="dxa"/>
          </w:tcPr>
          <w:p w14:paraId="6C534303" w14:textId="77777777" w:rsidR="0035641D" w:rsidRDefault="00EA562E">
            <w:pPr>
              <w:pStyle w:val="TableParagraph"/>
              <w:spacing w:line="273" w:lineRule="exact"/>
              <w:ind w:left="89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527" w:type="dxa"/>
          </w:tcPr>
          <w:p w14:paraId="513EB550" w14:textId="77777777" w:rsidR="0035641D" w:rsidRDefault="00EA562E">
            <w:pPr>
              <w:pStyle w:val="TableParagraph"/>
              <w:spacing w:line="273" w:lineRule="exact"/>
              <w:ind w:left="2459" w:right="24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4399" w:type="dxa"/>
          </w:tcPr>
          <w:p w14:paraId="6DBE9534" w14:textId="77777777" w:rsidR="0035641D" w:rsidRDefault="00EA562E">
            <w:pPr>
              <w:pStyle w:val="TableParagraph"/>
              <w:spacing w:line="273" w:lineRule="exact"/>
              <w:ind w:left="1532" w:right="15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35641D" w14:paraId="18B03F3C" w14:textId="77777777">
        <w:trPr>
          <w:trHeight w:val="1195"/>
        </w:trPr>
        <w:tc>
          <w:tcPr>
            <w:tcW w:w="562" w:type="dxa"/>
          </w:tcPr>
          <w:p w14:paraId="0D117856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3" w:type="dxa"/>
          </w:tcPr>
          <w:p w14:paraId="7242238D" w14:textId="77777777" w:rsidR="0035641D" w:rsidRDefault="00EA562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28.04.2025</w:t>
            </w:r>
          </w:p>
        </w:tc>
        <w:tc>
          <w:tcPr>
            <w:tcW w:w="1278" w:type="dxa"/>
          </w:tcPr>
          <w:p w14:paraId="6E5ACDC8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14:paraId="2C9571B6" w14:textId="77777777" w:rsidR="0035641D" w:rsidRDefault="00EA562E">
            <w:pPr>
              <w:pStyle w:val="TableParagraph"/>
              <w:spacing w:line="259" w:lineRule="auto"/>
              <w:ind w:left="108" w:right="416"/>
              <w:rPr>
                <w:sz w:val="24"/>
              </w:rPr>
            </w:pPr>
            <w:r>
              <w:rPr>
                <w:sz w:val="24"/>
              </w:rPr>
              <w:t>«Солнышко,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солнышко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выгляни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C3816ED" w14:textId="77777777" w:rsidR="0035641D" w:rsidRDefault="00EA562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окошечко…»</w:t>
            </w:r>
          </w:p>
        </w:tc>
        <w:tc>
          <w:tcPr>
            <w:tcW w:w="5527" w:type="dxa"/>
          </w:tcPr>
          <w:p w14:paraId="0ED46AB3" w14:textId="77777777" w:rsidR="0035641D" w:rsidRDefault="00EA562E">
            <w:pPr>
              <w:pStyle w:val="TableParagraph"/>
              <w:spacing w:line="259" w:lineRule="auto"/>
              <w:ind w:left="102" w:right="274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весенних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природе. Формировать интерес к явлениям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60E1E63" w14:textId="77777777" w:rsidR="0035641D" w:rsidRDefault="00EA562E">
            <w:pPr>
              <w:pStyle w:val="TableParagraph"/>
              <w:spacing w:line="240" w:lineRule="auto"/>
              <w:ind w:left="102"/>
              <w:rPr>
                <w:sz w:val="24"/>
              </w:rPr>
            </w:pPr>
            <w:r>
              <w:rPr>
                <w:sz w:val="24"/>
              </w:rPr>
              <w:t>рисунке.</w:t>
            </w:r>
          </w:p>
        </w:tc>
        <w:tc>
          <w:tcPr>
            <w:tcW w:w="4399" w:type="dxa"/>
          </w:tcPr>
          <w:p w14:paraId="66B068C5" w14:textId="77777777" w:rsidR="0035641D" w:rsidRDefault="00EA562E">
            <w:pPr>
              <w:pStyle w:val="TableParagraph"/>
              <w:spacing w:line="259" w:lineRule="auto"/>
              <w:ind w:left="106" w:right="195"/>
              <w:rPr>
                <w:sz w:val="24"/>
              </w:rPr>
            </w:pPr>
            <w:r>
              <w:rPr>
                <w:sz w:val="24"/>
              </w:rPr>
              <w:t xml:space="preserve">О.А. </w:t>
            </w:r>
            <w:proofErr w:type="spellStart"/>
            <w:r>
              <w:rPr>
                <w:sz w:val="24"/>
              </w:rPr>
              <w:t>Соломенникова</w:t>
            </w:r>
            <w:proofErr w:type="spellEnd"/>
            <w:r>
              <w:rPr>
                <w:sz w:val="24"/>
              </w:rPr>
              <w:t xml:space="preserve"> «Ознакомление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природой в детском саду»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2016.-64с.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Стр.31</w:t>
            </w:r>
          </w:p>
        </w:tc>
      </w:tr>
    </w:tbl>
    <w:p w14:paraId="3C76A954" w14:textId="77777777" w:rsidR="0035641D" w:rsidRDefault="00EA562E">
      <w:pPr>
        <w:spacing w:after="14"/>
        <w:ind w:left="2070" w:right="2710"/>
        <w:jc w:val="center"/>
        <w:rPr>
          <w:b/>
          <w:sz w:val="28"/>
        </w:rPr>
      </w:pPr>
      <w:r>
        <w:rPr>
          <w:b/>
          <w:sz w:val="28"/>
        </w:rPr>
        <w:t>Май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393"/>
        <w:gridCol w:w="1278"/>
        <w:gridCol w:w="1845"/>
        <w:gridCol w:w="5527"/>
        <w:gridCol w:w="4399"/>
      </w:tblGrid>
      <w:tr w:rsidR="0035641D" w14:paraId="7E609039" w14:textId="77777777">
        <w:trPr>
          <w:trHeight w:val="599"/>
        </w:trPr>
        <w:tc>
          <w:tcPr>
            <w:tcW w:w="562" w:type="dxa"/>
          </w:tcPr>
          <w:p w14:paraId="2F4ACEC3" w14:textId="77777777" w:rsidR="0035641D" w:rsidRDefault="00EA562E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393" w:type="dxa"/>
          </w:tcPr>
          <w:p w14:paraId="63EAE11C" w14:textId="77777777" w:rsidR="0035641D" w:rsidRDefault="00EA562E">
            <w:pPr>
              <w:pStyle w:val="TableParagraph"/>
              <w:spacing w:before="1" w:line="240" w:lineRule="auto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14:paraId="44CAD9F2" w14:textId="77777777" w:rsidR="0035641D" w:rsidRDefault="00EA562E">
            <w:pPr>
              <w:pStyle w:val="TableParagraph"/>
              <w:spacing w:before="22" w:line="240" w:lineRule="auto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плану</w:t>
            </w:r>
          </w:p>
        </w:tc>
        <w:tc>
          <w:tcPr>
            <w:tcW w:w="1278" w:type="dxa"/>
          </w:tcPr>
          <w:p w14:paraId="3517EC89" w14:textId="77777777" w:rsidR="0035641D" w:rsidRDefault="00EA562E">
            <w:pPr>
              <w:pStyle w:val="TableParagraph"/>
              <w:spacing w:before="1"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14:paraId="71DA1284" w14:textId="77777777" w:rsidR="0035641D" w:rsidRDefault="00EA562E">
            <w:pPr>
              <w:pStyle w:val="TableParagraph"/>
              <w:spacing w:before="22"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факту</w:t>
            </w:r>
          </w:p>
        </w:tc>
        <w:tc>
          <w:tcPr>
            <w:tcW w:w="1845" w:type="dxa"/>
          </w:tcPr>
          <w:p w14:paraId="56054E7C" w14:textId="77777777" w:rsidR="0035641D" w:rsidRDefault="00EA562E">
            <w:pPr>
              <w:pStyle w:val="TableParagraph"/>
              <w:spacing w:before="1" w:line="240" w:lineRule="auto"/>
              <w:ind w:left="89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527" w:type="dxa"/>
          </w:tcPr>
          <w:p w14:paraId="24A0C0B1" w14:textId="77777777" w:rsidR="0035641D" w:rsidRDefault="00EA562E">
            <w:pPr>
              <w:pStyle w:val="TableParagraph"/>
              <w:spacing w:before="1" w:line="240" w:lineRule="auto"/>
              <w:ind w:left="2459" w:right="24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4399" w:type="dxa"/>
          </w:tcPr>
          <w:p w14:paraId="460D1161" w14:textId="77777777" w:rsidR="0035641D" w:rsidRDefault="00EA562E">
            <w:pPr>
              <w:pStyle w:val="TableParagraph"/>
              <w:spacing w:before="1" w:line="240" w:lineRule="auto"/>
              <w:ind w:left="1532" w:right="15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35641D" w14:paraId="49AE53F5" w14:textId="77777777">
        <w:trPr>
          <w:trHeight w:val="892"/>
        </w:trPr>
        <w:tc>
          <w:tcPr>
            <w:tcW w:w="562" w:type="dxa"/>
          </w:tcPr>
          <w:p w14:paraId="5989E0AD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3" w:type="dxa"/>
          </w:tcPr>
          <w:p w14:paraId="197D445C" w14:textId="77777777" w:rsidR="0035641D" w:rsidRDefault="00EA562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26.05.2025</w:t>
            </w:r>
          </w:p>
        </w:tc>
        <w:tc>
          <w:tcPr>
            <w:tcW w:w="1278" w:type="dxa"/>
          </w:tcPr>
          <w:p w14:paraId="75B44C65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14:paraId="20E3A9C4" w14:textId="77777777" w:rsidR="0035641D" w:rsidRDefault="00EA562E">
            <w:pPr>
              <w:pStyle w:val="TableParagraph"/>
              <w:spacing w:line="259" w:lineRule="auto"/>
              <w:ind w:left="108" w:right="512"/>
              <w:rPr>
                <w:sz w:val="24"/>
              </w:rPr>
            </w:pPr>
            <w:r>
              <w:rPr>
                <w:sz w:val="24"/>
              </w:rPr>
              <w:t>«Там и 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одуванчики</w:t>
            </w:r>
          </w:p>
          <w:p w14:paraId="58F48D68" w14:textId="77777777" w:rsidR="0035641D" w:rsidRDefault="00EA562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цветут…»</w:t>
            </w:r>
          </w:p>
        </w:tc>
        <w:tc>
          <w:tcPr>
            <w:tcW w:w="5527" w:type="dxa"/>
          </w:tcPr>
          <w:p w14:paraId="38E1BA61" w14:textId="77777777" w:rsidR="0035641D" w:rsidRDefault="00EA562E">
            <w:pPr>
              <w:pStyle w:val="TableParagraph"/>
              <w:spacing w:line="259" w:lineRule="auto"/>
              <w:ind w:left="102" w:right="1108"/>
              <w:rPr>
                <w:sz w:val="24"/>
              </w:rPr>
            </w:pPr>
            <w:r>
              <w:rPr>
                <w:sz w:val="24"/>
              </w:rPr>
              <w:t>Формировать у детей представление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одуванчике.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</w:p>
          <w:p w14:paraId="46B7EEC9" w14:textId="77777777" w:rsidR="0035641D" w:rsidRDefault="00EA562E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одуванчика,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</w:p>
        </w:tc>
        <w:tc>
          <w:tcPr>
            <w:tcW w:w="4399" w:type="dxa"/>
          </w:tcPr>
          <w:p w14:paraId="19505CCE" w14:textId="77777777" w:rsidR="0035641D" w:rsidRDefault="00EA562E">
            <w:pPr>
              <w:pStyle w:val="TableParagraph"/>
              <w:spacing w:line="259" w:lineRule="auto"/>
              <w:ind w:left="106" w:right="288"/>
              <w:rPr>
                <w:sz w:val="24"/>
              </w:rPr>
            </w:pPr>
            <w:r>
              <w:rPr>
                <w:sz w:val="24"/>
              </w:rPr>
              <w:t xml:space="preserve">О.А. </w:t>
            </w:r>
            <w:proofErr w:type="spellStart"/>
            <w:r>
              <w:rPr>
                <w:sz w:val="24"/>
              </w:rPr>
              <w:t>Соломенникова</w:t>
            </w:r>
            <w:proofErr w:type="spellEnd"/>
            <w:r>
              <w:rPr>
                <w:sz w:val="24"/>
              </w:rPr>
              <w:t xml:space="preserve"> «Ознакомление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</w:p>
          <w:p w14:paraId="3B04FEC3" w14:textId="77777777" w:rsidR="0035641D" w:rsidRDefault="00EA562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2016.-64с. Стр.33</w:t>
            </w:r>
          </w:p>
        </w:tc>
      </w:tr>
    </w:tbl>
    <w:p w14:paraId="3FD7C508" w14:textId="77777777" w:rsidR="0035641D" w:rsidRDefault="0035641D">
      <w:pPr>
        <w:spacing w:line="275" w:lineRule="exact"/>
        <w:rPr>
          <w:sz w:val="24"/>
        </w:rPr>
        <w:sectPr w:rsidR="0035641D">
          <w:pgSz w:w="16840" w:h="11910" w:orient="landscape"/>
          <w:pgMar w:top="780" w:right="140" w:bottom="280" w:left="780" w:header="720" w:footer="720" w:gutter="0"/>
          <w:cols w:space="720"/>
        </w:sectPr>
      </w:pPr>
    </w:p>
    <w:p w14:paraId="53AE9461" w14:textId="77777777" w:rsidR="0035641D" w:rsidRDefault="00EA562E">
      <w:pPr>
        <w:pStyle w:val="a4"/>
        <w:numPr>
          <w:ilvl w:val="1"/>
          <w:numId w:val="6"/>
        </w:numPr>
        <w:tabs>
          <w:tab w:val="left" w:pos="4934"/>
        </w:tabs>
        <w:spacing w:before="68"/>
        <w:ind w:left="4933"/>
        <w:jc w:val="left"/>
        <w:rPr>
          <w:b/>
          <w:sz w:val="28"/>
        </w:rPr>
      </w:pPr>
      <w:r>
        <w:rPr>
          <w:b/>
          <w:sz w:val="28"/>
        </w:rPr>
        <w:lastRenderedPageBreak/>
        <w:t>Образовательная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«Речевое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развитие»</w:t>
      </w:r>
    </w:p>
    <w:p w14:paraId="6B7F2A39" w14:textId="77777777" w:rsidR="0035641D" w:rsidRDefault="00EA562E">
      <w:pPr>
        <w:spacing w:before="182" w:line="261" w:lineRule="auto"/>
        <w:ind w:left="3214" w:right="3855"/>
        <w:jc w:val="center"/>
        <w:rPr>
          <w:b/>
          <w:sz w:val="28"/>
        </w:rPr>
      </w:pPr>
      <w:r>
        <w:rPr>
          <w:b/>
          <w:sz w:val="28"/>
        </w:rPr>
        <w:t>Календарно-тематический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раздела «Развитие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речи»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регламентированной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деятельности</w:t>
      </w:r>
    </w:p>
    <w:p w14:paraId="0883B682" w14:textId="77777777" w:rsidR="0035641D" w:rsidRDefault="00EA562E">
      <w:pPr>
        <w:spacing w:before="153" w:after="3"/>
        <w:ind w:left="2065" w:right="2710"/>
        <w:jc w:val="center"/>
        <w:rPr>
          <w:b/>
          <w:sz w:val="28"/>
        </w:rPr>
      </w:pPr>
      <w:r>
        <w:rPr>
          <w:b/>
          <w:sz w:val="28"/>
        </w:rPr>
        <w:t>Сентябрь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387"/>
        <w:gridCol w:w="1416"/>
        <w:gridCol w:w="1843"/>
        <w:gridCol w:w="5813"/>
        <w:gridCol w:w="4392"/>
      </w:tblGrid>
      <w:tr w:rsidR="0035641D" w14:paraId="44BFA59B" w14:textId="77777777">
        <w:trPr>
          <w:trHeight w:val="758"/>
        </w:trPr>
        <w:tc>
          <w:tcPr>
            <w:tcW w:w="566" w:type="dxa"/>
          </w:tcPr>
          <w:p w14:paraId="3FFD5EFC" w14:textId="77777777" w:rsidR="0035641D" w:rsidRDefault="00EA562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387" w:type="dxa"/>
          </w:tcPr>
          <w:p w14:paraId="7631C781" w14:textId="77777777" w:rsidR="0035641D" w:rsidRDefault="00EA562E">
            <w:pPr>
              <w:pStyle w:val="TableParagraph"/>
              <w:spacing w:line="259" w:lineRule="auto"/>
              <w:ind w:left="105" w:right="410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</w:p>
        </w:tc>
        <w:tc>
          <w:tcPr>
            <w:tcW w:w="1416" w:type="dxa"/>
          </w:tcPr>
          <w:p w14:paraId="6EBF9785" w14:textId="77777777" w:rsidR="0035641D" w:rsidRDefault="00EA562E">
            <w:pPr>
              <w:pStyle w:val="TableParagraph"/>
              <w:spacing w:line="259" w:lineRule="auto"/>
              <w:ind w:left="111" w:right="433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факту</w:t>
            </w:r>
          </w:p>
        </w:tc>
        <w:tc>
          <w:tcPr>
            <w:tcW w:w="1843" w:type="dxa"/>
          </w:tcPr>
          <w:p w14:paraId="4724CCAA" w14:textId="77777777" w:rsidR="0035641D" w:rsidRDefault="00EA562E">
            <w:pPr>
              <w:pStyle w:val="TableParagraph"/>
              <w:spacing w:line="273" w:lineRule="exact"/>
              <w:ind w:left="627" w:right="6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813" w:type="dxa"/>
          </w:tcPr>
          <w:p w14:paraId="69CC7FA1" w14:textId="77777777" w:rsidR="0035641D" w:rsidRDefault="00EA562E">
            <w:pPr>
              <w:pStyle w:val="TableParagraph"/>
              <w:spacing w:line="273" w:lineRule="exact"/>
              <w:ind w:left="2612" w:right="25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4392" w:type="dxa"/>
          </w:tcPr>
          <w:p w14:paraId="65493694" w14:textId="77777777" w:rsidR="0035641D" w:rsidRDefault="00EA562E">
            <w:pPr>
              <w:pStyle w:val="TableParagraph"/>
              <w:spacing w:line="273" w:lineRule="exact"/>
              <w:ind w:left="1540" w:right="15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35641D" w14:paraId="5EEF395C" w14:textId="77777777">
        <w:trPr>
          <w:trHeight w:val="1190"/>
        </w:trPr>
        <w:tc>
          <w:tcPr>
            <w:tcW w:w="566" w:type="dxa"/>
          </w:tcPr>
          <w:p w14:paraId="0740FCFC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7" w:type="dxa"/>
          </w:tcPr>
          <w:p w14:paraId="63360292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06.09.2024</w:t>
            </w:r>
          </w:p>
        </w:tc>
        <w:tc>
          <w:tcPr>
            <w:tcW w:w="1416" w:type="dxa"/>
          </w:tcPr>
          <w:p w14:paraId="2A0D8FA1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654BDF3D" w14:textId="77777777" w:rsidR="0035641D" w:rsidRDefault="00EA562E">
            <w:pPr>
              <w:pStyle w:val="TableParagraph"/>
              <w:spacing w:line="259" w:lineRule="auto"/>
              <w:ind w:left="111" w:right="273"/>
              <w:rPr>
                <w:sz w:val="24"/>
              </w:rPr>
            </w:pPr>
            <w:r>
              <w:rPr>
                <w:sz w:val="24"/>
              </w:rPr>
              <w:t>Покажем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друзьям нашу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</w:p>
        </w:tc>
        <w:tc>
          <w:tcPr>
            <w:tcW w:w="5813" w:type="dxa"/>
          </w:tcPr>
          <w:p w14:paraId="2AC01981" w14:textId="77777777" w:rsidR="0035641D" w:rsidRDefault="00EA562E">
            <w:pPr>
              <w:pStyle w:val="TableParagraph"/>
              <w:spacing w:line="259" w:lineRule="auto"/>
              <w:ind w:left="112" w:right="160"/>
              <w:rPr>
                <w:sz w:val="24"/>
              </w:rPr>
            </w:pPr>
            <w:r>
              <w:rPr>
                <w:sz w:val="24"/>
              </w:rPr>
              <w:t>Познакомить малышей с предметами групповой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комнаты и их размещением. Формировать активный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словарь: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уголок,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шкаф,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игрушки.</w:t>
            </w:r>
          </w:p>
          <w:p w14:paraId="269F2462" w14:textId="77777777" w:rsidR="0035641D" w:rsidRDefault="00EA562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игрушкам.</w:t>
            </w:r>
          </w:p>
        </w:tc>
        <w:tc>
          <w:tcPr>
            <w:tcW w:w="4392" w:type="dxa"/>
          </w:tcPr>
          <w:p w14:paraId="4243981F" w14:textId="77777777" w:rsidR="0035641D" w:rsidRDefault="00EA562E">
            <w:pPr>
              <w:pStyle w:val="TableParagraph"/>
              <w:spacing w:line="259" w:lineRule="auto"/>
              <w:ind w:left="113" w:right="105"/>
              <w:rPr>
                <w:sz w:val="24"/>
              </w:rPr>
            </w:pPr>
            <w:r>
              <w:rPr>
                <w:sz w:val="24"/>
              </w:rPr>
              <w:t>Н.А. Карпухина Реализация содержания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деятельности. Ранний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(1,5-2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года). –Воронеж: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14:paraId="362FB2E8" w14:textId="77777777" w:rsidR="0035641D" w:rsidRDefault="00EA562E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«М-КНИГА», 2017.-200с.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Стр.17</w:t>
            </w:r>
          </w:p>
        </w:tc>
      </w:tr>
      <w:tr w:rsidR="0035641D" w14:paraId="22441228" w14:textId="77777777">
        <w:trPr>
          <w:trHeight w:val="1190"/>
        </w:trPr>
        <w:tc>
          <w:tcPr>
            <w:tcW w:w="566" w:type="dxa"/>
          </w:tcPr>
          <w:p w14:paraId="1A78586A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7" w:type="dxa"/>
          </w:tcPr>
          <w:p w14:paraId="15E493C2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13.09.2024</w:t>
            </w:r>
          </w:p>
        </w:tc>
        <w:tc>
          <w:tcPr>
            <w:tcW w:w="1416" w:type="dxa"/>
          </w:tcPr>
          <w:p w14:paraId="7D052442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494CED50" w14:textId="77777777" w:rsidR="0035641D" w:rsidRDefault="00EA562E">
            <w:pPr>
              <w:pStyle w:val="TableParagraph"/>
              <w:spacing w:line="259" w:lineRule="auto"/>
              <w:ind w:left="111" w:right="234"/>
              <w:rPr>
                <w:sz w:val="24"/>
              </w:rPr>
            </w:pPr>
            <w:r>
              <w:rPr>
                <w:sz w:val="24"/>
              </w:rPr>
              <w:t>Дети играют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друзьями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прятки</w:t>
            </w:r>
          </w:p>
        </w:tc>
        <w:tc>
          <w:tcPr>
            <w:tcW w:w="5813" w:type="dxa"/>
          </w:tcPr>
          <w:p w14:paraId="27390149" w14:textId="77777777" w:rsidR="0035641D" w:rsidRDefault="00EA562E">
            <w:pPr>
              <w:pStyle w:val="TableParagraph"/>
              <w:spacing w:line="259" w:lineRule="auto"/>
              <w:ind w:left="112" w:right="1198"/>
              <w:rPr>
                <w:sz w:val="24"/>
              </w:rPr>
            </w:pPr>
            <w:r>
              <w:rPr>
                <w:sz w:val="24"/>
              </w:rPr>
              <w:t>Развивать у детей слуховое 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навык звукоподражания,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внимательность.</w:t>
            </w:r>
          </w:p>
        </w:tc>
        <w:tc>
          <w:tcPr>
            <w:tcW w:w="4392" w:type="dxa"/>
          </w:tcPr>
          <w:p w14:paraId="50F32496" w14:textId="77777777" w:rsidR="0035641D" w:rsidRDefault="00EA562E">
            <w:pPr>
              <w:pStyle w:val="TableParagraph"/>
              <w:spacing w:line="259" w:lineRule="auto"/>
              <w:ind w:left="113" w:right="105"/>
              <w:rPr>
                <w:sz w:val="24"/>
              </w:rPr>
            </w:pPr>
            <w:r>
              <w:rPr>
                <w:sz w:val="24"/>
              </w:rPr>
              <w:t>Н.А. Карпухина Реализация содержания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деятельности. Ранний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(1,5-2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года). –Воронеж: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14:paraId="1ACF6AE2" w14:textId="77777777" w:rsidR="0035641D" w:rsidRDefault="00EA562E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«М-КНИГА», 2017.-200с.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Стр.18</w:t>
            </w:r>
          </w:p>
        </w:tc>
      </w:tr>
      <w:tr w:rsidR="0035641D" w14:paraId="0C35336D" w14:textId="77777777">
        <w:trPr>
          <w:trHeight w:val="892"/>
        </w:trPr>
        <w:tc>
          <w:tcPr>
            <w:tcW w:w="566" w:type="dxa"/>
          </w:tcPr>
          <w:p w14:paraId="287948E5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7" w:type="dxa"/>
          </w:tcPr>
          <w:p w14:paraId="4FEE5427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20.09.2024</w:t>
            </w:r>
          </w:p>
        </w:tc>
        <w:tc>
          <w:tcPr>
            <w:tcW w:w="1416" w:type="dxa"/>
          </w:tcPr>
          <w:p w14:paraId="051F49A4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1C58DA84" w14:textId="77777777" w:rsidR="0035641D" w:rsidRDefault="00EA562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</w:p>
          <w:p w14:paraId="17C3CDCD" w14:textId="77777777" w:rsidR="0035641D" w:rsidRDefault="00EA562E">
            <w:pPr>
              <w:pStyle w:val="TableParagraph"/>
              <w:spacing w:before="7" w:line="290" w:lineRule="atLeast"/>
              <w:ind w:left="111" w:right="138"/>
              <w:rPr>
                <w:sz w:val="24"/>
              </w:rPr>
            </w:pPr>
            <w:r>
              <w:rPr>
                <w:sz w:val="24"/>
              </w:rPr>
              <w:t>хороший, кто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 пригожий</w:t>
            </w:r>
          </w:p>
        </w:tc>
        <w:tc>
          <w:tcPr>
            <w:tcW w:w="5813" w:type="dxa"/>
          </w:tcPr>
          <w:p w14:paraId="4DBAEEC3" w14:textId="77777777" w:rsidR="0035641D" w:rsidRDefault="00EA562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Вызвать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симпатию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  <w:p w14:paraId="17669F03" w14:textId="77777777" w:rsidR="0035641D" w:rsidRDefault="00EA562E">
            <w:pPr>
              <w:pStyle w:val="TableParagraph"/>
              <w:spacing w:before="7" w:line="290" w:lineRule="atLeast"/>
              <w:ind w:left="112" w:right="1435"/>
              <w:rPr>
                <w:sz w:val="24"/>
              </w:rPr>
            </w:pPr>
            <w:r>
              <w:rPr>
                <w:sz w:val="24"/>
              </w:rPr>
              <w:t>запомнить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товарищей.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Преодолеть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застенчивость.</w:t>
            </w:r>
          </w:p>
        </w:tc>
        <w:tc>
          <w:tcPr>
            <w:tcW w:w="4392" w:type="dxa"/>
          </w:tcPr>
          <w:p w14:paraId="56EEE658" w14:textId="77777777" w:rsidR="0035641D" w:rsidRDefault="00EA562E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Занятия по развитию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60796E9" w14:textId="77777777" w:rsidR="0035641D" w:rsidRDefault="00EA562E">
            <w:pPr>
              <w:pStyle w:val="TableParagraph"/>
              <w:spacing w:before="7" w:line="290" w:lineRule="atLeast"/>
              <w:ind w:left="113" w:right="1804"/>
              <w:rPr>
                <w:sz w:val="24"/>
              </w:rPr>
            </w:pPr>
            <w:r>
              <w:rPr>
                <w:sz w:val="24"/>
              </w:rPr>
              <w:t>первой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младшей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z w:val="24"/>
              </w:rPr>
              <w:t xml:space="preserve"> 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</w:p>
        </w:tc>
      </w:tr>
      <w:tr w:rsidR="0035641D" w14:paraId="498A18C7" w14:textId="77777777">
        <w:trPr>
          <w:trHeight w:val="1195"/>
        </w:trPr>
        <w:tc>
          <w:tcPr>
            <w:tcW w:w="566" w:type="dxa"/>
          </w:tcPr>
          <w:p w14:paraId="70029AB6" w14:textId="77777777" w:rsidR="0035641D" w:rsidRDefault="00EA562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87" w:type="dxa"/>
          </w:tcPr>
          <w:p w14:paraId="2EF62836" w14:textId="77777777" w:rsidR="0035641D" w:rsidRDefault="00EA562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27.09.2024</w:t>
            </w:r>
          </w:p>
        </w:tc>
        <w:tc>
          <w:tcPr>
            <w:tcW w:w="1416" w:type="dxa"/>
          </w:tcPr>
          <w:p w14:paraId="34716F44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7EC660C3" w14:textId="77777777" w:rsidR="0035641D" w:rsidRDefault="00EA562E">
            <w:pPr>
              <w:pStyle w:val="TableParagraph"/>
              <w:spacing w:line="259" w:lineRule="auto"/>
              <w:ind w:left="111" w:right="250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девочку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Зайку</w:t>
            </w:r>
          </w:p>
          <w:p w14:paraId="1B7B099C" w14:textId="77777777" w:rsidR="0035641D" w:rsidRDefault="00EA562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Длинное</w:t>
            </w:r>
          </w:p>
          <w:p w14:paraId="5A2C6762" w14:textId="77777777" w:rsidR="0035641D" w:rsidRDefault="00EA562E">
            <w:pPr>
              <w:pStyle w:val="TableParagraph"/>
              <w:spacing w:before="18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Ушко</w:t>
            </w:r>
          </w:p>
        </w:tc>
        <w:tc>
          <w:tcPr>
            <w:tcW w:w="5813" w:type="dxa"/>
          </w:tcPr>
          <w:p w14:paraId="7486FFE7" w14:textId="77777777" w:rsidR="0035641D" w:rsidRDefault="00EA562E">
            <w:pPr>
              <w:pStyle w:val="TableParagraph"/>
              <w:spacing w:line="259" w:lineRule="auto"/>
              <w:ind w:left="112" w:right="263"/>
              <w:rPr>
                <w:sz w:val="24"/>
              </w:rPr>
            </w:pPr>
            <w:r>
              <w:rPr>
                <w:sz w:val="24"/>
              </w:rPr>
              <w:t>Помочь детям понять, что утреннее расставание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переживают все малыши и все мамы; поупражнять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проговаривании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фраз,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произнести,</w:t>
            </w:r>
          </w:p>
          <w:p w14:paraId="7A1430EF" w14:textId="77777777" w:rsidR="0035641D" w:rsidRDefault="00EA562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прощаясь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(папой,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бабушкой)</w:t>
            </w:r>
          </w:p>
        </w:tc>
        <w:tc>
          <w:tcPr>
            <w:tcW w:w="4392" w:type="dxa"/>
          </w:tcPr>
          <w:p w14:paraId="73A62FF1" w14:textId="77777777" w:rsidR="0035641D" w:rsidRDefault="00EA562E">
            <w:pPr>
              <w:pStyle w:val="TableParagraph"/>
              <w:spacing w:line="259" w:lineRule="auto"/>
              <w:ind w:left="113" w:right="1386"/>
              <w:rPr>
                <w:sz w:val="24"/>
              </w:rPr>
            </w:pPr>
            <w:r>
              <w:rPr>
                <w:sz w:val="24"/>
              </w:rPr>
              <w:t>Занятия по развитию речи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первой младшей 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z w:val="24"/>
              </w:rPr>
              <w:t xml:space="preserve"> стр. 34</w:t>
            </w:r>
          </w:p>
        </w:tc>
      </w:tr>
      <w:tr w:rsidR="0035641D" w14:paraId="701FB36B" w14:textId="77777777">
        <w:trPr>
          <w:trHeight w:val="1786"/>
        </w:trPr>
        <w:tc>
          <w:tcPr>
            <w:tcW w:w="566" w:type="dxa"/>
          </w:tcPr>
          <w:p w14:paraId="51E5573E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87" w:type="dxa"/>
          </w:tcPr>
          <w:p w14:paraId="6650D444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29.09.2024</w:t>
            </w:r>
          </w:p>
        </w:tc>
        <w:tc>
          <w:tcPr>
            <w:tcW w:w="1416" w:type="dxa"/>
          </w:tcPr>
          <w:p w14:paraId="45EC2060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0EA2DD64" w14:textId="77777777" w:rsidR="0035641D" w:rsidRDefault="00EA562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Осень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золотая</w:t>
            </w:r>
          </w:p>
        </w:tc>
        <w:tc>
          <w:tcPr>
            <w:tcW w:w="5813" w:type="dxa"/>
          </w:tcPr>
          <w:p w14:paraId="191408FE" w14:textId="77777777" w:rsidR="0035641D" w:rsidRDefault="00EA562E">
            <w:pPr>
              <w:pStyle w:val="TableParagraph"/>
              <w:spacing w:line="259" w:lineRule="auto"/>
              <w:ind w:left="112" w:right="622"/>
              <w:rPr>
                <w:sz w:val="24"/>
              </w:rPr>
            </w:pPr>
            <w:r>
              <w:rPr>
                <w:sz w:val="24"/>
              </w:rPr>
              <w:t>Расширять представления детей об 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 о предстоящем осеннем празднике;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умение работать в коллективе,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 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0A9AC93" w14:textId="77777777" w:rsidR="0035641D" w:rsidRDefault="00EA562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украшения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празднику.</w:t>
            </w:r>
          </w:p>
        </w:tc>
        <w:tc>
          <w:tcPr>
            <w:tcW w:w="4392" w:type="dxa"/>
          </w:tcPr>
          <w:p w14:paraId="784E54FF" w14:textId="77777777" w:rsidR="0035641D" w:rsidRDefault="00EA562E">
            <w:pPr>
              <w:pStyle w:val="TableParagraph"/>
              <w:spacing w:line="259" w:lineRule="auto"/>
              <w:ind w:left="113" w:right="1571"/>
              <w:jc w:val="both"/>
              <w:rPr>
                <w:sz w:val="24"/>
              </w:rPr>
            </w:pPr>
            <w:r>
              <w:rPr>
                <w:sz w:val="24"/>
              </w:rPr>
              <w:t>Комплексные занятия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 Н.Е. Вераксы. Первая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младшая группа,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56</w:t>
            </w:r>
          </w:p>
        </w:tc>
      </w:tr>
    </w:tbl>
    <w:p w14:paraId="0B330896" w14:textId="77777777" w:rsidR="0035641D" w:rsidRDefault="00EA562E">
      <w:pPr>
        <w:ind w:left="2065" w:right="2710"/>
        <w:jc w:val="center"/>
        <w:rPr>
          <w:b/>
          <w:sz w:val="28"/>
        </w:rPr>
      </w:pPr>
      <w:r>
        <w:rPr>
          <w:b/>
          <w:sz w:val="28"/>
        </w:rPr>
        <w:t>Октябрь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387"/>
        <w:gridCol w:w="1416"/>
        <w:gridCol w:w="1843"/>
        <w:gridCol w:w="5809"/>
        <w:gridCol w:w="4398"/>
      </w:tblGrid>
      <w:tr w:rsidR="0035641D" w14:paraId="448B8FCF" w14:textId="77777777">
        <w:trPr>
          <w:trHeight w:val="758"/>
        </w:trPr>
        <w:tc>
          <w:tcPr>
            <w:tcW w:w="566" w:type="dxa"/>
          </w:tcPr>
          <w:p w14:paraId="3FDD0795" w14:textId="77777777" w:rsidR="0035641D" w:rsidRDefault="00EA562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387" w:type="dxa"/>
          </w:tcPr>
          <w:p w14:paraId="1D78B599" w14:textId="77777777" w:rsidR="0035641D" w:rsidRDefault="00EA562E">
            <w:pPr>
              <w:pStyle w:val="TableParagraph"/>
              <w:spacing w:line="259" w:lineRule="auto"/>
              <w:ind w:left="105" w:right="410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</w:p>
        </w:tc>
        <w:tc>
          <w:tcPr>
            <w:tcW w:w="1416" w:type="dxa"/>
          </w:tcPr>
          <w:p w14:paraId="3ADB7996" w14:textId="77777777" w:rsidR="0035641D" w:rsidRDefault="00EA562E">
            <w:pPr>
              <w:pStyle w:val="TableParagraph"/>
              <w:spacing w:line="259" w:lineRule="auto"/>
              <w:ind w:left="111" w:right="433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факту</w:t>
            </w:r>
          </w:p>
        </w:tc>
        <w:tc>
          <w:tcPr>
            <w:tcW w:w="1843" w:type="dxa"/>
          </w:tcPr>
          <w:p w14:paraId="10D44284" w14:textId="77777777" w:rsidR="0035641D" w:rsidRDefault="00EA562E">
            <w:pPr>
              <w:pStyle w:val="TableParagraph"/>
              <w:spacing w:line="273" w:lineRule="exact"/>
              <w:ind w:left="627" w:right="6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809" w:type="dxa"/>
          </w:tcPr>
          <w:p w14:paraId="3A087F52" w14:textId="77777777" w:rsidR="0035641D" w:rsidRDefault="00EA562E">
            <w:pPr>
              <w:pStyle w:val="TableParagraph"/>
              <w:spacing w:line="273" w:lineRule="exact"/>
              <w:ind w:left="2607" w:right="25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4398" w:type="dxa"/>
          </w:tcPr>
          <w:p w14:paraId="73093D8F" w14:textId="77777777" w:rsidR="0035641D" w:rsidRDefault="00EA562E">
            <w:pPr>
              <w:pStyle w:val="TableParagraph"/>
              <w:spacing w:line="273" w:lineRule="exact"/>
              <w:ind w:left="1538" w:right="15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</w:tbl>
    <w:p w14:paraId="3918D197" w14:textId="77777777" w:rsidR="0035641D" w:rsidRDefault="0035641D">
      <w:pPr>
        <w:spacing w:line="273" w:lineRule="exact"/>
        <w:jc w:val="center"/>
        <w:rPr>
          <w:sz w:val="24"/>
        </w:rPr>
        <w:sectPr w:rsidR="0035641D">
          <w:pgSz w:w="16840" w:h="11910" w:orient="landscape"/>
          <w:pgMar w:top="780" w:right="140" w:bottom="280" w:left="780" w:header="720" w:footer="720" w:gutter="0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387"/>
        <w:gridCol w:w="1416"/>
        <w:gridCol w:w="1843"/>
        <w:gridCol w:w="5809"/>
        <w:gridCol w:w="4398"/>
      </w:tblGrid>
      <w:tr w:rsidR="0035641D" w14:paraId="712BE9EC" w14:textId="77777777">
        <w:trPr>
          <w:trHeight w:val="1790"/>
        </w:trPr>
        <w:tc>
          <w:tcPr>
            <w:tcW w:w="566" w:type="dxa"/>
          </w:tcPr>
          <w:p w14:paraId="082D5C16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387" w:type="dxa"/>
          </w:tcPr>
          <w:p w14:paraId="4F325D61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04.10.2024</w:t>
            </w:r>
          </w:p>
        </w:tc>
        <w:tc>
          <w:tcPr>
            <w:tcW w:w="1416" w:type="dxa"/>
          </w:tcPr>
          <w:p w14:paraId="5A354494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4894C2A6" w14:textId="77777777" w:rsidR="0035641D" w:rsidRDefault="00EA562E">
            <w:pPr>
              <w:pStyle w:val="TableParagraph"/>
              <w:spacing w:line="259" w:lineRule="auto"/>
              <w:ind w:left="111" w:right="31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немецкой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веселых</w:t>
            </w:r>
          </w:p>
          <w:p w14:paraId="0DFC2ED4" w14:textId="77777777" w:rsidR="0035641D" w:rsidRDefault="00EA562E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братца»</w:t>
            </w:r>
          </w:p>
        </w:tc>
        <w:tc>
          <w:tcPr>
            <w:tcW w:w="5809" w:type="dxa"/>
          </w:tcPr>
          <w:p w14:paraId="1E9D2A4C" w14:textId="77777777" w:rsidR="0035641D" w:rsidRDefault="00EA562E">
            <w:pPr>
              <w:pStyle w:val="TableParagraph"/>
              <w:spacing w:line="259" w:lineRule="auto"/>
              <w:ind w:left="112" w:right="263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текст, проговаривать звукоподражательные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 движения, о которых говорится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песенки</w:t>
            </w:r>
          </w:p>
        </w:tc>
        <w:tc>
          <w:tcPr>
            <w:tcW w:w="4398" w:type="dxa"/>
          </w:tcPr>
          <w:p w14:paraId="0E6C70B1" w14:textId="77777777" w:rsidR="0035641D" w:rsidRDefault="00EA562E">
            <w:pPr>
              <w:pStyle w:val="TableParagraph"/>
              <w:spacing w:line="259" w:lineRule="auto"/>
              <w:ind w:left="108" w:right="1414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 младшей 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z w:val="24"/>
              </w:rPr>
              <w:t xml:space="preserve"> стр. 37</w:t>
            </w:r>
          </w:p>
        </w:tc>
      </w:tr>
      <w:tr w:rsidR="0035641D" w14:paraId="3953383B" w14:textId="77777777">
        <w:trPr>
          <w:trHeight w:val="1487"/>
        </w:trPr>
        <w:tc>
          <w:tcPr>
            <w:tcW w:w="566" w:type="dxa"/>
          </w:tcPr>
          <w:p w14:paraId="3CBA08B5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7" w:type="dxa"/>
          </w:tcPr>
          <w:p w14:paraId="47ECD8E7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11.10.2024</w:t>
            </w:r>
          </w:p>
        </w:tc>
        <w:tc>
          <w:tcPr>
            <w:tcW w:w="1416" w:type="dxa"/>
          </w:tcPr>
          <w:p w14:paraId="6449E4E4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01DEE9E8" w14:textId="77777777" w:rsidR="0035641D" w:rsidRDefault="00EA562E">
            <w:pPr>
              <w:pStyle w:val="TableParagraph"/>
              <w:spacing w:line="259" w:lineRule="auto"/>
              <w:ind w:left="111" w:right="173"/>
              <w:rPr>
                <w:sz w:val="24"/>
              </w:rPr>
            </w:pPr>
            <w:r>
              <w:rPr>
                <w:sz w:val="24"/>
              </w:rPr>
              <w:t>Найдем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друзей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звуку</w:t>
            </w:r>
          </w:p>
        </w:tc>
        <w:tc>
          <w:tcPr>
            <w:tcW w:w="5809" w:type="dxa"/>
          </w:tcPr>
          <w:p w14:paraId="5FC00C0C" w14:textId="77777777" w:rsidR="0035641D" w:rsidRDefault="00EA562E">
            <w:pPr>
              <w:pStyle w:val="TableParagraph"/>
              <w:spacing w:line="259" w:lineRule="auto"/>
              <w:ind w:left="112" w:right="263"/>
              <w:rPr>
                <w:sz w:val="24"/>
              </w:rPr>
            </w:pPr>
            <w:r>
              <w:rPr>
                <w:sz w:val="24"/>
              </w:rPr>
              <w:t>Формировать слуховое восприятие и активную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речевую позицию в общении, отрабатывать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правильное произношение звуков (п, </w:t>
            </w:r>
            <w:proofErr w:type="spellStart"/>
            <w:r>
              <w:rPr>
                <w:sz w:val="24"/>
              </w:rPr>
              <w:t>пь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  <w:p w14:paraId="659B0CFD" w14:textId="77777777" w:rsidR="0035641D" w:rsidRDefault="00EA562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детской деятельности.</w:t>
            </w:r>
          </w:p>
        </w:tc>
        <w:tc>
          <w:tcPr>
            <w:tcW w:w="4398" w:type="dxa"/>
          </w:tcPr>
          <w:p w14:paraId="084E3495" w14:textId="77777777" w:rsidR="0035641D" w:rsidRDefault="00EA562E">
            <w:pPr>
              <w:pStyle w:val="TableParagraph"/>
              <w:spacing w:line="259" w:lineRule="auto"/>
              <w:ind w:left="108" w:right="116"/>
              <w:rPr>
                <w:sz w:val="24"/>
              </w:rPr>
            </w:pPr>
            <w:r>
              <w:rPr>
                <w:sz w:val="24"/>
              </w:rPr>
              <w:t>Н.А. Карпухина Реализация содержания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деятельности. Ранний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(1,5-2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года). –Воронеж: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14:paraId="3B43F678" w14:textId="77777777" w:rsidR="0035641D" w:rsidRDefault="00EA562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«М-КНИГА», 2017.-200с.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Стр.38</w:t>
            </w:r>
          </w:p>
        </w:tc>
      </w:tr>
      <w:tr w:rsidR="0035641D" w14:paraId="09407861" w14:textId="77777777">
        <w:trPr>
          <w:trHeight w:val="2083"/>
        </w:trPr>
        <w:tc>
          <w:tcPr>
            <w:tcW w:w="566" w:type="dxa"/>
          </w:tcPr>
          <w:p w14:paraId="48A0F2B8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7" w:type="dxa"/>
          </w:tcPr>
          <w:p w14:paraId="618C5B07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18.10.2024</w:t>
            </w:r>
          </w:p>
        </w:tc>
        <w:tc>
          <w:tcPr>
            <w:tcW w:w="1416" w:type="dxa"/>
          </w:tcPr>
          <w:p w14:paraId="608D01BE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1C88CCF0" w14:textId="77777777" w:rsidR="0035641D" w:rsidRDefault="00EA562E">
            <w:pPr>
              <w:pStyle w:val="TableParagraph"/>
              <w:spacing w:line="259" w:lineRule="auto"/>
              <w:ind w:left="111" w:right="93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 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пришел? 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ушел?». 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потешки</w:t>
            </w:r>
          </w:p>
          <w:p w14:paraId="472AD0C7" w14:textId="77777777" w:rsidR="0035641D" w:rsidRDefault="00EA562E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«Наши уточки</w:t>
            </w:r>
          </w:p>
          <w:p w14:paraId="509847F8" w14:textId="77777777" w:rsidR="0035641D" w:rsidRDefault="00EA562E">
            <w:pPr>
              <w:pStyle w:val="TableParagraph"/>
              <w:spacing w:before="14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утра…»</w:t>
            </w:r>
          </w:p>
        </w:tc>
        <w:tc>
          <w:tcPr>
            <w:tcW w:w="5809" w:type="dxa"/>
          </w:tcPr>
          <w:p w14:paraId="7D0DE196" w14:textId="77777777" w:rsidR="0035641D" w:rsidRDefault="00EA562E">
            <w:pPr>
              <w:pStyle w:val="TableParagraph"/>
              <w:spacing w:line="259" w:lineRule="auto"/>
              <w:ind w:left="112" w:right="242"/>
              <w:rPr>
                <w:sz w:val="24"/>
              </w:rPr>
            </w:pPr>
            <w:r>
              <w:rPr>
                <w:sz w:val="24"/>
              </w:rPr>
              <w:t>Совершенствовать умение детей понимать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простейший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сверстниками, развивать внимание, учить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упоминается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потешке.</w:t>
            </w:r>
          </w:p>
        </w:tc>
        <w:tc>
          <w:tcPr>
            <w:tcW w:w="4398" w:type="dxa"/>
          </w:tcPr>
          <w:p w14:paraId="1894384C" w14:textId="77777777" w:rsidR="0035641D" w:rsidRDefault="00EA562E">
            <w:pPr>
              <w:pStyle w:val="TableParagraph"/>
              <w:spacing w:line="259" w:lineRule="auto"/>
              <w:ind w:left="108" w:right="1414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 младшей 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z w:val="24"/>
              </w:rPr>
              <w:t xml:space="preserve"> стр. 46</w:t>
            </w:r>
          </w:p>
        </w:tc>
      </w:tr>
      <w:tr w:rsidR="0035641D" w14:paraId="4F72AD71" w14:textId="77777777">
        <w:trPr>
          <w:trHeight w:val="1195"/>
        </w:trPr>
        <w:tc>
          <w:tcPr>
            <w:tcW w:w="566" w:type="dxa"/>
          </w:tcPr>
          <w:p w14:paraId="0956E0A2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87" w:type="dxa"/>
          </w:tcPr>
          <w:p w14:paraId="64F44D96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25.10.2024</w:t>
            </w:r>
          </w:p>
        </w:tc>
        <w:tc>
          <w:tcPr>
            <w:tcW w:w="1416" w:type="dxa"/>
          </w:tcPr>
          <w:p w14:paraId="0B51702D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4E492B6A" w14:textId="77777777" w:rsidR="0035641D" w:rsidRDefault="00EA562E">
            <w:pPr>
              <w:pStyle w:val="TableParagraph"/>
              <w:spacing w:line="264" w:lineRule="auto"/>
              <w:ind w:left="111" w:right="338"/>
              <w:rPr>
                <w:sz w:val="24"/>
              </w:rPr>
            </w:pPr>
            <w:r>
              <w:rPr>
                <w:sz w:val="24"/>
              </w:rPr>
              <w:t>Кто в домике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остался?</w:t>
            </w:r>
          </w:p>
        </w:tc>
        <w:tc>
          <w:tcPr>
            <w:tcW w:w="5809" w:type="dxa"/>
          </w:tcPr>
          <w:p w14:paraId="68135CC5" w14:textId="77777777" w:rsidR="0035641D" w:rsidRDefault="00EA562E">
            <w:pPr>
              <w:pStyle w:val="TableParagraph"/>
              <w:spacing w:line="261" w:lineRule="auto"/>
              <w:ind w:left="112" w:right="253"/>
              <w:rPr>
                <w:sz w:val="24"/>
              </w:rPr>
            </w:pPr>
            <w:r>
              <w:rPr>
                <w:sz w:val="24"/>
              </w:rPr>
              <w:t>Формировать у детей речевой слух,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голоса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49DAD48C" w14:textId="77777777" w:rsidR="0035641D" w:rsidRDefault="00EA562E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сверстников.</w:t>
            </w:r>
          </w:p>
        </w:tc>
        <w:tc>
          <w:tcPr>
            <w:tcW w:w="4398" w:type="dxa"/>
          </w:tcPr>
          <w:p w14:paraId="6B18D6AC" w14:textId="77777777" w:rsidR="0035641D" w:rsidRDefault="00EA562E">
            <w:pPr>
              <w:pStyle w:val="TableParagraph"/>
              <w:spacing w:line="261" w:lineRule="auto"/>
              <w:ind w:left="108" w:right="116"/>
              <w:rPr>
                <w:sz w:val="24"/>
              </w:rPr>
            </w:pPr>
            <w:r>
              <w:rPr>
                <w:sz w:val="24"/>
              </w:rPr>
              <w:t>Н.А. Карпухина Реализация содержания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деятельности. Ранний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(1,5-2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года). –Воронеж: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14:paraId="32F08031" w14:textId="77777777" w:rsidR="0035641D" w:rsidRDefault="00EA562E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«М-КНИГА», 2017.-200с.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Стр.19</w:t>
            </w:r>
          </w:p>
        </w:tc>
      </w:tr>
    </w:tbl>
    <w:p w14:paraId="7D74B97D" w14:textId="77777777" w:rsidR="0035641D" w:rsidRDefault="00EA562E">
      <w:pPr>
        <w:spacing w:before="3" w:after="3"/>
        <w:ind w:left="2070" w:right="2710"/>
        <w:jc w:val="center"/>
        <w:rPr>
          <w:b/>
          <w:sz w:val="28"/>
        </w:rPr>
      </w:pPr>
      <w:r>
        <w:rPr>
          <w:b/>
          <w:sz w:val="28"/>
        </w:rPr>
        <w:t>Ноябрь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387"/>
        <w:gridCol w:w="1416"/>
        <w:gridCol w:w="1843"/>
        <w:gridCol w:w="5809"/>
        <w:gridCol w:w="4398"/>
      </w:tblGrid>
      <w:tr w:rsidR="0035641D" w14:paraId="31AB090B" w14:textId="77777777">
        <w:trPr>
          <w:trHeight w:val="753"/>
        </w:trPr>
        <w:tc>
          <w:tcPr>
            <w:tcW w:w="566" w:type="dxa"/>
          </w:tcPr>
          <w:p w14:paraId="01FCF0C4" w14:textId="77777777" w:rsidR="0035641D" w:rsidRDefault="00EA562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387" w:type="dxa"/>
          </w:tcPr>
          <w:p w14:paraId="5FAD4886" w14:textId="77777777" w:rsidR="0035641D" w:rsidRDefault="00EA562E">
            <w:pPr>
              <w:pStyle w:val="TableParagraph"/>
              <w:spacing w:line="259" w:lineRule="auto"/>
              <w:ind w:left="105" w:right="410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</w:p>
        </w:tc>
        <w:tc>
          <w:tcPr>
            <w:tcW w:w="1416" w:type="dxa"/>
          </w:tcPr>
          <w:p w14:paraId="15C414CD" w14:textId="77777777" w:rsidR="0035641D" w:rsidRDefault="00EA562E">
            <w:pPr>
              <w:pStyle w:val="TableParagraph"/>
              <w:spacing w:line="259" w:lineRule="auto"/>
              <w:ind w:left="111" w:right="433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факту</w:t>
            </w:r>
          </w:p>
        </w:tc>
        <w:tc>
          <w:tcPr>
            <w:tcW w:w="1843" w:type="dxa"/>
          </w:tcPr>
          <w:p w14:paraId="1E5EB7F8" w14:textId="77777777" w:rsidR="0035641D" w:rsidRDefault="00EA562E">
            <w:pPr>
              <w:pStyle w:val="TableParagraph"/>
              <w:spacing w:line="273" w:lineRule="exact"/>
              <w:ind w:left="627" w:right="6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809" w:type="dxa"/>
          </w:tcPr>
          <w:p w14:paraId="32C4611D" w14:textId="77777777" w:rsidR="0035641D" w:rsidRDefault="00EA562E">
            <w:pPr>
              <w:pStyle w:val="TableParagraph"/>
              <w:spacing w:line="273" w:lineRule="exact"/>
              <w:ind w:left="2607" w:right="25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4398" w:type="dxa"/>
          </w:tcPr>
          <w:p w14:paraId="32CE5BF8" w14:textId="77777777" w:rsidR="0035641D" w:rsidRDefault="00EA562E">
            <w:pPr>
              <w:pStyle w:val="TableParagraph"/>
              <w:spacing w:line="273" w:lineRule="exact"/>
              <w:ind w:left="1538" w:right="15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35641D" w14:paraId="3F140C9F" w14:textId="77777777">
        <w:trPr>
          <w:trHeight w:val="1492"/>
        </w:trPr>
        <w:tc>
          <w:tcPr>
            <w:tcW w:w="566" w:type="dxa"/>
          </w:tcPr>
          <w:p w14:paraId="0986BD92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7" w:type="dxa"/>
          </w:tcPr>
          <w:p w14:paraId="112343F6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01.11.2024</w:t>
            </w:r>
          </w:p>
        </w:tc>
        <w:tc>
          <w:tcPr>
            <w:tcW w:w="1416" w:type="dxa"/>
          </w:tcPr>
          <w:p w14:paraId="10F2F782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540DE01C" w14:textId="77777777" w:rsidR="0035641D" w:rsidRDefault="00EA562E">
            <w:pPr>
              <w:pStyle w:val="TableParagraph"/>
              <w:spacing w:line="259" w:lineRule="auto"/>
              <w:ind w:left="111" w:right="468"/>
              <w:rPr>
                <w:sz w:val="24"/>
              </w:rPr>
            </w:pPr>
            <w:r>
              <w:rPr>
                <w:sz w:val="24"/>
              </w:rPr>
              <w:t>Картинки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волшебного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сундучка</w:t>
            </w:r>
          </w:p>
        </w:tc>
        <w:tc>
          <w:tcPr>
            <w:tcW w:w="5809" w:type="dxa"/>
          </w:tcPr>
          <w:p w14:paraId="335B809E" w14:textId="77777777" w:rsidR="0035641D" w:rsidRDefault="00EA562E">
            <w:pPr>
              <w:pStyle w:val="TableParagraph"/>
              <w:spacing w:line="259" w:lineRule="auto"/>
              <w:ind w:left="112" w:right="316"/>
              <w:rPr>
                <w:sz w:val="24"/>
              </w:rPr>
            </w:pPr>
            <w:r>
              <w:rPr>
                <w:sz w:val="24"/>
              </w:rPr>
              <w:t>Формировать у детей младшего 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 артикуляцию гласных звуков,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звукоподражание, желание отвечать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внимательность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proofErr w:type="gramEnd"/>
          </w:p>
          <w:p w14:paraId="5861FD32" w14:textId="77777777" w:rsidR="0035641D" w:rsidRDefault="00EA562E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игры.</w:t>
            </w:r>
          </w:p>
        </w:tc>
        <w:tc>
          <w:tcPr>
            <w:tcW w:w="4398" w:type="dxa"/>
          </w:tcPr>
          <w:p w14:paraId="423B5229" w14:textId="77777777" w:rsidR="0035641D" w:rsidRDefault="00EA562E">
            <w:pPr>
              <w:pStyle w:val="TableParagraph"/>
              <w:spacing w:line="261" w:lineRule="auto"/>
              <w:ind w:left="108" w:right="116"/>
              <w:rPr>
                <w:sz w:val="24"/>
              </w:rPr>
            </w:pPr>
            <w:r>
              <w:rPr>
                <w:sz w:val="24"/>
              </w:rPr>
              <w:t>Н.А. Карпухина Реализация 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деятельности. Ранний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(1,5-2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года). –Воронеж: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14:paraId="78CBD76B" w14:textId="77777777" w:rsidR="0035641D" w:rsidRDefault="00EA562E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«М-КНИГА», 2017.-200с.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Стр.57</w:t>
            </w:r>
          </w:p>
        </w:tc>
      </w:tr>
      <w:tr w:rsidR="0035641D" w14:paraId="511C16DF" w14:textId="77777777">
        <w:trPr>
          <w:trHeight w:val="594"/>
        </w:trPr>
        <w:tc>
          <w:tcPr>
            <w:tcW w:w="566" w:type="dxa"/>
          </w:tcPr>
          <w:p w14:paraId="7F350733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7" w:type="dxa"/>
          </w:tcPr>
          <w:p w14:paraId="30622EC2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08.11.2024</w:t>
            </w:r>
          </w:p>
        </w:tc>
        <w:tc>
          <w:tcPr>
            <w:tcW w:w="1416" w:type="dxa"/>
          </w:tcPr>
          <w:p w14:paraId="41A88C70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7A2074DC" w14:textId="77777777" w:rsidR="0035641D" w:rsidRDefault="00EA562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Учимся читать</w:t>
            </w:r>
          </w:p>
          <w:p w14:paraId="4A300366" w14:textId="77777777" w:rsidR="0035641D" w:rsidRDefault="00EA562E">
            <w:pPr>
              <w:pStyle w:val="TableParagraph"/>
              <w:spacing w:before="21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потешки</w:t>
            </w:r>
          </w:p>
        </w:tc>
        <w:tc>
          <w:tcPr>
            <w:tcW w:w="5809" w:type="dxa"/>
          </w:tcPr>
          <w:p w14:paraId="2EFF340D" w14:textId="77777777" w:rsidR="0035641D" w:rsidRDefault="00EA562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повторять</w:t>
            </w:r>
          </w:p>
          <w:p w14:paraId="0F7CA1F4" w14:textId="77777777" w:rsidR="0035641D" w:rsidRDefault="00EA562E">
            <w:pPr>
              <w:pStyle w:val="TableParagraph"/>
              <w:spacing w:before="21"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рифмующиеся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звукосочетания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</w:p>
        </w:tc>
        <w:tc>
          <w:tcPr>
            <w:tcW w:w="4398" w:type="dxa"/>
          </w:tcPr>
          <w:p w14:paraId="3B5DCF34" w14:textId="77777777" w:rsidR="0035641D" w:rsidRDefault="00EA562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Карпухина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14:paraId="18E2D542" w14:textId="77777777" w:rsidR="0035641D" w:rsidRDefault="00EA562E">
            <w:pPr>
              <w:pStyle w:val="TableParagraph"/>
              <w:spacing w:before="2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Ранний</w:t>
            </w:r>
          </w:p>
        </w:tc>
      </w:tr>
    </w:tbl>
    <w:p w14:paraId="3DA6574E" w14:textId="77777777" w:rsidR="0035641D" w:rsidRDefault="0035641D">
      <w:pPr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387"/>
        <w:gridCol w:w="1416"/>
        <w:gridCol w:w="1843"/>
        <w:gridCol w:w="5809"/>
        <w:gridCol w:w="4398"/>
      </w:tblGrid>
      <w:tr w:rsidR="0035641D" w14:paraId="4A4456C7" w14:textId="77777777">
        <w:trPr>
          <w:trHeight w:val="594"/>
        </w:trPr>
        <w:tc>
          <w:tcPr>
            <w:tcW w:w="566" w:type="dxa"/>
          </w:tcPr>
          <w:p w14:paraId="31703390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87" w:type="dxa"/>
          </w:tcPr>
          <w:p w14:paraId="3876E831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14:paraId="44B66137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23BC446A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809" w:type="dxa"/>
          </w:tcPr>
          <w:p w14:paraId="08994A49" w14:textId="77777777" w:rsidR="0035641D" w:rsidRDefault="00EA562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зрительное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восприятие.</w:t>
            </w:r>
          </w:p>
          <w:p w14:paraId="7BC399B3" w14:textId="77777777" w:rsidR="0035641D" w:rsidRDefault="00EA562E">
            <w:pPr>
              <w:pStyle w:val="TableParagraph"/>
              <w:spacing w:before="21"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сочуствие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близким.</w:t>
            </w:r>
          </w:p>
        </w:tc>
        <w:tc>
          <w:tcPr>
            <w:tcW w:w="4398" w:type="dxa"/>
          </w:tcPr>
          <w:p w14:paraId="19EC574C" w14:textId="77777777" w:rsidR="0035641D" w:rsidRDefault="00EA562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возраст (1,5-2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–Воронеж: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14:paraId="1ADDCE69" w14:textId="77777777" w:rsidR="0035641D" w:rsidRDefault="00EA562E">
            <w:pPr>
              <w:pStyle w:val="TableParagraph"/>
              <w:spacing w:before="2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«М-КНИГА», 2017.-200с.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Стр.58</w:t>
            </w:r>
          </w:p>
        </w:tc>
      </w:tr>
      <w:tr w:rsidR="0035641D" w14:paraId="31106489" w14:textId="77777777">
        <w:trPr>
          <w:trHeight w:val="2386"/>
        </w:trPr>
        <w:tc>
          <w:tcPr>
            <w:tcW w:w="566" w:type="dxa"/>
          </w:tcPr>
          <w:p w14:paraId="3AC1F8D2" w14:textId="77777777" w:rsidR="0035641D" w:rsidRDefault="00EA562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7" w:type="dxa"/>
          </w:tcPr>
          <w:p w14:paraId="3E7352AD" w14:textId="77777777" w:rsidR="0035641D" w:rsidRDefault="00EA562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15.11.2024</w:t>
            </w:r>
          </w:p>
        </w:tc>
        <w:tc>
          <w:tcPr>
            <w:tcW w:w="1416" w:type="dxa"/>
          </w:tcPr>
          <w:p w14:paraId="69378E23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1354C602" w14:textId="77777777" w:rsidR="0035641D" w:rsidRDefault="00EA562E">
            <w:pPr>
              <w:pStyle w:val="TableParagraph"/>
              <w:spacing w:line="259" w:lineRule="auto"/>
              <w:ind w:left="111" w:right="177"/>
              <w:rPr>
                <w:sz w:val="24"/>
              </w:rPr>
            </w:pPr>
            <w:r>
              <w:rPr>
                <w:spacing w:val="-1"/>
                <w:sz w:val="24"/>
              </w:rPr>
              <w:t>Дидактическая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 «Это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придумал».</w:t>
            </w:r>
          </w:p>
          <w:p w14:paraId="363D06C8" w14:textId="77777777" w:rsidR="0035641D" w:rsidRDefault="00EA562E">
            <w:pPr>
              <w:pStyle w:val="TableParagraph"/>
              <w:spacing w:line="259" w:lineRule="auto"/>
              <w:ind w:left="111" w:right="10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потешки</w:t>
            </w:r>
          </w:p>
          <w:p w14:paraId="5E39E824" w14:textId="77777777" w:rsidR="0035641D" w:rsidRDefault="00EA562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«Пошел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котик</w:t>
            </w:r>
          </w:p>
          <w:p w14:paraId="6E8BA3D6" w14:textId="77777777" w:rsidR="0035641D" w:rsidRDefault="00EA562E">
            <w:pPr>
              <w:pStyle w:val="TableParagraph"/>
              <w:spacing w:before="17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на торжок…»</w:t>
            </w:r>
          </w:p>
        </w:tc>
        <w:tc>
          <w:tcPr>
            <w:tcW w:w="5809" w:type="dxa"/>
          </w:tcPr>
          <w:p w14:paraId="7E19451F" w14:textId="77777777" w:rsidR="0035641D" w:rsidRDefault="00EA562E">
            <w:pPr>
              <w:pStyle w:val="TableParagraph"/>
              <w:spacing w:line="259" w:lineRule="auto"/>
              <w:ind w:left="112" w:right="425"/>
              <w:jc w:val="both"/>
              <w:rPr>
                <w:sz w:val="24"/>
              </w:rPr>
            </w:pPr>
            <w:r>
              <w:rPr>
                <w:sz w:val="24"/>
              </w:rPr>
              <w:t>Закрепить умение детей объединять действием 2-3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озвучивать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фразовой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4398" w:type="dxa"/>
          </w:tcPr>
          <w:p w14:paraId="2A7DA42F" w14:textId="77777777" w:rsidR="0035641D" w:rsidRDefault="00EA562E">
            <w:pPr>
              <w:pStyle w:val="TableParagraph"/>
              <w:spacing w:line="259" w:lineRule="auto"/>
              <w:ind w:left="108" w:right="1414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 младшей 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z w:val="24"/>
              </w:rPr>
              <w:t xml:space="preserve"> стр. 48</w:t>
            </w:r>
          </w:p>
        </w:tc>
      </w:tr>
      <w:tr w:rsidR="0035641D" w14:paraId="4CF90D9F" w14:textId="77777777">
        <w:trPr>
          <w:trHeight w:val="893"/>
        </w:trPr>
        <w:tc>
          <w:tcPr>
            <w:tcW w:w="566" w:type="dxa"/>
          </w:tcPr>
          <w:p w14:paraId="5CED9DDB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87" w:type="dxa"/>
          </w:tcPr>
          <w:p w14:paraId="22CDBC58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22.11.2024</w:t>
            </w:r>
          </w:p>
        </w:tc>
        <w:tc>
          <w:tcPr>
            <w:tcW w:w="1416" w:type="dxa"/>
          </w:tcPr>
          <w:p w14:paraId="49BF3105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46C8575F" w14:textId="77777777" w:rsidR="0035641D" w:rsidRDefault="00EA562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14:paraId="0ECCA717" w14:textId="77777777" w:rsidR="0035641D" w:rsidRDefault="00EA562E">
            <w:pPr>
              <w:pStyle w:val="TableParagraph"/>
              <w:spacing w:before="8" w:line="290" w:lineRule="atLeast"/>
              <w:ind w:left="111" w:right="438"/>
              <w:rPr>
                <w:sz w:val="24"/>
              </w:rPr>
            </w:pPr>
            <w:r>
              <w:rPr>
                <w:sz w:val="24"/>
              </w:rPr>
              <w:t>«Козлятки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волк»</w:t>
            </w:r>
          </w:p>
        </w:tc>
        <w:tc>
          <w:tcPr>
            <w:tcW w:w="5809" w:type="dxa"/>
          </w:tcPr>
          <w:p w14:paraId="5C32CD15" w14:textId="77777777" w:rsidR="0035641D" w:rsidRDefault="00EA562E">
            <w:pPr>
              <w:pStyle w:val="TableParagraph"/>
              <w:spacing w:line="259" w:lineRule="auto"/>
              <w:ind w:left="112" w:right="263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«Козлятки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волк»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Ушинский,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поиграть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</w:p>
        </w:tc>
        <w:tc>
          <w:tcPr>
            <w:tcW w:w="4398" w:type="dxa"/>
          </w:tcPr>
          <w:p w14:paraId="23F29385" w14:textId="77777777" w:rsidR="0035641D" w:rsidRDefault="00EA562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Занятия по развитию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C121695" w14:textId="77777777" w:rsidR="0035641D" w:rsidRDefault="00EA562E">
            <w:pPr>
              <w:pStyle w:val="TableParagraph"/>
              <w:spacing w:before="8" w:line="290" w:lineRule="atLeast"/>
              <w:ind w:left="108" w:right="1823"/>
              <w:rPr>
                <w:sz w:val="24"/>
              </w:rPr>
            </w:pPr>
            <w:r>
              <w:rPr>
                <w:sz w:val="24"/>
              </w:rPr>
              <w:t>первой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младшей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z w:val="24"/>
              </w:rPr>
              <w:t xml:space="preserve"> 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49</w:t>
            </w:r>
          </w:p>
        </w:tc>
      </w:tr>
    </w:tbl>
    <w:p w14:paraId="098C6F25" w14:textId="77777777" w:rsidR="0035641D" w:rsidRDefault="00EA562E">
      <w:pPr>
        <w:spacing w:before="3" w:after="3"/>
        <w:ind w:left="2070" w:right="2710"/>
        <w:jc w:val="center"/>
        <w:rPr>
          <w:b/>
          <w:sz w:val="28"/>
        </w:rPr>
      </w:pPr>
      <w:r>
        <w:rPr>
          <w:b/>
          <w:sz w:val="28"/>
        </w:rPr>
        <w:t>Декабрь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387"/>
        <w:gridCol w:w="1416"/>
        <w:gridCol w:w="1867"/>
        <w:gridCol w:w="5804"/>
        <w:gridCol w:w="4378"/>
      </w:tblGrid>
      <w:tr w:rsidR="0035641D" w14:paraId="3D49AA4B" w14:textId="77777777">
        <w:trPr>
          <w:trHeight w:val="758"/>
        </w:trPr>
        <w:tc>
          <w:tcPr>
            <w:tcW w:w="566" w:type="dxa"/>
          </w:tcPr>
          <w:p w14:paraId="6B90A4DF" w14:textId="77777777" w:rsidR="0035641D" w:rsidRDefault="00EA562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387" w:type="dxa"/>
          </w:tcPr>
          <w:p w14:paraId="2711F553" w14:textId="77777777" w:rsidR="0035641D" w:rsidRDefault="00EA562E">
            <w:pPr>
              <w:pStyle w:val="TableParagraph"/>
              <w:spacing w:line="259" w:lineRule="auto"/>
              <w:ind w:left="105" w:right="410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</w:p>
        </w:tc>
        <w:tc>
          <w:tcPr>
            <w:tcW w:w="1416" w:type="dxa"/>
          </w:tcPr>
          <w:p w14:paraId="76FD43CC" w14:textId="77777777" w:rsidR="0035641D" w:rsidRDefault="00EA562E">
            <w:pPr>
              <w:pStyle w:val="TableParagraph"/>
              <w:spacing w:line="259" w:lineRule="auto"/>
              <w:ind w:left="111" w:right="433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факту</w:t>
            </w:r>
          </w:p>
        </w:tc>
        <w:tc>
          <w:tcPr>
            <w:tcW w:w="1867" w:type="dxa"/>
          </w:tcPr>
          <w:p w14:paraId="6D1ED05C" w14:textId="77777777" w:rsidR="0035641D" w:rsidRDefault="00EA562E">
            <w:pPr>
              <w:pStyle w:val="TableParagraph"/>
              <w:spacing w:line="273" w:lineRule="exact"/>
              <w:ind w:left="637" w:right="6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804" w:type="dxa"/>
          </w:tcPr>
          <w:p w14:paraId="522C3EF3" w14:textId="77777777" w:rsidR="0035641D" w:rsidRDefault="00EA562E">
            <w:pPr>
              <w:pStyle w:val="TableParagraph"/>
              <w:spacing w:line="273" w:lineRule="exact"/>
              <w:ind w:left="2607" w:right="25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4378" w:type="dxa"/>
          </w:tcPr>
          <w:p w14:paraId="0677CEEA" w14:textId="77777777" w:rsidR="0035641D" w:rsidRDefault="00EA562E">
            <w:pPr>
              <w:pStyle w:val="TableParagraph"/>
              <w:spacing w:line="273" w:lineRule="exact"/>
              <w:ind w:left="97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35641D" w14:paraId="78B021E1" w14:textId="77777777">
        <w:trPr>
          <w:trHeight w:val="2083"/>
        </w:trPr>
        <w:tc>
          <w:tcPr>
            <w:tcW w:w="566" w:type="dxa"/>
          </w:tcPr>
          <w:p w14:paraId="4E16DD6E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7" w:type="dxa"/>
          </w:tcPr>
          <w:p w14:paraId="5E39AB29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29.12.2024</w:t>
            </w:r>
          </w:p>
        </w:tc>
        <w:tc>
          <w:tcPr>
            <w:tcW w:w="1416" w:type="dxa"/>
          </w:tcPr>
          <w:p w14:paraId="65683ACE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67" w:type="dxa"/>
          </w:tcPr>
          <w:p w14:paraId="6AA4D4CA" w14:textId="77777777" w:rsidR="0035641D" w:rsidRDefault="00EA562E">
            <w:pPr>
              <w:pStyle w:val="TableParagraph"/>
              <w:spacing w:line="259" w:lineRule="auto"/>
              <w:ind w:left="111" w:right="427"/>
              <w:rPr>
                <w:sz w:val="24"/>
              </w:rPr>
            </w:pPr>
            <w:r>
              <w:rPr>
                <w:sz w:val="24"/>
              </w:rPr>
              <w:t>Как 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Мишку чаем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угощали</w:t>
            </w:r>
          </w:p>
        </w:tc>
        <w:tc>
          <w:tcPr>
            <w:tcW w:w="5804" w:type="dxa"/>
          </w:tcPr>
          <w:p w14:paraId="50842F0F" w14:textId="77777777" w:rsidR="0035641D" w:rsidRDefault="00EA562E">
            <w:pPr>
              <w:pStyle w:val="TableParagraph"/>
              <w:spacing w:line="259" w:lineRule="auto"/>
              <w:ind w:left="112" w:right="15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побуждать детей произносить слова, 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действия, название игрушек, предметов (пьет чай,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чашки,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садится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стул,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 стол).</w:t>
            </w:r>
          </w:p>
          <w:p w14:paraId="7A0E3EF1" w14:textId="77777777" w:rsidR="0035641D" w:rsidRDefault="00EA562E">
            <w:pPr>
              <w:pStyle w:val="TableParagraph"/>
              <w:spacing w:line="259" w:lineRule="auto"/>
              <w:ind w:left="112" w:right="154"/>
              <w:rPr>
                <w:sz w:val="24"/>
              </w:rPr>
            </w:pPr>
            <w:r>
              <w:rPr>
                <w:sz w:val="24"/>
              </w:rPr>
              <w:t>Подражать действиям взрослых, отвечать на 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облегченными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(здравствуй, чашка,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пей, на,</w:t>
            </w:r>
          </w:p>
          <w:p w14:paraId="0F91A45B" w14:textId="77777777" w:rsidR="0035641D" w:rsidRDefault="00EA562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мишка).</w:t>
            </w:r>
          </w:p>
        </w:tc>
        <w:tc>
          <w:tcPr>
            <w:tcW w:w="4378" w:type="dxa"/>
          </w:tcPr>
          <w:p w14:paraId="615AF3D3" w14:textId="77777777" w:rsidR="0035641D" w:rsidRDefault="00EA562E">
            <w:pPr>
              <w:pStyle w:val="TableParagraph"/>
              <w:spacing w:line="259" w:lineRule="auto"/>
              <w:ind w:left="113" w:right="91"/>
              <w:rPr>
                <w:sz w:val="24"/>
              </w:rPr>
            </w:pPr>
            <w:r>
              <w:rPr>
                <w:sz w:val="24"/>
              </w:rPr>
              <w:t>Н.А. Карпухина Реализация содержания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деятельности. Ранний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(1,5-2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года). –Воронеж: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14:paraId="7948CB67" w14:textId="77777777" w:rsidR="0035641D" w:rsidRDefault="00EA562E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«М-КНИГА»,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2017.-200с.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Стр.82</w:t>
            </w:r>
          </w:p>
        </w:tc>
      </w:tr>
      <w:tr w:rsidR="0035641D" w14:paraId="0E3B21D1" w14:textId="77777777">
        <w:trPr>
          <w:trHeight w:val="1195"/>
        </w:trPr>
        <w:tc>
          <w:tcPr>
            <w:tcW w:w="566" w:type="dxa"/>
          </w:tcPr>
          <w:p w14:paraId="1810B17F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7" w:type="dxa"/>
          </w:tcPr>
          <w:p w14:paraId="5376193F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06.12.2024</w:t>
            </w:r>
          </w:p>
        </w:tc>
        <w:tc>
          <w:tcPr>
            <w:tcW w:w="1416" w:type="dxa"/>
          </w:tcPr>
          <w:p w14:paraId="74B363FE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67" w:type="dxa"/>
          </w:tcPr>
          <w:p w14:paraId="21100CDF" w14:textId="77777777" w:rsidR="0035641D" w:rsidRDefault="00EA562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Тихо-громко</w:t>
            </w:r>
          </w:p>
        </w:tc>
        <w:tc>
          <w:tcPr>
            <w:tcW w:w="5804" w:type="dxa"/>
          </w:tcPr>
          <w:p w14:paraId="7FCA9BC1" w14:textId="77777777" w:rsidR="0035641D" w:rsidRDefault="00EA562E">
            <w:pPr>
              <w:pStyle w:val="TableParagraph"/>
              <w:spacing w:line="259" w:lineRule="auto"/>
              <w:ind w:left="112" w:right="362"/>
              <w:rPr>
                <w:sz w:val="24"/>
              </w:rPr>
            </w:pPr>
            <w:r>
              <w:rPr>
                <w:sz w:val="24"/>
              </w:rPr>
              <w:t>Развивать слуховой аппарат, отрабатывать 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тихого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громкого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проговаривания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слушать.</w:t>
            </w:r>
          </w:p>
        </w:tc>
        <w:tc>
          <w:tcPr>
            <w:tcW w:w="4378" w:type="dxa"/>
          </w:tcPr>
          <w:p w14:paraId="1AC625AA" w14:textId="77777777" w:rsidR="0035641D" w:rsidRDefault="00EA562E">
            <w:pPr>
              <w:pStyle w:val="TableParagraph"/>
              <w:spacing w:line="259" w:lineRule="auto"/>
              <w:ind w:left="113" w:right="91"/>
              <w:rPr>
                <w:sz w:val="24"/>
              </w:rPr>
            </w:pPr>
            <w:r>
              <w:rPr>
                <w:sz w:val="24"/>
              </w:rPr>
              <w:t>Н.А. Карпухина Реализация содержания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деятельности. Ранний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(1,5-2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года). –Воронеж: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14:paraId="3E9FA9A0" w14:textId="77777777" w:rsidR="0035641D" w:rsidRDefault="00EA562E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«М-КНИГА»,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2017.-200с.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Стр.79</w:t>
            </w:r>
          </w:p>
        </w:tc>
      </w:tr>
      <w:tr w:rsidR="0035641D" w14:paraId="7C74F886" w14:textId="77777777">
        <w:trPr>
          <w:trHeight w:val="1190"/>
        </w:trPr>
        <w:tc>
          <w:tcPr>
            <w:tcW w:w="566" w:type="dxa"/>
          </w:tcPr>
          <w:p w14:paraId="0D8CF55E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7" w:type="dxa"/>
          </w:tcPr>
          <w:p w14:paraId="73ADD197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13.12.2024</w:t>
            </w:r>
          </w:p>
        </w:tc>
        <w:tc>
          <w:tcPr>
            <w:tcW w:w="1416" w:type="dxa"/>
          </w:tcPr>
          <w:p w14:paraId="6E4E81C4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67" w:type="dxa"/>
          </w:tcPr>
          <w:p w14:paraId="54D53C68" w14:textId="77777777" w:rsidR="0035641D" w:rsidRDefault="00EA562E">
            <w:pPr>
              <w:pStyle w:val="TableParagraph"/>
              <w:spacing w:line="259" w:lineRule="auto"/>
              <w:ind w:left="111" w:right="234"/>
              <w:rPr>
                <w:sz w:val="24"/>
              </w:rPr>
            </w:pPr>
            <w:r>
              <w:rPr>
                <w:sz w:val="24"/>
              </w:rPr>
              <w:t>Колокольчик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дудочка</w:t>
            </w:r>
          </w:p>
        </w:tc>
        <w:tc>
          <w:tcPr>
            <w:tcW w:w="5804" w:type="dxa"/>
          </w:tcPr>
          <w:p w14:paraId="137B3388" w14:textId="77777777" w:rsidR="0035641D" w:rsidRDefault="00EA562E">
            <w:pPr>
              <w:pStyle w:val="TableParagraph"/>
              <w:spacing w:line="259" w:lineRule="auto"/>
              <w:ind w:left="112" w:right="157"/>
              <w:rPr>
                <w:sz w:val="24"/>
              </w:rPr>
            </w:pPr>
            <w:r>
              <w:rPr>
                <w:sz w:val="24"/>
              </w:rPr>
              <w:t>Развивать слуховое восприятие и внимание,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радости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874A266" w14:textId="77777777" w:rsidR="0035641D" w:rsidRDefault="00EA562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совместной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игре.</w:t>
            </w:r>
          </w:p>
        </w:tc>
        <w:tc>
          <w:tcPr>
            <w:tcW w:w="4378" w:type="dxa"/>
          </w:tcPr>
          <w:p w14:paraId="2D871386" w14:textId="77777777" w:rsidR="0035641D" w:rsidRDefault="00EA562E">
            <w:pPr>
              <w:pStyle w:val="TableParagraph"/>
              <w:spacing w:line="259" w:lineRule="auto"/>
              <w:ind w:left="113" w:right="91"/>
              <w:rPr>
                <w:sz w:val="24"/>
              </w:rPr>
            </w:pPr>
            <w:r>
              <w:rPr>
                <w:sz w:val="24"/>
              </w:rPr>
              <w:t>Н.А. Карпухина Реализация содержания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деятельности. Ранний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(1,5-2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года). –Воронеж: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14:paraId="3204C7E2" w14:textId="77777777" w:rsidR="0035641D" w:rsidRDefault="00EA562E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«М-КНИГА»,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2017.-200с.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Стр.79</w:t>
            </w:r>
          </w:p>
        </w:tc>
      </w:tr>
      <w:tr w:rsidR="0035641D" w14:paraId="4A6DC92D" w14:textId="77777777">
        <w:trPr>
          <w:trHeight w:val="294"/>
        </w:trPr>
        <w:tc>
          <w:tcPr>
            <w:tcW w:w="566" w:type="dxa"/>
            <w:tcBorders>
              <w:bottom w:val="single" w:sz="6" w:space="0" w:color="000000"/>
            </w:tcBorders>
          </w:tcPr>
          <w:p w14:paraId="2E6F1B33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87" w:type="dxa"/>
            <w:tcBorders>
              <w:bottom w:val="single" w:sz="6" w:space="0" w:color="000000"/>
            </w:tcBorders>
          </w:tcPr>
          <w:p w14:paraId="77734A5E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20.12.2024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14:paraId="1CF8E5FF" w14:textId="77777777" w:rsidR="0035641D" w:rsidRDefault="0035641D">
            <w:pPr>
              <w:pStyle w:val="TableParagraph"/>
              <w:spacing w:line="240" w:lineRule="auto"/>
              <w:ind w:left="0"/>
            </w:pPr>
          </w:p>
        </w:tc>
        <w:tc>
          <w:tcPr>
            <w:tcW w:w="1867" w:type="dxa"/>
            <w:tcBorders>
              <w:bottom w:val="single" w:sz="6" w:space="0" w:color="000000"/>
            </w:tcBorders>
          </w:tcPr>
          <w:p w14:paraId="139C2634" w14:textId="77777777" w:rsidR="0035641D" w:rsidRDefault="00EA562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Зайка,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мишка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804" w:type="dxa"/>
            <w:tcBorders>
              <w:bottom w:val="single" w:sz="6" w:space="0" w:color="000000"/>
            </w:tcBorders>
          </w:tcPr>
          <w:p w14:paraId="68726611" w14:textId="77777777" w:rsidR="0035641D" w:rsidRDefault="00EA562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словесные</w:t>
            </w:r>
          </w:p>
        </w:tc>
        <w:tc>
          <w:tcPr>
            <w:tcW w:w="4378" w:type="dxa"/>
            <w:tcBorders>
              <w:bottom w:val="single" w:sz="6" w:space="0" w:color="000000"/>
            </w:tcBorders>
          </w:tcPr>
          <w:p w14:paraId="07C27777" w14:textId="77777777" w:rsidR="0035641D" w:rsidRDefault="00EA562E">
            <w:pPr>
              <w:pStyle w:val="TableParagraph"/>
              <w:ind w:left="97" w:right="96"/>
              <w:jc w:val="center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Карпухина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</w:tr>
    </w:tbl>
    <w:p w14:paraId="70CB9EFB" w14:textId="77777777" w:rsidR="0035641D" w:rsidRDefault="0035641D">
      <w:pPr>
        <w:jc w:val="center"/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387"/>
        <w:gridCol w:w="1416"/>
        <w:gridCol w:w="1867"/>
        <w:gridCol w:w="5804"/>
        <w:gridCol w:w="4378"/>
      </w:tblGrid>
      <w:tr w:rsidR="0035641D" w14:paraId="6EA91A5E" w14:textId="77777777">
        <w:trPr>
          <w:trHeight w:val="1493"/>
        </w:trPr>
        <w:tc>
          <w:tcPr>
            <w:tcW w:w="566" w:type="dxa"/>
          </w:tcPr>
          <w:p w14:paraId="4E9F0901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87" w:type="dxa"/>
          </w:tcPr>
          <w:p w14:paraId="46295516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14:paraId="3AB21225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67" w:type="dxa"/>
          </w:tcPr>
          <w:p w14:paraId="5C6EF785" w14:textId="77777777" w:rsidR="0035641D" w:rsidRDefault="00EA562E">
            <w:pPr>
              <w:pStyle w:val="TableParagraph"/>
              <w:spacing w:line="259" w:lineRule="auto"/>
              <w:ind w:left="111" w:right="492"/>
              <w:rPr>
                <w:sz w:val="24"/>
              </w:rPr>
            </w:pPr>
            <w:r>
              <w:rPr>
                <w:sz w:val="24"/>
              </w:rPr>
              <w:t>лиса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волшебного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сундучка</w:t>
            </w:r>
          </w:p>
        </w:tc>
        <w:tc>
          <w:tcPr>
            <w:tcW w:w="5804" w:type="dxa"/>
          </w:tcPr>
          <w:p w14:paraId="281AA09B" w14:textId="77777777" w:rsidR="0035641D" w:rsidRDefault="00EA562E">
            <w:pPr>
              <w:pStyle w:val="TableParagraph"/>
              <w:spacing w:line="259" w:lineRule="auto"/>
              <w:ind w:left="112" w:right="55"/>
              <w:rPr>
                <w:sz w:val="24"/>
              </w:rPr>
            </w:pPr>
            <w:r>
              <w:rPr>
                <w:sz w:val="24"/>
              </w:rPr>
              <w:t>инструкции,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нескольких игрушек и картинок ту, которую просит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 и называть игрушку облегченным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дружеские 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0901461" w14:textId="77777777" w:rsidR="0035641D" w:rsidRDefault="00EA562E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 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4378" w:type="dxa"/>
          </w:tcPr>
          <w:p w14:paraId="526A9E4F" w14:textId="77777777" w:rsidR="0035641D" w:rsidRDefault="00EA562E">
            <w:pPr>
              <w:pStyle w:val="TableParagraph"/>
              <w:spacing w:line="259" w:lineRule="auto"/>
              <w:ind w:left="113" w:right="212"/>
              <w:rPr>
                <w:sz w:val="24"/>
              </w:rPr>
            </w:pPr>
            <w:r>
              <w:rPr>
                <w:sz w:val="24"/>
              </w:rPr>
              <w:t>образовательной деятельности. Ранний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 (1,5-2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года). –Воронеж: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14:paraId="5F482B11" w14:textId="77777777" w:rsidR="0035641D" w:rsidRDefault="00EA562E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«М-КНИГА»,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2017.-200с.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Стр.80</w:t>
            </w:r>
          </w:p>
        </w:tc>
      </w:tr>
      <w:tr w:rsidR="0035641D" w14:paraId="45EC724E" w14:textId="77777777">
        <w:trPr>
          <w:trHeight w:val="892"/>
        </w:trPr>
        <w:tc>
          <w:tcPr>
            <w:tcW w:w="566" w:type="dxa"/>
          </w:tcPr>
          <w:p w14:paraId="68657744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87" w:type="dxa"/>
          </w:tcPr>
          <w:p w14:paraId="179D53EE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27.12.2024</w:t>
            </w:r>
          </w:p>
        </w:tc>
        <w:tc>
          <w:tcPr>
            <w:tcW w:w="1416" w:type="dxa"/>
          </w:tcPr>
          <w:p w14:paraId="09A99E57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67" w:type="dxa"/>
          </w:tcPr>
          <w:p w14:paraId="4B2C3104" w14:textId="77777777" w:rsidR="0035641D" w:rsidRDefault="00EA562E">
            <w:pPr>
              <w:pStyle w:val="TableParagraph"/>
              <w:spacing w:line="259" w:lineRule="auto"/>
              <w:ind w:left="111" w:right="78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картины «Дед</w:t>
            </w:r>
          </w:p>
          <w:p w14:paraId="7961563E" w14:textId="77777777" w:rsidR="0035641D" w:rsidRDefault="00EA562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Мороз»</w:t>
            </w:r>
          </w:p>
        </w:tc>
        <w:tc>
          <w:tcPr>
            <w:tcW w:w="5804" w:type="dxa"/>
          </w:tcPr>
          <w:p w14:paraId="26368907" w14:textId="77777777" w:rsidR="0035641D" w:rsidRDefault="00EA562E">
            <w:pPr>
              <w:pStyle w:val="TableParagraph"/>
              <w:spacing w:line="259" w:lineRule="auto"/>
              <w:ind w:left="112" w:right="157"/>
              <w:rPr>
                <w:sz w:val="24"/>
              </w:rPr>
            </w:pPr>
            <w:r>
              <w:rPr>
                <w:sz w:val="24"/>
              </w:rPr>
              <w:t>Учить детей рассматривать картину, радоваться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изображенному,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153398CD" w14:textId="77777777" w:rsidR="0035641D" w:rsidRDefault="00EA562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делать простейшие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</w:p>
        </w:tc>
        <w:tc>
          <w:tcPr>
            <w:tcW w:w="4378" w:type="dxa"/>
          </w:tcPr>
          <w:p w14:paraId="7779C058" w14:textId="77777777" w:rsidR="0035641D" w:rsidRDefault="00EA562E">
            <w:pPr>
              <w:pStyle w:val="TableParagraph"/>
              <w:spacing w:line="259" w:lineRule="auto"/>
              <w:ind w:left="113" w:right="1389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младшей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  <w:p w14:paraId="14D4E1F0" w14:textId="77777777" w:rsidR="0035641D" w:rsidRDefault="00EA562E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63</w:t>
            </w:r>
          </w:p>
        </w:tc>
      </w:tr>
    </w:tbl>
    <w:p w14:paraId="1AE9E411" w14:textId="77777777" w:rsidR="0035641D" w:rsidRDefault="00EA562E">
      <w:pPr>
        <w:spacing w:before="3" w:after="3"/>
        <w:ind w:left="2065" w:right="2710"/>
        <w:jc w:val="center"/>
        <w:rPr>
          <w:b/>
          <w:sz w:val="28"/>
        </w:rPr>
      </w:pPr>
      <w:r>
        <w:rPr>
          <w:b/>
          <w:sz w:val="28"/>
        </w:rPr>
        <w:t>Январь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387"/>
        <w:gridCol w:w="1416"/>
        <w:gridCol w:w="1843"/>
        <w:gridCol w:w="5813"/>
        <w:gridCol w:w="4392"/>
      </w:tblGrid>
      <w:tr w:rsidR="0035641D" w14:paraId="02D3BD81" w14:textId="77777777">
        <w:trPr>
          <w:trHeight w:val="757"/>
        </w:trPr>
        <w:tc>
          <w:tcPr>
            <w:tcW w:w="566" w:type="dxa"/>
          </w:tcPr>
          <w:p w14:paraId="19DF2FD4" w14:textId="77777777" w:rsidR="0035641D" w:rsidRDefault="00EA562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387" w:type="dxa"/>
          </w:tcPr>
          <w:p w14:paraId="223A8EB7" w14:textId="77777777" w:rsidR="0035641D" w:rsidRDefault="00EA562E">
            <w:pPr>
              <w:pStyle w:val="TableParagraph"/>
              <w:spacing w:line="259" w:lineRule="auto"/>
              <w:ind w:left="105" w:right="410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</w:p>
        </w:tc>
        <w:tc>
          <w:tcPr>
            <w:tcW w:w="1416" w:type="dxa"/>
          </w:tcPr>
          <w:p w14:paraId="3B81CCE3" w14:textId="77777777" w:rsidR="0035641D" w:rsidRDefault="00EA562E">
            <w:pPr>
              <w:pStyle w:val="TableParagraph"/>
              <w:spacing w:line="259" w:lineRule="auto"/>
              <w:ind w:left="111" w:right="433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факту</w:t>
            </w:r>
          </w:p>
        </w:tc>
        <w:tc>
          <w:tcPr>
            <w:tcW w:w="1843" w:type="dxa"/>
          </w:tcPr>
          <w:p w14:paraId="7D9DE219" w14:textId="77777777" w:rsidR="0035641D" w:rsidRDefault="00EA562E">
            <w:pPr>
              <w:pStyle w:val="TableParagraph"/>
              <w:spacing w:line="273" w:lineRule="exact"/>
              <w:ind w:left="627" w:right="6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813" w:type="dxa"/>
          </w:tcPr>
          <w:p w14:paraId="2CF7DDC8" w14:textId="77777777" w:rsidR="0035641D" w:rsidRDefault="00EA562E">
            <w:pPr>
              <w:pStyle w:val="TableParagraph"/>
              <w:spacing w:line="273" w:lineRule="exact"/>
              <w:ind w:left="2612" w:right="25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4392" w:type="dxa"/>
          </w:tcPr>
          <w:p w14:paraId="3C040F82" w14:textId="77777777" w:rsidR="0035641D" w:rsidRDefault="00EA562E">
            <w:pPr>
              <w:pStyle w:val="TableParagraph"/>
              <w:spacing w:line="273" w:lineRule="exact"/>
              <w:ind w:left="1540" w:right="15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35641D" w14:paraId="169EED5D" w14:textId="77777777">
        <w:trPr>
          <w:trHeight w:val="1190"/>
        </w:trPr>
        <w:tc>
          <w:tcPr>
            <w:tcW w:w="566" w:type="dxa"/>
          </w:tcPr>
          <w:p w14:paraId="1019B816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7" w:type="dxa"/>
          </w:tcPr>
          <w:p w14:paraId="45B7DCA4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10.01.2025</w:t>
            </w:r>
          </w:p>
        </w:tc>
        <w:tc>
          <w:tcPr>
            <w:tcW w:w="1416" w:type="dxa"/>
          </w:tcPr>
          <w:p w14:paraId="39985659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243554D9" w14:textId="77777777" w:rsidR="0035641D" w:rsidRDefault="00EA562E">
            <w:pPr>
              <w:pStyle w:val="TableParagraph"/>
              <w:spacing w:line="259" w:lineRule="auto"/>
              <w:ind w:left="111" w:right="159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друзьями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играем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снежки</w:t>
            </w:r>
          </w:p>
        </w:tc>
        <w:tc>
          <w:tcPr>
            <w:tcW w:w="5813" w:type="dxa"/>
          </w:tcPr>
          <w:p w14:paraId="2D04CB5F" w14:textId="77777777" w:rsidR="0035641D" w:rsidRDefault="00EA562E">
            <w:pPr>
              <w:pStyle w:val="TableParagraph"/>
              <w:spacing w:line="259" w:lineRule="auto"/>
              <w:ind w:left="112" w:right="579"/>
              <w:rPr>
                <w:sz w:val="24"/>
              </w:rPr>
            </w:pPr>
            <w:r>
              <w:rPr>
                <w:sz w:val="24"/>
              </w:rPr>
              <w:t>Формирование коммуникативных 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внимания, наглядно-действенного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</w:p>
          <w:p w14:paraId="2BFABA61" w14:textId="77777777" w:rsidR="0035641D" w:rsidRDefault="00EA562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моторики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4392" w:type="dxa"/>
          </w:tcPr>
          <w:p w14:paraId="4CCCDDED" w14:textId="77777777" w:rsidR="0035641D" w:rsidRDefault="00EA562E">
            <w:pPr>
              <w:pStyle w:val="TableParagraph"/>
              <w:spacing w:line="259" w:lineRule="auto"/>
              <w:ind w:left="113" w:right="105"/>
              <w:rPr>
                <w:sz w:val="24"/>
              </w:rPr>
            </w:pPr>
            <w:r>
              <w:rPr>
                <w:sz w:val="24"/>
              </w:rPr>
              <w:t>Н.А. Карпухина Реализация содержания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деятельности. Ранний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(1,5-2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года). –Воронеж: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14:paraId="6A6A99E6" w14:textId="77777777" w:rsidR="0035641D" w:rsidRDefault="00EA562E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«М-КНИГА», 2017.-200с.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Стр.104</w:t>
            </w:r>
          </w:p>
        </w:tc>
      </w:tr>
      <w:tr w:rsidR="0035641D" w14:paraId="3520FED6" w14:textId="77777777">
        <w:trPr>
          <w:trHeight w:val="892"/>
        </w:trPr>
        <w:tc>
          <w:tcPr>
            <w:tcW w:w="566" w:type="dxa"/>
          </w:tcPr>
          <w:p w14:paraId="6A04D655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7" w:type="dxa"/>
          </w:tcPr>
          <w:p w14:paraId="569F7B01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17.01.2025</w:t>
            </w:r>
          </w:p>
        </w:tc>
        <w:tc>
          <w:tcPr>
            <w:tcW w:w="1416" w:type="dxa"/>
          </w:tcPr>
          <w:p w14:paraId="3F3EC66E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664F4778" w14:textId="77777777" w:rsidR="0035641D" w:rsidRDefault="00EA562E">
            <w:pPr>
              <w:pStyle w:val="TableParagraph"/>
              <w:spacing w:line="259" w:lineRule="auto"/>
              <w:ind w:left="111" w:right="241"/>
              <w:rPr>
                <w:sz w:val="24"/>
              </w:rPr>
            </w:pPr>
            <w:r>
              <w:rPr>
                <w:sz w:val="24"/>
              </w:rPr>
              <w:t>Чтение сказки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Толстого</w:t>
            </w:r>
          </w:p>
          <w:p w14:paraId="0A75BAD0" w14:textId="77777777" w:rsidR="0035641D" w:rsidRDefault="00EA562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медведя»</w:t>
            </w:r>
          </w:p>
        </w:tc>
        <w:tc>
          <w:tcPr>
            <w:tcW w:w="5813" w:type="dxa"/>
          </w:tcPr>
          <w:p w14:paraId="618C6679" w14:textId="77777777" w:rsidR="0035641D" w:rsidRDefault="00EA562E">
            <w:pPr>
              <w:pStyle w:val="TableParagraph"/>
              <w:spacing w:line="259" w:lineRule="auto"/>
              <w:ind w:left="112" w:right="795"/>
              <w:rPr>
                <w:sz w:val="24"/>
              </w:rPr>
            </w:pPr>
            <w:r>
              <w:rPr>
                <w:sz w:val="24"/>
              </w:rPr>
              <w:t>Познакомить детей со сказкой «Три медведя»,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внимательно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</w:p>
          <w:p w14:paraId="6244108A" w14:textId="77777777" w:rsidR="0035641D" w:rsidRDefault="00EA562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большие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4392" w:type="dxa"/>
          </w:tcPr>
          <w:p w14:paraId="683B5D24" w14:textId="77777777" w:rsidR="0035641D" w:rsidRDefault="00EA562E">
            <w:pPr>
              <w:pStyle w:val="TableParagraph"/>
              <w:spacing w:line="259" w:lineRule="auto"/>
              <w:ind w:left="113" w:right="1386"/>
              <w:rPr>
                <w:sz w:val="24"/>
              </w:rPr>
            </w:pPr>
            <w:r>
              <w:rPr>
                <w:sz w:val="24"/>
              </w:rPr>
              <w:t>Занятия по развитию речи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младшей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  <w:p w14:paraId="48711435" w14:textId="77777777" w:rsidR="0035641D" w:rsidRDefault="00EA562E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</w:p>
        </w:tc>
      </w:tr>
      <w:tr w:rsidR="0035641D" w14:paraId="38324EF8" w14:textId="77777777">
        <w:trPr>
          <w:trHeight w:val="1190"/>
        </w:trPr>
        <w:tc>
          <w:tcPr>
            <w:tcW w:w="566" w:type="dxa"/>
          </w:tcPr>
          <w:p w14:paraId="4DDD1974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7" w:type="dxa"/>
          </w:tcPr>
          <w:p w14:paraId="36265C72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24.01.2025</w:t>
            </w:r>
          </w:p>
        </w:tc>
        <w:tc>
          <w:tcPr>
            <w:tcW w:w="1416" w:type="dxa"/>
          </w:tcPr>
          <w:p w14:paraId="78B54B11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5E0DBA38" w14:textId="77777777" w:rsidR="0035641D" w:rsidRDefault="00EA562E">
            <w:pPr>
              <w:pStyle w:val="TableParagraph"/>
              <w:spacing w:line="259" w:lineRule="auto"/>
              <w:ind w:left="111" w:right="167"/>
              <w:rPr>
                <w:sz w:val="24"/>
              </w:rPr>
            </w:pPr>
            <w:r>
              <w:rPr>
                <w:spacing w:val="-1"/>
                <w:sz w:val="24"/>
              </w:rPr>
              <w:t>Дидактическое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14:paraId="4FADD7AD" w14:textId="77777777" w:rsidR="0035641D" w:rsidRDefault="00EA562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«Чья мама?</w:t>
            </w:r>
          </w:p>
          <w:p w14:paraId="5B37DFD0" w14:textId="77777777" w:rsidR="0035641D" w:rsidRDefault="00EA562E">
            <w:pPr>
              <w:pStyle w:val="TableParagraph"/>
              <w:spacing w:before="13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малыш?»</w:t>
            </w:r>
          </w:p>
        </w:tc>
        <w:tc>
          <w:tcPr>
            <w:tcW w:w="5813" w:type="dxa"/>
          </w:tcPr>
          <w:p w14:paraId="099211D9" w14:textId="77777777" w:rsidR="0035641D" w:rsidRDefault="00EA562E">
            <w:pPr>
              <w:pStyle w:val="TableParagraph"/>
              <w:spacing w:line="259" w:lineRule="auto"/>
              <w:ind w:left="112" w:right="422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 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детенышей;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угадывать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описанию.</w:t>
            </w:r>
          </w:p>
        </w:tc>
        <w:tc>
          <w:tcPr>
            <w:tcW w:w="4392" w:type="dxa"/>
          </w:tcPr>
          <w:p w14:paraId="43C358CB" w14:textId="77777777" w:rsidR="0035641D" w:rsidRDefault="00EA562E">
            <w:pPr>
              <w:pStyle w:val="TableParagraph"/>
              <w:spacing w:line="259" w:lineRule="auto"/>
              <w:ind w:left="113" w:right="1386"/>
              <w:rPr>
                <w:sz w:val="24"/>
              </w:rPr>
            </w:pPr>
            <w:r>
              <w:rPr>
                <w:sz w:val="24"/>
              </w:rPr>
              <w:t>Занятия по развитию речи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первой младшей 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z w:val="24"/>
              </w:rPr>
              <w:t xml:space="preserve"> стр. 69</w:t>
            </w:r>
          </w:p>
        </w:tc>
      </w:tr>
    </w:tbl>
    <w:p w14:paraId="7D0C5728" w14:textId="77777777" w:rsidR="0035641D" w:rsidRDefault="00EA562E">
      <w:pPr>
        <w:ind w:left="2070" w:right="2710"/>
        <w:jc w:val="center"/>
        <w:rPr>
          <w:b/>
          <w:sz w:val="28"/>
        </w:rPr>
      </w:pPr>
      <w:r>
        <w:rPr>
          <w:b/>
          <w:sz w:val="28"/>
        </w:rPr>
        <w:t>Февраль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387"/>
        <w:gridCol w:w="1416"/>
        <w:gridCol w:w="1843"/>
        <w:gridCol w:w="5809"/>
        <w:gridCol w:w="4542"/>
      </w:tblGrid>
      <w:tr w:rsidR="0035641D" w14:paraId="195693C4" w14:textId="77777777">
        <w:trPr>
          <w:trHeight w:val="758"/>
        </w:trPr>
        <w:tc>
          <w:tcPr>
            <w:tcW w:w="566" w:type="dxa"/>
          </w:tcPr>
          <w:p w14:paraId="5D789C48" w14:textId="77777777" w:rsidR="0035641D" w:rsidRDefault="00EA562E">
            <w:pPr>
              <w:pStyle w:val="TableParagraph"/>
              <w:spacing w:before="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387" w:type="dxa"/>
          </w:tcPr>
          <w:p w14:paraId="77104EA5" w14:textId="77777777" w:rsidR="0035641D" w:rsidRDefault="00EA562E">
            <w:pPr>
              <w:pStyle w:val="TableParagraph"/>
              <w:spacing w:before="2" w:line="259" w:lineRule="auto"/>
              <w:ind w:left="105" w:right="410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</w:p>
        </w:tc>
        <w:tc>
          <w:tcPr>
            <w:tcW w:w="1416" w:type="dxa"/>
          </w:tcPr>
          <w:p w14:paraId="47A5FDA3" w14:textId="77777777" w:rsidR="0035641D" w:rsidRDefault="00EA562E">
            <w:pPr>
              <w:pStyle w:val="TableParagraph"/>
              <w:spacing w:before="2" w:line="259" w:lineRule="auto"/>
              <w:ind w:left="111" w:right="433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факту</w:t>
            </w:r>
          </w:p>
        </w:tc>
        <w:tc>
          <w:tcPr>
            <w:tcW w:w="1843" w:type="dxa"/>
          </w:tcPr>
          <w:p w14:paraId="46002D0F" w14:textId="77777777" w:rsidR="0035641D" w:rsidRDefault="00EA562E">
            <w:pPr>
              <w:pStyle w:val="TableParagraph"/>
              <w:spacing w:before="2" w:line="240" w:lineRule="auto"/>
              <w:ind w:left="627" w:right="6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809" w:type="dxa"/>
          </w:tcPr>
          <w:p w14:paraId="0FCD5FEF" w14:textId="77777777" w:rsidR="0035641D" w:rsidRDefault="00EA562E">
            <w:pPr>
              <w:pStyle w:val="TableParagraph"/>
              <w:spacing w:before="2" w:line="240" w:lineRule="auto"/>
              <w:ind w:left="2607" w:right="25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4542" w:type="dxa"/>
          </w:tcPr>
          <w:p w14:paraId="54E6123D" w14:textId="77777777" w:rsidR="0035641D" w:rsidRDefault="00EA562E">
            <w:pPr>
              <w:pStyle w:val="TableParagraph"/>
              <w:spacing w:before="2" w:line="240" w:lineRule="auto"/>
              <w:ind w:left="1606" w:right="15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35641D" w14:paraId="43EB2351" w14:textId="77777777">
        <w:trPr>
          <w:trHeight w:val="1785"/>
        </w:trPr>
        <w:tc>
          <w:tcPr>
            <w:tcW w:w="566" w:type="dxa"/>
          </w:tcPr>
          <w:p w14:paraId="296F855F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7" w:type="dxa"/>
          </w:tcPr>
          <w:p w14:paraId="365C45B5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31.01.2025</w:t>
            </w:r>
          </w:p>
        </w:tc>
        <w:tc>
          <w:tcPr>
            <w:tcW w:w="1416" w:type="dxa"/>
          </w:tcPr>
          <w:p w14:paraId="0CEB1370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31556BA2" w14:textId="77777777" w:rsidR="0035641D" w:rsidRDefault="00EA562E">
            <w:pPr>
              <w:pStyle w:val="TableParagraph"/>
              <w:spacing w:line="259" w:lineRule="auto"/>
              <w:ind w:left="111" w:right="186"/>
              <w:rPr>
                <w:sz w:val="24"/>
              </w:rPr>
            </w:pPr>
            <w:r>
              <w:rPr>
                <w:sz w:val="24"/>
              </w:rPr>
              <w:t>Рассказывание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14:paraId="350EE551" w14:textId="77777777" w:rsidR="0035641D" w:rsidRDefault="00EA562E">
            <w:pPr>
              <w:pStyle w:val="TableParagraph"/>
              <w:spacing w:line="259" w:lineRule="auto"/>
              <w:ind w:left="111" w:right="108"/>
              <w:rPr>
                <w:sz w:val="24"/>
              </w:rPr>
            </w:pPr>
            <w:r>
              <w:rPr>
                <w:sz w:val="24"/>
              </w:rPr>
              <w:t>«Теремок»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</w:p>
          <w:p w14:paraId="17802880" w14:textId="77777777" w:rsidR="0035641D" w:rsidRDefault="00EA562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песенки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«Ай,</w:t>
            </w:r>
          </w:p>
        </w:tc>
        <w:tc>
          <w:tcPr>
            <w:tcW w:w="5809" w:type="dxa"/>
          </w:tcPr>
          <w:p w14:paraId="2A9E6256" w14:textId="77777777" w:rsidR="0035641D" w:rsidRDefault="00EA562E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«Теремок»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песенкой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присказкой.</w:t>
            </w:r>
          </w:p>
        </w:tc>
        <w:tc>
          <w:tcPr>
            <w:tcW w:w="4542" w:type="dxa"/>
          </w:tcPr>
          <w:p w14:paraId="192F3AB0" w14:textId="77777777" w:rsidR="0035641D" w:rsidRDefault="00EA562E">
            <w:pPr>
              <w:pStyle w:val="TableParagraph"/>
              <w:spacing w:line="259" w:lineRule="auto"/>
              <w:ind w:left="108" w:right="155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 младшей 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z w:val="24"/>
              </w:rPr>
              <w:t xml:space="preserve"> стр. 70</w:t>
            </w:r>
          </w:p>
        </w:tc>
      </w:tr>
    </w:tbl>
    <w:p w14:paraId="2EB6A8CD" w14:textId="77777777" w:rsidR="0035641D" w:rsidRDefault="0035641D">
      <w:pPr>
        <w:spacing w:line="259" w:lineRule="auto"/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387"/>
        <w:gridCol w:w="1416"/>
        <w:gridCol w:w="1843"/>
        <w:gridCol w:w="5809"/>
        <w:gridCol w:w="4542"/>
      </w:tblGrid>
      <w:tr w:rsidR="0035641D" w14:paraId="3A2F99C0" w14:textId="77777777">
        <w:trPr>
          <w:trHeight w:val="297"/>
        </w:trPr>
        <w:tc>
          <w:tcPr>
            <w:tcW w:w="566" w:type="dxa"/>
          </w:tcPr>
          <w:p w14:paraId="30769A2A" w14:textId="77777777" w:rsidR="0035641D" w:rsidRDefault="0035641D">
            <w:pPr>
              <w:pStyle w:val="TableParagraph"/>
              <w:spacing w:line="240" w:lineRule="auto"/>
              <w:ind w:left="0"/>
            </w:pPr>
          </w:p>
        </w:tc>
        <w:tc>
          <w:tcPr>
            <w:tcW w:w="1387" w:type="dxa"/>
          </w:tcPr>
          <w:p w14:paraId="510500FE" w14:textId="77777777" w:rsidR="0035641D" w:rsidRDefault="0035641D">
            <w:pPr>
              <w:pStyle w:val="TableParagraph"/>
              <w:spacing w:line="240" w:lineRule="auto"/>
              <w:ind w:left="0"/>
            </w:pPr>
          </w:p>
        </w:tc>
        <w:tc>
          <w:tcPr>
            <w:tcW w:w="1416" w:type="dxa"/>
          </w:tcPr>
          <w:p w14:paraId="4803F1E8" w14:textId="77777777" w:rsidR="0035641D" w:rsidRDefault="0035641D">
            <w:pPr>
              <w:pStyle w:val="TableParagraph"/>
              <w:spacing w:line="240" w:lineRule="auto"/>
              <w:ind w:left="0"/>
            </w:pPr>
          </w:p>
        </w:tc>
        <w:tc>
          <w:tcPr>
            <w:tcW w:w="1843" w:type="dxa"/>
          </w:tcPr>
          <w:p w14:paraId="5A641EC1" w14:textId="77777777" w:rsidR="0035641D" w:rsidRDefault="00EA562E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ду-ду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809" w:type="dxa"/>
          </w:tcPr>
          <w:p w14:paraId="4DFCCB46" w14:textId="77777777" w:rsidR="0035641D" w:rsidRDefault="0035641D">
            <w:pPr>
              <w:pStyle w:val="TableParagraph"/>
              <w:spacing w:line="240" w:lineRule="auto"/>
              <w:ind w:left="0"/>
            </w:pPr>
          </w:p>
        </w:tc>
        <w:tc>
          <w:tcPr>
            <w:tcW w:w="4542" w:type="dxa"/>
          </w:tcPr>
          <w:p w14:paraId="760F0B40" w14:textId="77777777" w:rsidR="0035641D" w:rsidRDefault="0035641D">
            <w:pPr>
              <w:pStyle w:val="TableParagraph"/>
              <w:spacing w:line="240" w:lineRule="auto"/>
              <w:ind w:left="0"/>
            </w:pPr>
          </w:p>
        </w:tc>
      </w:tr>
      <w:tr w:rsidR="0035641D" w14:paraId="3CCFB608" w14:textId="77777777">
        <w:trPr>
          <w:trHeight w:val="1790"/>
        </w:trPr>
        <w:tc>
          <w:tcPr>
            <w:tcW w:w="566" w:type="dxa"/>
          </w:tcPr>
          <w:p w14:paraId="4F2A2C32" w14:textId="77777777" w:rsidR="0035641D" w:rsidRDefault="00EA562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7" w:type="dxa"/>
          </w:tcPr>
          <w:p w14:paraId="1FEE6504" w14:textId="77777777" w:rsidR="0035641D" w:rsidRDefault="00EA562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07.02.2025</w:t>
            </w:r>
          </w:p>
        </w:tc>
        <w:tc>
          <w:tcPr>
            <w:tcW w:w="1416" w:type="dxa"/>
          </w:tcPr>
          <w:p w14:paraId="17A5FEAE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562823D7" w14:textId="77777777" w:rsidR="0035641D" w:rsidRDefault="00EA562E">
            <w:pPr>
              <w:pStyle w:val="TableParagraph"/>
              <w:spacing w:line="259" w:lineRule="auto"/>
              <w:ind w:left="111" w:right="427"/>
              <w:rPr>
                <w:sz w:val="24"/>
              </w:rPr>
            </w:pPr>
            <w:r>
              <w:rPr>
                <w:sz w:val="24"/>
              </w:rPr>
              <w:t>Как мишка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 детям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стульчик</w:t>
            </w:r>
          </w:p>
          <w:p w14:paraId="5CF3C5A5" w14:textId="77777777" w:rsidR="0035641D" w:rsidRDefault="00EA562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починить</w:t>
            </w:r>
          </w:p>
        </w:tc>
        <w:tc>
          <w:tcPr>
            <w:tcW w:w="5809" w:type="dxa"/>
          </w:tcPr>
          <w:p w14:paraId="0EF24348" w14:textId="77777777" w:rsidR="0035641D" w:rsidRDefault="00EA562E">
            <w:pPr>
              <w:pStyle w:val="TableParagraph"/>
              <w:spacing w:line="259" w:lineRule="auto"/>
              <w:ind w:left="112" w:right="246"/>
              <w:rPr>
                <w:sz w:val="24"/>
              </w:rPr>
            </w:pPr>
            <w:r>
              <w:rPr>
                <w:sz w:val="24"/>
              </w:rPr>
              <w:t>Формировать звукопроизношение,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дифференцировать сходные по звучанию слоги (ба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па); проговаривать их в разном </w:t>
            </w:r>
            <w:proofErr w:type="gramStart"/>
            <w:r>
              <w:rPr>
                <w:sz w:val="24"/>
              </w:rPr>
              <w:t>темпе( медленно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быстро); пополнять активный словарь новыми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звукоподражаниями;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</w:p>
          <w:p w14:paraId="7F0BC9B0" w14:textId="77777777" w:rsidR="0035641D" w:rsidRDefault="00EA562E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навыки.</w:t>
            </w:r>
          </w:p>
        </w:tc>
        <w:tc>
          <w:tcPr>
            <w:tcW w:w="4542" w:type="dxa"/>
          </w:tcPr>
          <w:p w14:paraId="02456F69" w14:textId="77777777" w:rsidR="0035641D" w:rsidRDefault="00EA562E">
            <w:pPr>
              <w:pStyle w:val="TableParagraph"/>
              <w:spacing w:line="259" w:lineRule="auto"/>
              <w:ind w:left="108" w:right="147"/>
              <w:rPr>
                <w:sz w:val="24"/>
              </w:rPr>
            </w:pPr>
            <w:r>
              <w:rPr>
                <w:sz w:val="24"/>
              </w:rPr>
              <w:t>Н.А. Карпухина Реализация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(1,5-2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–Воронеж: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КНИГА»,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2017.-200с.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Стр.126</w:t>
            </w:r>
          </w:p>
        </w:tc>
      </w:tr>
      <w:tr w:rsidR="0035641D" w14:paraId="001CF3CF" w14:textId="77777777">
        <w:trPr>
          <w:trHeight w:val="1488"/>
        </w:trPr>
        <w:tc>
          <w:tcPr>
            <w:tcW w:w="566" w:type="dxa"/>
          </w:tcPr>
          <w:p w14:paraId="0787352B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7" w:type="dxa"/>
          </w:tcPr>
          <w:p w14:paraId="690F5815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14.02.2025</w:t>
            </w:r>
          </w:p>
        </w:tc>
        <w:tc>
          <w:tcPr>
            <w:tcW w:w="1416" w:type="dxa"/>
          </w:tcPr>
          <w:p w14:paraId="0CB316F1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4D83D1F3" w14:textId="77777777" w:rsidR="0035641D" w:rsidRDefault="00EA562E">
            <w:pPr>
              <w:pStyle w:val="TableParagraph"/>
              <w:spacing w:line="259" w:lineRule="auto"/>
              <w:ind w:left="111" w:right="145"/>
              <w:rPr>
                <w:sz w:val="24"/>
              </w:rPr>
            </w:pPr>
            <w:r>
              <w:rPr>
                <w:sz w:val="24"/>
              </w:rPr>
              <w:t>Машина едет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гудит</w:t>
            </w:r>
          </w:p>
        </w:tc>
        <w:tc>
          <w:tcPr>
            <w:tcW w:w="5809" w:type="dxa"/>
          </w:tcPr>
          <w:p w14:paraId="551A2C2C" w14:textId="77777777" w:rsidR="0035641D" w:rsidRDefault="00EA562E">
            <w:pPr>
              <w:pStyle w:val="TableParagraph"/>
              <w:spacing w:line="259" w:lineRule="auto"/>
              <w:ind w:left="112" w:right="195"/>
              <w:rPr>
                <w:sz w:val="24"/>
              </w:rPr>
            </w:pPr>
            <w:r>
              <w:rPr>
                <w:sz w:val="24"/>
              </w:rPr>
              <w:t>Побуждать детей соотносить звук игрушки с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образом и изображением на картинке;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остроту слухового восприятия, умение вслушиваться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  <w:p w14:paraId="681D661B" w14:textId="77777777" w:rsidR="0035641D" w:rsidRDefault="00EA562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слов,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звучащие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игрушки.</w:t>
            </w:r>
          </w:p>
        </w:tc>
        <w:tc>
          <w:tcPr>
            <w:tcW w:w="4542" w:type="dxa"/>
          </w:tcPr>
          <w:p w14:paraId="4AE2F6A5" w14:textId="77777777" w:rsidR="0035641D" w:rsidRDefault="00EA562E">
            <w:pPr>
              <w:pStyle w:val="TableParagraph"/>
              <w:spacing w:line="259" w:lineRule="auto"/>
              <w:ind w:left="108" w:right="147"/>
              <w:rPr>
                <w:sz w:val="24"/>
              </w:rPr>
            </w:pPr>
            <w:r>
              <w:rPr>
                <w:sz w:val="24"/>
              </w:rPr>
              <w:t>Н.А. Карпухина Реализация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(1,5-2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–Воронеж: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КНИГА»,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2017.-200с.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Стр.125</w:t>
            </w:r>
          </w:p>
        </w:tc>
      </w:tr>
      <w:tr w:rsidR="0035641D" w14:paraId="76C5323B" w14:textId="77777777">
        <w:trPr>
          <w:trHeight w:val="1488"/>
        </w:trPr>
        <w:tc>
          <w:tcPr>
            <w:tcW w:w="566" w:type="dxa"/>
          </w:tcPr>
          <w:p w14:paraId="71C1F3D5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87" w:type="dxa"/>
          </w:tcPr>
          <w:p w14:paraId="38B435F5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21.02.2025</w:t>
            </w:r>
          </w:p>
        </w:tc>
        <w:tc>
          <w:tcPr>
            <w:tcW w:w="1416" w:type="dxa"/>
          </w:tcPr>
          <w:p w14:paraId="7486B85D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6F5BC91C" w14:textId="77777777" w:rsidR="0035641D" w:rsidRDefault="00EA562E">
            <w:pPr>
              <w:pStyle w:val="TableParagraph"/>
              <w:spacing w:line="259" w:lineRule="auto"/>
              <w:ind w:left="111" w:right="145"/>
              <w:rPr>
                <w:sz w:val="24"/>
              </w:rPr>
            </w:pPr>
            <w:r>
              <w:rPr>
                <w:sz w:val="24"/>
              </w:rPr>
              <w:t>Чтение потешки «Наша Маша маленькая...</w:t>
            </w:r>
            <w:proofErr w:type="gramStart"/>
            <w:r>
              <w:rPr>
                <w:sz w:val="24"/>
              </w:rPr>
              <w:t>»,стихотворение</w:t>
            </w:r>
            <w:proofErr w:type="gramEnd"/>
            <w:r>
              <w:rPr>
                <w:sz w:val="24"/>
              </w:rPr>
              <w:t xml:space="preserve"> С. </w:t>
            </w:r>
            <w:proofErr w:type="spellStart"/>
            <w:r>
              <w:rPr>
                <w:sz w:val="24"/>
              </w:rPr>
              <w:t>Капутикян</w:t>
            </w:r>
            <w:proofErr w:type="spellEnd"/>
            <w:r>
              <w:rPr>
                <w:sz w:val="24"/>
              </w:rPr>
              <w:t xml:space="preserve"> «Маша обедает»</w:t>
            </w:r>
          </w:p>
        </w:tc>
        <w:tc>
          <w:tcPr>
            <w:tcW w:w="5809" w:type="dxa"/>
          </w:tcPr>
          <w:p w14:paraId="2F3F24CB" w14:textId="77777777" w:rsidR="0035641D" w:rsidRDefault="00EA562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Помочь детям понять содержание </w:t>
            </w:r>
            <w:proofErr w:type="spellStart"/>
            <w:proofErr w:type="gramStart"/>
            <w:r>
              <w:rPr>
                <w:sz w:val="24"/>
              </w:rPr>
              <w:t>потешки,обратить</w:t>
            </w:r>
            <w:proofErr w:type="spellEnd"/>
            <w:proofErr w:type="gramEnd"/>
            <w:r>
              <w:rPr>
                <w:sz w:val="24"/>
              </w:rPr>
              <w:t xml:space="preserve"> внимание на слова </w:t>
            </w:r>
            <w:proofErr w:type="spellStart"/>
            <w:r>
              <w:rPr>
                <w:i/>
                <w:iCs/>
                <w:sz w:val="24"/>
              </w:rPr>
              <w:t>аленька,черноброва</w:t>
            </w:r>
            <w:proofErr w:type="spellEnd"/>
            <w:r>
              <w:rPr>
                <w:sz w:val="24"/>
              </w:rPr>
              <w:t xml:space="preserve">; вызвать желание слушать потешку неоднократно; познакомить со стихотворением С </w:t>
            </w:r>
            <w:proofErr w:type="spellStart"/>
            <w:r>
              <w:rPr>
                <w:sz w:val="24"/>
              </w:rPr>
              <w:t>Капутикян</w:t>
            </w:r>
            <w:proofErr w:type="spellEnd"/>
            <w:r>
              <w:rPr>
                <w:sz w:val="24"/>
              </w:rPr>
              <w:t xml:space="preserve"> ; учить договаривать звукоподражательные слова и небольшие фразы, встречающиеся в стихотворении.</w:t>
            </w:r>
          </w:p>
        </w:tc>
        <w:tc>
          <w:tcPr>
            <w:tcW w:w="4542" w:type="dxa"/>
          </w:tcPr>
          <w:p w14:paraId="24734FB2" w14:textId="77777777" w:rsidR="0035641D" w:rsidRDefault="00EA562E">
            <w:pPr>
              <w:pStyle w:val="TableParagraph"/>
              <w:spacing w:line="259" w:lineRule="auto"/>
              <w:ind w:left="108" w:right="14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 младшей 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z w:val="24"/>
              </w:rPr>
              <w:t xml:space="preserve"> стр. 72</w:t>
            </w:r>
          </w:p>
        </w:tc>
      </w:tr>
      <w:tr w:rsidR="0035641D" w14:paraId="2418DB3F" w14:textId="77777777">
        <w:trPr>
          <w:trHeight w:val="1488"/>
        </w:trPr>
        <w:tc>
          <w:tcPr>
            <w:tcW w:w="566" w:type="dxa"/>
          </w:tcPr>
          <w:p w14:paraId="06250815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87" w:type="dxa"/>
          </w:tcPr>
          <w:p w14:paraId="55B3D0D7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28.02.2025</w:t>
            </w:r>
          </w:p>
        </w:tc>
        <w:tc>
          <w:tcPr>
            <w:tcW w:w="1416" w:type="dxa"/>
          </w:tcPr>
          <w:p w14:paraId="6E5F9F52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656FF71C" w14:textId="77777777" w:rsidR="0035641D" w:rsidRDefault="00EA562E">
            <w:pPr>
              <w:pStyle w:val="TableParagraph"/>
              <w:spacing w:line="259" w:lineRule="auto"/>
              <w:ind w:left="111" w:right="145"/>
              <w:rPr>
                <w:sz w:val="24"/>
              </w:rPr>
            </w:pPr>
            <w:r>
              <w:rPr>
                <w:sz w:val="24"/>
              </w:rPr>
              <w:t xml:space="preserve">Повторение стихотворения С </w:t>
            </w:r>
            <w:proofErr w:type="spellStart"/>
            <w:r>
              <w:rPr>
                <w:sz w:val="24"/>
              </w:rPr>
              <w:t>Капутикян</w:t>
            </w:r>
            <w:proofErr w:type="spellEnd"/>
            <w:r>
              <w:rPr>
                <w:sz w:val="24"/>
              </w:rPr>
              <w:t xml:space="preserve"> «Маша </w:t>
            </w:r>
            <w:proofErr w:type="spellStart"/>
            <w:r>
              <w:rPr>
                <w:sz w:val="24"/>
              </w:rPr>
              <w:t>обедает</w:t>
            </w:r>
            <w:proofErr w:type="gramStart"/>
            <w:r>
              <w:rPr>
                <w:sz w:val="24"/>
              </w:rPr>
              <w:t>».Дидактическая</w:t>
            </w:r>
            <w:proofErr w:type="spellEnd"/>
            <w:proofErr w:type="gramEnd"/>
            <w:r>
              <w:rPr>
                <w:sz w:val="24"/>
              </w:rPr>
              <w:t xml:space="preserve"> игра «Чей, </w:t>
            </w:r>
            <w:proofErr w:type="spellStart"/>
            <w:r>
              <w:rPr>
                <w:sz w:val="24"/>
              </w:rPr>
              <w:t>чья,чье</w:t>
            </w:r>
            <w:proofErr w:type="spellEnd"/>
            <w:r>
              <w:rPr>
                <w:sz w:val="24"/>
              </w:rPr>
              <w:t>?»</w:t>
            </w:r>
          </w:p>
        </w:tc>
        <w:tc>
          <w:tcPr>
            <w:tcW w:w="5809" w:type="dxa"/>
          </w:tcPr>
          <w:p w14:paraId="1367E3C9" w14:textId="77777777" w:rsidR="0035641D" w:rsidRDefault="00EA562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Вызвать у детей удовольствие от </w:t>
            </w:r>
            <w:proofErr w:type="spellStart"/>
            <w:r>
              <w:rPr>
                <w:sz w:val="24"/>
              </w:rPr>
              <w:t>восптиятия</w:t>
            </w:r>
            <w:proofErr w:type="spellEnd"/>
            <w:r>
              <w:rPr>
                <w:sz w:val="24"/>
              </w:rPr>
              <w:t xml:space="preserve"> знакомого произведения и совместного чтения с </w:t>
            </w:r>
            <w:proofErr w:type="spellStart"/>
            <w:proofErr w:type="gramStart"/>
            <w:r>
              <w:rPr>
                <w:sz w:val="24"/>
              </w:rPr>
              <w:t>педагогом;учить</w:t>
            </w:r>
            <w:proofErr w:type="spellEnd"/>
            <w:proofErr w:type="gramEnd"/>
            <w:r>
              <w:rPr>
                <w:sz w:val="24"/>
              </w:rPr>
              <w:t xml:space="preserve"> согласовывать слова в предложении.</w:t>
            </w:r>
          </w:p>
        </w:tc>
        <w:tc>
          <w:tcPr>
            <w:tcW w:w="4542" w:type="dxa"/>
          </w:tcPr>
          <w:p w14:paraId="139A5E1B" w14:textId="77777777" w:rsidR="0035641D" w:rsidRDefault="00EA562E">
            <w:pPr>
              <w:pStyle w:val="TableParagraph"/>
              <w:spacing w:line="259" w:lineRule="auto"/>
              <w:ind w:left="108" w:right="14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 младшей 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z w:val="24"/>
              </w:rPr>
              <w:t xml:space="preserve"> стр. 73</w:t>
            </w:r>
          </w:p>
        </w:tc>
      </w:tr>
    </w:tbl>
    <w:p w14:paraId="689FC485" w14:textId="77777777" w:rsidR="0035641D" w:rsidRDefault="00EA562E">
      <w:pPr>
        <w:spacing w:before="3" w:after="3"/>
        <w:ind w:left="2072" w:right="2707"/>
        <w:jc w:val="center"/>
        <w:rPr>
          <w:b/>
          <w:sz w:val="28"/>
        </w:rPr>
      </w:pPr>
      <w:r>
        <w:rPr>
          <w:b/>
          <w:sz w:val="28"/>
        </w:rPr>
        <w:t>Март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387"/>
        <w:gridCol w:w="1416"/>
        <w:gridCol w:w="1843"/>
        <w:gridCol w:w="5809"/>
        <w:gridCol w:w="4542"/>
      </w:tblGrid>
      <w:tr w:rsidR="0035641D" w14:paraId="6FE9466C" w14:textId="77777777">
        <w:trPr>
          <w:trHeight w:val="757"/>
        </w:trPr>
        <w:tc>
          <w:tcPr>
            <w:tcW w:w="566" w:type="dxa"/>
          </w:tcPr>
          <w:p w14:paraId="54430AD7" w14:textId="77777777" w:rsidR="0035641D" w:rsidRDefault="00EA562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387" w:type="dxa"/>
          </w:tcPr>
          <w:p w14:paraId="2B03C2DB" w14:textId="77777777" w:rsidR="0035641D" w:rsidRDefault="00EA562E">
            <w:pPr>
              <w:pStyle w:val="TableParagraph"/>
              <w:spacing w:line="259" w:lineRule="auto"/>
              <w:ind w:left="105" w:right="410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</w:p>
        </w:tc>
        <w:tc>
          <w:tcPr>
            <w:tcW w:w="1416" w:type="dxa"/>
          </w:tcPr>
          <w:p w14:paraId="4A5722DA" w14:textId="77777777" w:rsidR="0035641D" w:rsidRDefault="00EA562E">
            <w:pPr>
              <w:pStyle w:val="TableParagraph"/>
              <w:spacing w:line="259" w:lineRule="auto"/>
              <w:ind w:left="111" w:right="433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факту</w:t>
            </w:r>
          </w:p>
        </w:tc>
        <w:tc>
          <w:tcPr>
            <w:tcW w:w="1843" w:type="dxa"/>
          </w:tcPr>
          <w:p w14:paraId="0BE0D021" w14:textId="77777777" w:rsidR="0035641D" w:rsidRDefault="00EA562E">
            <w:pPr>
              <w:pStyle w:val="TableParagraph"/>
              <w:spacing w:line="273" w:lineRule="exact"/>
              <w:ind w:left="627" w:right="6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809" w:type="dxa"/>
          </w:tcPr>
          <w:p w14:paraId="4A9D27AD" w14:textId="77777777" w:rsidR="0035641D" w:rsidRDefault="00EA562E">
            <w:pPr>
              <w:pStyle w:val="TableParagraph"/>
              <w:spacing w:line="273" w:lineRule="exact"/>
              <w:ind w:left="2607" w:right="25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4542" w:type="dxa"/>
          </w:tcPr>
          <w:p w14:paraId="0A07FFB4" w14:textId="77777777" w:rsidR="0035641D" w:rsidRDefault="00EA562E">
            <w:pPr>
              <w:pStyle w:val="TableParagraph"/>
              <w:spacing w:line="273" w:lineRule="exact"/>
              <w:ind w:left="1606" w:right="15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35641D" w14:paraId="539E34AA" w14:textId="77777777">
        <w:trPr>
          <w:trHeight w:val="1488"/>
        </w:trPr>
        <w:tc>
          <w:tcPr>
            <w:tcW w:w="566" w:type="dxa"/>
          </w:tcPr>
          <w:p w14:paraId="633F999D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387" w:type="dxa"/>
          </w:tcPr>
          <w:p w14:paraId="19F509F5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07.03.2025</w:t>
            </w:r>
          </w:p>
        </w:tc>
        <w:tc>
          <w:tcPr>
            <w:tcW w:w="1416" w:type="dxa"/>
          </w:tcPr>
          <w:p w14:paraId="688BC163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5486D472" w14:textId="77777777" w:rsidR="0035641D" w:rsidRDefault="00EA562E">
            <w:pPr>
              <w:pStyle w:val="TableParagraph"/>
              <w:spacing w:line="259" w:lineRule="auto"/>
              <w:ind w:left="111" w:right="599"/>
              <w:rPr>
                <w:sz w:val="24"/>
              </w:rPr>
            </w:pPr>
            <w:r>
              <w:rPr>
                <w:sz w:val="24"/>
              </w:rPr>
              <w:t>Соберем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цветок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мамочки</w:t>
            </w:r>
          </w:p>
        </w:tc>
        <w:tc>
          <w:tcPr>
            <w:tcW w:w="5809" w:type="dxa"/>
          </w:tcPr>
          <w:p w14:paraId="5390FF51" w14:textId="77777777" w:rsidR="0035641D" w:rsidRDefault="00EA562E">
            <w:pPr>
              <w:pStyle w:val="TableParagraph"/>
              <w:spacing w:line="259" w:lineRule="auto"/>
              <w:ind w:left="112" w:right="263"/>
              <w:rPr>
                <w:sz w:val="24"/>
              </w:rPr>
            </w:pPr>
            <w:r>
              <w:rPr>
                <w:sz w:val="24"/>
              </w:rPr>
              <w:t>Формировать коммуникативные способности детей;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навык находить среди кружков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середину</w:t>
            </w:r>
          </w:p>
          <w:p w14:paraId="7C9FA176" w14:textId="77777777" w:rsidR="0035641D" w:rsidRDefault="00EA562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цветка,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моторику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пальцев.</w:t>
            </w:r>
          </w:p>
        </w:tc>
        <w:tc>
          <w:tcPr>
            <w:tcW w:w="4542" w:type="dxa"/>
          </w:tcPr>
          <w:p w14:paraId="1302204F" w14:textId="77777777" w:rsidR="0035641D" w:rsidRDefault="00EA562E">
            <w:pPr>
              <w:pStyle w:val="TableParagraph"/>
              <w:spacing w:line="259" w:lineRule="auto"/>
              <w:ind w:left="108" w:right="147"/>
              <w:rPr>
                <w:sz w:val="24"/>
              </w:rPr>
            </w:pPr>
            <w:r>
              <w:rPr>
                <w:sz w:val="24"/>
              </w:rPr>
              <w:t>Н.А. Карпухина Реализация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(1,5-2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–Воронеж: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КНИГА»,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2017.-200с.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Стр.150</w:t>
            </w:r>
          </w:p>
        </w:tc>
      </w:tr>
      <w:tr w:rsidR="0035641D" w14:paraId="2FF23167" w14:textId="77777777">
        <w:trPr>
          <w:trHeight w:val="1785"/>
        </w:trPr>
        <w:tc>
          <w:tcPr>
            <w:tcW w:w="566" w:type="dxa"/>
          </w:tcPr>
          <w:p w14:paraId="77573FE9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7" w:type="dxa"/>
          </w:tcPr>
          <w:p w14:paraId="693BCBE6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14.03.2025</w:t>
            </w:r>
          </w:p>
        </w:tc>
        <w:tc>
          <w:tcPr>
            <w:tcW w:w="1416" w:type="dxa"/>
          </w:tcPr>
          <w:p w14:paraId="360A12F1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3B857FF7" w14:textId="77777777" w:rsidR="0035641D" w:rsidRDefault="00EA562E">
            <w:pPr>
              <w:pStyle w:val="TableParagraph"/>
              <w:spacing w:line="259" w:lineRule="auto"/>
              <w:ind w:left="111" w:right="141"/>
              <w:rPr>
                <w:sz w:val="24"/>
              </w:rPr>
            </w:pPr>
            <w:r>
              <w:rPr>
                <w:sz w:val="24"/>
              </w:rPr>
              <w:t>Расскажем, 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дети обедают</w:t>
            </w:r>
          </w:p>
        </w:tc>
        <w:tc>
          <w:tcPr>
            <w:tcW w:w="5809" w:type="dxa"/>
          </w:tcPr>
          <w:p w14:paraId="0B8B0D76" w14:textId="77777777" w:rsidR="0035641D" w:rsidRDefault="00EA562E">
            <w:pPr>
              <w:pStyle w:val="TableParagraph"/>
              <w:spacing w:line="259" w:lineRule="auto"/>
              <w:ind w:left="112" w:right="112"/>
              <w:rPr>
                <w:sz w:val="24"/>
              </w:rPr>
            </w:pPr>
            <w:r>
              <w:rPr>
                <w:sz w:val="24"/>
              </w:rPr>
              <w:t>Формировать грамматический строй речи, зрительное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восприятие и понимание жизненно близких сюжетов,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изображенных на картине, развивать умение слушать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сопроводительный текст и пояснения, 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словарь: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тарелка,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чашка,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блюдце,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ест,</w:t>
            </w:r>
          </w:p>
          <w:p w14:paraId="70901C77" w14:textId="77777777" w:rsidR="0035641D" w:rsidRDefault="00EA562E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вытирает,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держит.</w:t>
            </w:r>
          </w:p>
        </w:tc>
        <w:tc>
          <w:tcPr>
            <w:tcW w:w="4542" w:type="dxa"/>
          </w:tcPr>
          <w:p w14:paraId="63A0EEB3" w14:textId="77777777" w:rsidR="0035641D" w:rsidRDefault="00EA562E">
            <w:pPr>
              <w:pStyle w:val="TableParagraph"/>
              <w:spacing w:line="259" w:lineRule="auto"/>
              <w:ind w:left="108" w:right="147"/>
              <w:rPr>
                <w:sz w:val="24"/>
              </w:rPr>
            </w:pPr>
            <w:r>
              <w:rPr>
                <w:sz w:val="24"/>
              </w:rPr>
              <w:t>Н.А. Карпухина Реализация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(1,5-2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–Воронеж: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КНИГА»,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2017.-200с.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Стр.148</w:t>
            </w:r>
          </w:p>
        </w:tc>
      </w:tr>
      <w:tr w:rsidR="0035641D" w14:paraId="6E837CC8" w14:textId="77777777">
        <w:trPr>
          <w:trHeight w:val="1195"/>
        </w:trPr>
        <w:tc>
          <w:tcPr>
            <w:tcW w:w="566" w:type="dxa"/>
          </w:tcPr>
          <w:p w14:paraId="795E173A" w14:textId="77777777" w:rsidR="0035641D" w:rsidRDefault="00EA562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7" w:type="dxa"/>
          </w:tcPr>
          <w:p w14:paraId="29AE11F8" w14:textId="77777777" w:rsidR="0035641D" w:rsidRDefault="00EA562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21.03.2025</w:t>
            </w:r>
          </w:p>
        </w:tc>
        <w:tc>
          <w:tcPr>
            <w:tcW w:w="1416" w:type="dxa"/>
          </w:tcPr>
          <w:p w14:paraId="15F4215A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51B02D65" w14:textId="77777777" w:rsidR="0035641D" w:rsidRDefault="00EA562E">
            <w:pPr>
              <w:pStyle w:val="TableParagraph"/>
              <w:spacing w:line="259" w:lineRule="auto"/>
              <w:ind w:left="111" w:right="214"/>
              <w:rPr>
                <w:sz w:val="24"/>
              </w:rPr>
            </w:pPr>
            <w:r>
              <w:rPr>
                <w:sz w:val="24"/>
              </w:rPr>
              <w:t>Поможем козе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корове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6ECA6244" w14:textId="77777777" w:rsidR="0035641D" w:rsidRDefault="00EA562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дорожкам</w:t>
            </w:r>
          </w:p>
        </w:tc>
        <w:tc>
          <w:tcPr>
            <w:tcW w:w="5809" w:type="dxa"/>
          </w:tcPr>
          <w:p w14:paraId="6528BE17" w14:textId="77777777" w:rsidR="0035641D" w:rsidRDefault="00EA562E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сходные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звукоподражания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</w:t>
            </w:r>
            <w:proofErr w:type="spellEnd"/>
          </w:p>
          <w:p w14:paraId="67116E11" w14:textId="77777777" w:rsidR="0035641D" w:rsidRDefault="00EA562E">
            <w:pPr>
              <w:pStyle w:val="TableParagraph"/>
              <w:spacing w:before="7" w:line="298" w:lineRule="exact"/>
              <w:ind w:left="112"/>
              <w:rPr>
                <w:sz w:val="24"/>
              </w:rPr>
            </w:pPr>
            <w:r>
              <w:rPr>
                <w:sz w:val="24"/>
              </w:rPr>
              <w:t>– ме), соотносить звукоподражания с образами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(коза,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корова);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взрослыми.</w:t>
            </w:r>
          </w:p>
        </w:tc>
        <w:tc>
          <w:tcPr>
            <w:tcW w:w="4542" w:type="dxa"/>
          </w:tcPr>
          <w:p w14:paraId="22B869BB" w14:textId="77777777" w:rsidR="0035641D" w:rsidRDefault="00EA562E">
            <w:pPr>
              <w:pStyle w:val="TableParagraph"/>
              <w:spacing w:line="259" w:lineRule="auto"/>
              <w:ind w:left="108" w:right="260"/>
              <w:rPr>
                <w:sz w:val="24"/>
              </w:rPr>
            </w:pPr>
            <w:r>
              <w:rPr>
                <w:sz w:val="24"/>
              </w:rPr>
              <w:t>Н.А. Карпухина Реализация содержания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 Ранний</w:t>
            </w:r>
          </w:p>
          <w:p w14:paraId="17BCDF76" w14:textId="77777777" w:rsidR="0035641D" w:rsidRDefault="00EA562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возраст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(1,5-2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–Воронеж: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«М-</w:t>
            </w:r>
          </w:p>
          <w:p w14:paraId="43D57202" w14:textId="77777777" w:rsidR="0035641D" w:rsidRDefault="00EA562E">
            <w:pPr>
              <w:pStyle w:val="TableParagraph"/>
              <w:spacing w:before="18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КНИГА»,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2017.-200с.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Стр.149</w:t>
            </w:r>
          </w:p>
        </w:tc>
      </w:tr>
      <w:tr w:rsidR="0035641D" w14:paraId="53B13B48" w14:textId="77777777">
        <w:trPr>
          <w:trHeight w:val="592"/>
        </w:trPr>
        <w:tc>
          <w:tcPr>
            <w:tcW w:w="566" w:type="dxa"/>
            <w:tcBorders>
              <w:bottom w:val="single" w:sz="6" w:space="0" w:color="000000"/>
            </w:tcBorders>
          </w:tcPr>
          <w:p w14:paraId="4556FE7D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87" w:type="dxa"/>
            <w:tcBorders>
              <w:bottom w:val="single" w:sz="6" w:space="0" w:color="000000"/>
            </w:tcBorders>
          </w:tcPr>
          <w:p w14:paraId="356DE8BD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28.03.2025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14:paraId="548660A4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42366672" w14:textId="77777777" w:rsidR="0035641D" w:rsidRDefault="00EA562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дружные</w:t>
            </w:r>
          </w:p>
          <w:p w14:paraId="3C04E859" w14:textId="77777777" w:rsidR="0035641D" w:rsidRDefault="00EA562E">
            <w:pPr>
              <w:pStyle w:val="TableParagraph"/>
              <w:spacing w:before="21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барабанщики</w:t>
            </w:r>
          </w:p>
        </w:tc>
        <w:tc>
          <w:tcPr>
            <w:tcW w:w="5809" w:type="dxa"/>
            <w:tcBorders>
              <w:bottom w:val="single" w:sz="6" w:space="0" w:color="000000"/>
            </w:tcBorders>
          </w:tcPr>
          <w:p w14:paraId="23527C5E" w14:textId="77777777" w:rsidR="0035641D" w:rsidRDefault="00EA562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общении,</w:t>
            </w:r>
          </w:p>
          <w:p w14:paraId="2E79FA6A" w14:textId="77777777" w:rsidR="0035641D" w:rsidRDefault="00EA562E">
            <w:pPr>
              <w:pStyle w:val="TableParagraph"/>
              <w:spacing w:before="21"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слуховую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сосредоточенность.</w:t>
            </w:r>
          </w:p>
        </w:tc>
        <w:tc>
          <w:tcPr>
            <w:tcW w:w="4542" w:type="dxa"/>
            <w:tcBorders>
              <w:bottom w:val="single" w:sz="6" w:space="0" w:color="000000"/>
            </w:tcBorders>
          </w:tcPr>
          <w:p w14:paraId="18888D4D" w14:textId="77777777" w:rsidR="0035641D" w:rsidRDefault="00EA562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Карпухина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14:paraId="49A17FD0" w14:textId="77777777" w:rsidR="0035641D" w:rsidRDefault="00EA562E">
            <w:pPr>
              <w:pStyle w:val="TableParagraph"/>
              <w:spacing w:before="2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Ранний</w:t>
            </w:r>
          </w:p>
        </w:tc>
      </w:tr>
    </w:tbl>
    <w:p w14:paraId="513C2880" w14:textId="77777777" w:rsidR="0035641D" w:rsidRDefault="0035641D">
      <w:pPr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387"/>
        <w:gridCol w:w="1416"/>
        <w:gridCol w:w="1843"/>
        <w:gridCol w:w="5809"/>
        <w:gridCol w:w="4542"/>
      </w:tblGrid>
      <w:tr w:rsidR="0035641D" w14:paraId="00A695C8" w14:textId="77777777">
        <w:trPr>
          <w:trHeight w:val="897"/>
        </w:trPr>
        <w:tc>
          <w:tcPr>
            <w:tcW w:w="566" w:type="dxa"/>
          </w:tcPr>
          <w:p w14:paraId="0BEA8D32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87" w:type="dxa"/>
          </w:tcPr>
          <w:p w14:paraId="403770B6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14:paraId="29EBBCC7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53B5DCC8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809" w:type="dxa"/>
          </w:tcPr>
          <w:p w14:paraId="02E3D13B" w14:textId="77777777" w:rsidR="0035641D" w:rsidRDefault="00EA562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 употреблять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вспомогательный</w:t>
            </w:r>
          </w:p>
          <w:p w14:paraId="78DE7F79" w14:textId="77777777" w:rsidR="0035641D" w:rsidRDefault="00EA562E">
            <w:pPr>
              <w:pStyle w:val="TableParagraph"/>
              <w:spacing w:before="7" w:line="290" w:lineRule="atLeast"/>
              <w:ind w:left="112" w:right="195"/>
              <w:rPr>
                <w:sz w:val="24"/>
              </w:rPr>
            </w:pPr>
            <w:r>
              <w:rPr>
                <w:sz w:val="24"/>
              </w:rPr>
              <w:t>предмет – палочки. Развивать координацию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зрительно.</w:t>
            </w:r>
          </w:p>
        </w:tc>
        <w:tc>
          <w:tcPr>
            <w:tcW w:w="4542" w:type="dxa"/>
          </w:tcPr>
          <w:p w14:paraId="0ACD4A43" w14:textId="77777777" w:rsidR="0035641D" w:rsidRDefault="00EA562E">
            <w:pPr>
              <w:pStyle w:val="TableParagraph"/>
              <w:spacing w:line="259" w:lineRule="auto"/>
              <w:ind w:left="108" w:right="147"/>
              <w:rPr>
                <w:sz w:val="24"/>
              </w:rPr>
            </w:pPr>
            <w:r>
              <w:rPr>
                <w:sz w:val="24"/>
              </w:rPr>
              <w:t>возраст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(1,5-2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–Воронеж: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КНИГА»,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2017.-200с.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Стр.149</w:t>
            </w:r>
          </w:p>
        </w:tc>
      </w:tr>
    </w:tbl>
    <w:p w14:paraId="11CCB7EE" w14:textId="77777777" w:rsidR="0035641D" w:rsidRDefault="00EA562E">
      <w:pPr>
        <w:spacing w:before="4" w:after="2"/>
        <w:ind w:left="2065" w:right="2710"/>
        <w:jc w:val="center"/>
        <w:rPr>
          <w:b/>
          <w:sz w:val="28"/>
        </w:rPr>
      </w:pPr>
      <w:r>
        <w:rPr>
          <w:b/>
          <w:sz w:val="28"/>
        </w:rPr>
        <w:t>Апрель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387"/>
        <w:gridCol w:w="1416"/>
        <w:gridCol w:w="1843"/>
        <w:gridCol w:w="5809"/>
        <w:gridCol w:w="4542"/>
      </w:tblGrid>
      <w:tr w:rsidR="0035641D" w14:paraId="7857DFC7" w14:textId="77777777">
        <w:trPr>
          <w:trHeight w:val="753"/>
        </w:trPr>
        <w:tc>
          <w:tcPr>
            <w:tcW w:w="566" w:type="dxa"/>
          </w:tcPr>
          <w:p w14:paraId="75B8E79F" w14:textId="77777777" w:rsidR="0035641D" w:rsidRDefault="00EA562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387" w:type="dxa"/>
          </w:tcPr>
          <w:p w14:paraId="519AB303" w14:textId="77777777" w:rsidR="0035641D" w:rsidRDefault="00EA562E">
            <w:pPr>
              <w:pStyle w:val="TableParagraph"/>
              <w:spacing w:line="259" w:lineRule="auto"/>
              <w:ind w:left="105" w:right="410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</w:p>
        </w:tc>
        <w:tc>
          <w:tcPr>
            <w:tcW w:w="1416" w:type="dxa"/>
          </w:tcPr>
          <w:p w14:paraId="36D26011" w14:textId="77777777" w:rsidR="0035641D" w:rsidRDefault="00EA562E">
            <w:pPr>
              <w:pStyle w:val="TableParagraph"/>
              <w:spacing w:line="259" w:lineRule="auto"/>
              <w:ind w:left="111" w:right="433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факту</w:t>
            </w:r>
          </w:p>
        </w:tc>
        <w:tc>
          <w:tcPr>
            <w:tcW w:w="1843" w:type="dxa"/>
          </w:tcPr>
          <w:p w14:paraId="3FBC4E2F" w14:textId="77777777" w:rsidR="0035641D" w:rsidRDefault="00EA562E">
            <w:pPr>
              <w:pStyle w:val="TableParagraph"/>
              <w:spacing w:line="273" w:lineRule="exact"/>
              <w:ind w:left="627" w:right="6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809" w:type="dxa"/>
          </w:tcPr>
          <w:p w14:paraId="36102B08" w14:textId="77777777" w:rsidR="0035641D" w:rsidRDefault="00EA562E">
            <w:pPr>
              <w:pStyle w:val="TableParagraph"/>
              <w:spacing w:line="273" w:lineRule="exact"/>
              <w:ind w:left="2607" w:right="25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4542" w:type="dxa"/>
          </w:tcPr>
          <w:p w14:paraId="254F9019" w14:textId="77777777" w:rsidR="0035641D" w:rsidRDefault="00EA562E">
            <w:pPr>
              <w:pStyle w:val="TableParagraph"/>
              <w:spacing w:line="273" w:lineRule="exact"/>
              <w:ind w:left="1606" w:right="15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35641D" w14:paraId="3BA1DD83" w14:textId="77777777">
        <w:trPr>
          <w:trHeight w:val="1492"/>
        </w:trPr>
        <w:tc>
          <w:tcPr>
            <w:tcW w:w="566" w:type="dxa"/>
          </w:tcPr>
          <w:p w14:paraId="5E30C72F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7" w:type="dxa"/>
          </w:tcPr>
          <w:p w14:paraId="10563383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04.04.2025</w:t>
            </w:r>
          </w:p>
        </w:tc>
        <w:tc>
          <w:tcPr>
            <w:tcW w:w="1416" w:type="dxa"/>
          </w:tcPr>
          <w:p w14:paraId="5602EF79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49A9C85A" w14:textId="77777777" w:rsidR="0035641D" w:rsidRDefault="00EA562E">
            <w:pPr>
              <w:pStyle w:val="TableParagraph"/>
              <w:spacing w:line="259" w:lineRule="auto"/>
              <w:ind w:left="111" w:right="127"/>
              <w:rPr>
                <w:sz w:val="24"/>
              </w:rPr>
            </w:pPr>
            <w:r>
              <w:rPr>
                <w:sz w:val="24"/>
              </w:rPr>
              <w:t>Весенняя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птички</w:t>
            </w:r>
          </w:p>
        </w:tc>
        <w:tc>
          <w:tcPr>
            <w:tcW w:w="5809" w:type="dxa"/>
          </w:tcPr>
          <w:p w14:paraId="117804E8" w14:textId="77777777" w:rsidR="0035641D" w:rsidRDefault="00EA562E">
            <w:pPr>
              <w:pStyle w:val="TableParagraph"/>
              <w:spacing w:line="259" w:lineRule="auto"/>
              <w:ind w:left="112" w:right="171"/>
              <w:rPr>
                <w:sz w:val="24"/>
              </w:rPr>
            </w:pPr>
            <w:r>
              <w:rPr>
                <w:sz w:val="24"/>
              </w:rPr>
              <w:t>Формировать слуховое 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текста, понимать содержание, развивать 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своевременно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повторять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восклицания ай;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малым</w:t>
            </w:r>
          </w:p>
          <w:p w14:paraId="4460F473" w14:textId="77777777" w:rsidR="0035641D" w:rsidRDefault="00EA562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формам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</w:p>
        </w:tc>
        <w:tc>
          <w:tcPr>
            <w:tcW w:w="4542" w:type="dxa"/>
          </w:tcPr>
          <w:p w14:paraId="568EB425" w14:textId="77777777" w:rsidR="0035641D" w:rsidRDefault="00EA562E">
            <w:pPr>
              <w:pStyle w:val="TableParagraph"/>
              <w:spacing w:line="259" w:lineRule="auto"/>
              <w:ind w:left="108" w:right="147"/>
              <w:rPr>
                <w:sz w:val="24"/>
              </w:rPr>
            </w:pPr>
            <w:r>
              <w:rPr>
                <w:sz w:val="24"/>
              </w:rPr>
              <w:t>Н.А. Карпухина Реализация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(1,5-2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–Воронеж: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КНИГА»,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2017.-200с.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Стр.169</w:t>
            </w:r>
          </w:p>
        </w:tc>
      </w:tr>
      <w:tr w:rsidR="0035641D" w14:paraId="3E6FFAA4" w14:textId="77777777">
        <w:trPr>
          <w:trHeight w:val="1488"/>
        </w:trPr>
        <w:tc>
          <w:tcPr>
            <w:tcW w:w="566" w:type="dxa"/>
          </w:tcPr>
          <w:p w14:paraId="4BBBBDE9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7" w:type="dxa"/>
          </w:tcPr>
          <w:p w14:paraId="7C716CE1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11.04.2025</w:t>
            </w:r>
          </w:p>
        </w:tc>
        <w:tc>
          <w:tcPr>
            <w:tcW w:w="1416" w:type="dxa"/>
          </w:tcPr>
          <w:p w14:paraId="266B00C1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7208C041" w14:textId="77777777" w:rsidR="0035641D" w:rsidRDefault="00EA562E">
            <w:pPr>
              <w:pStyle w:val="TableParagraph"/>
              <w:spacing w:line="259" w:lineRule="auto"/>
              <w:ind w:left="111" w:right="84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найти предмету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место?</w:t>
            </w:r>
          </w:p>
        </w:tc>
        <w:tc>
          <w:tcPr>
            <w:tcW w:w="5809" w:type="dxa"/>
          </w:tcPr>
          <w:p w14:paraId="54C47D24" w14:textId="77777777" w:rsidR="0035641D" w:rsidRDefault="00EA562E">
            <w:pPr>
              <w:pStyle w:val="TableParagraph"/>
              <w:spacing w:line="259" w:lineRule="auto"/>
              <w:ind w:left="112" w:right="112"/>
              <w:rPr>
                <w:sz w:val="24"/>
              </w:rPr>
            </w:pPr>
            <w:r>
              <w:rPr>
                <w:sz w:val="24"/>
              </w:rPr>
              <w:t>Формировать коммуникативные отношения во 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совместной деятельности; закрепить умение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 предметы по величине,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одинаковой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  <w:p w14:paraId="1101ADEA" w14:textId="77777777" w:rsidR="0035641D" w:rsidRDefault="00EA562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мелкую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моторику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наблюдательность.</w:t>
            </w:r>
          </w:p>
        </w:tc>
        <w:tc>
          <w:tcPr>
            <w:tcW w:w="4542" w:type="dxa"/>
          </w:tcPr>
          <w:p w14:paraId="0879A9B3" w14:textId="77777777" w:rsidR="0035641D" w:rsidRDefault="00EA562E">
            <w:pPr>
              <w:pStyle w:val="TableParagraph"/>
              <w:spacing w:line="259" w:lineRule="auto"/>
              <w:ind w:left="108" w:right="147"/>
              <w:rPr>
                <w:sz w:val="24"/>
              </w:rPr>
            </w:pPr>
            <w:r>
              <w:rPr>
                <w:sz w:val="24"/>
              </w:rPr>
              <w:t>Н.А. Карпухина Реализация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(1,5-2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–Воронеж: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КНИГА»,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2017.-200с.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Стр.170</w:t>
            </w:r>
          </w:p>
        </w:tc>
      </w:tr>
      <w:tr w:rsidR="0035641D" w14:paraId="59490BDD" w14:textId="77777777">
        <w:trPr>
          <w:trHeight w:val="1488"/>
        </w:trPr>
        <w:tc>
          <w:tcPr>
            <w:tcW w:w="566" w:type="dxa"/>
          </w:tcPr>
          <w:p w14:paraId="68EF2B69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7" w:type="dxa"/>
          </w:tcPr>
          <w:p w14:paraId="3A614013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18.04.2025</w:t>
            </w:r>
          </w:p>
        </w:tc>
        <w:tc>
          <w:tcPr>
            <w:tcW w:w="1416" w:type="dxa"/>
          </w:tcPr>
          <w:p w14:paraId="3FE3E614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24FE6A8E" w14:textId="77777777" w:rsidR="0035641D" w:rsidRDefault="00EA562E">
            <w:pPr>
              <w:pStyle w:val="TableParagraph"/>
              <w:spacing w:line="259" w:lineRule="auto"/>
              <w:ind w:left="111" w:right="168"/>
              <w:rPr>
                <w:sz w:val="24"/>
              </w:rPr>
            </w:pPr>
            <w:r>
              <w:rPr>
                <w:sz w:val="24"/>
              </w:rPr>
              <w:t>Кораблик наш,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плыви</w:t>
            </w:r>
          </w:p>
        </w:tc>
        <w:tc>
          <w:tcPr>
            <w:tcW w:w="5809" w:type="dxa"/>
          </w:tcPr>
          <w:p w14:paraId="4F4A8288" w14:textId="77777777" w:rsidR="0035641D" w:rsidRDefault="00EA562E">
            <w:pPr>
              <w:pStyle w:val="TableParagraph"/>
              <w:spacing w:line="259" w:lineRule="auto"/>
              <w:ind w:left="112" w:right="155"/>
              <w:rPr>
                <w:sz w:val="24"/>
              </w:rPr>
            </w:pPr>
            <w:r>
              <w:rPr>
                <w:sz w:val="24"/>
              </w:rPr>
              <w:t>Побуждать детей следить за ходом несложного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сюжета рассказа; формировать элементарные 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слушания, развивать слуховую сосредоточенность 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</w:p>
          <w:p w14:paraId="787E770A" w14:textId="77777777" w:rsidR="0035641D" w:rsidRDefault="00EA562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литературе,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ближних</w:t>
            </w:r>
          </w:p>
        </w:tc>
        <w:tc>
          <w:tcPr>
            <w:tcW w:w="4542" w:type="dxa"/>
          </w:tcPr>
          <w:p w14:paraId="26A9C075" w14:textId="77777777" w:rsidR="0035641D" w:rsidRDefault="00EA562E">
            <w:pPr>
              <w:pStyle w:val="TableParagraph"/>
              <w:spacing w:line="259" w:lineRule="auto"/>
              <w:ind w:left="108" w:right="147"/>
              <w:rPr>
                <w:sz w:val="24"/>
              </w:rPr>
            </w:pPr>
            <w:r>
              <w:rPr>
                <w:sz w:val="24"/>
              </w:rPr>
              <w:t>Н.А. Карпухина Реализация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(1,5-2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–Воронеж: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КНИГА»,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2017.-200с.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Стр.172</w:t>
            </w:r>
          </w:p>
        </w:tc>
      </w:tr>
      <w:tr w:rsidR="0035641D" w14:paraId="434F9B17" w14:textId="77777777">
        <w:trPr>
          <w:trHeight w:val="892"/>
        </w:trPr>
        <w:tc>
          <w:tcPr>
            <w:tcW w:w="566" w:type="dxa"/>
          </w:tcPr>
          <w:p w14:paraId="62590270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87" w:type="dxa"/>
          </w:tcPr>
          <w:p w14:paraId="0BBF64C6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25.04.2025</w:t>
            </w:r>
          </w:p>
        </w:tc>
        <w:tc>
          <w:tcPr>
            <w:tcW w:w="1416" w:type="dxa"/>
          </w:tcPr>
          <w:p w14:paraId="4889AA7D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645E5DD7" w14:textId="77777777" w:rsidR="0035641D" w:rsidRDefault="00EA562E">
            <w:pPr>
              <w:pStyle w:val="TableParagraph"/>
              <w:spacing w:line="259" w:lineRule="auto"/>
              <w:ind w:left="111" w:right="209"/>
              <w:rPr>
                <w:sz w:val="24"/>
              </w:rPr>
            </w:pPr>
            <w:r>
              <w:rPr>
                <w:sz w:val="24"/>
              </w:rPr>
              <w:t>Чтение сказки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Биссета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«Га</w:t>
            </w:r>
          </w:p>
          <w:p w14:paraId="1342F88B" w14:textId="77777777" w:rsidR="0035641D" w:rsidRDefault="00EA562E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га»</w:t>
            </w:r>
          </w:p>
        </w:tc>
        <w:tc>
          <w:tcPr>
            <w:tcW w:w="5809" w:type="dxa"/>
          </w:tcPr>
          <w:p w14:paraId="0B45B481" w14:textId="77777777" w:rsidR="0035641D" w:rsidRDefault="00EA562E">
            <w:pPr>
              <w:pStyle w:val="TableParagraph"/>
              <w:spacing w:line="259" w:lineRule="auto"/>
              <w:ind w:left="112" w:right="560"/>
              <w:rPr>
                <w:sz w:val="24"/>
              </w:rPr>
            </w:pPr>
            <w:r>
              <w:rPr>
                <w:sz w:val="24"/>
              </w:rPr>
              <w:t>Вызвать 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 симпатию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маленькому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гусенку,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открывающему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поупражнять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малышей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C2A81B2" w14:textId="77777777" w:rsidR="0035641D" w:rsidRDefault="00EA562E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произнесении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звукоподражаний.</w:t>
            </w:r>
          </w:p>
        </w:tc>
        <w:tc>
          <w:tcPr>
            <w:tcW w:w="4542" w:type="dxa"/>
          </w:tcPr>
          <w:p w14:paraId="55BE526B" w14:textId="77777777" w:rsidR="0035641D" w:rsidRDefault="00EA562E">
            <w:pPr>
              <w:pStyle w:val="TableParagraph"/>
              <w:spacing w:line="259" w:lineRule="auto"/>
              <w:ind w:left="108" w:right="155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младшей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  <w:p w14:paraId="016CBB07" w14:textId="77777777" w:rsidR="0035641D" w:rsidRDefault="00EA562E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88</w:t>
            </w:r>
          </w:p>
        </w:tc>
      </w:tr>
    </w:tbl>
    <w:p w14:paraId="5FFD86E3" w14:textId="77777777" w:rsidR="0035641D" w:rsidRDefault="00EA562E">
      <w:pPr>
        <w:spacing w:after="4"/>
        <w:ind w:left="2070" w:right="2710"/>
        <w:jc w:val="center"/>
        <w:rPr>
          <w:b/>
          <w:sz w:val="28"/>
        </w:rPr>
      </w:pPr>
      <w:r>
        <w:rPr>
          <w:b/>
          <w:sz w:val="28"/>
        </w:rPr>
        <w:t>Май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1398"/>
        <w:gridCol w:w="1417"/>
        <w:gridCol w:w="1868"/>
        <w:gridCol w:w="5790"/>
        <w:gridCol w:w="4537"/>
      </w:tblGrid>
      <w:tr w:rsidR="0035641D" w14:paraId="3809C076" w14:textId="77777777">
        <w:trPr>
          <w:trHeight w:val="753"/>
        </w:trPr>
        <w:tc>
          <w:tcPr>
            <w:tcW w:w="557" w:type="dxa"/>
          </w:tcPr>
          <w:p w14:paraId="1C2CAD5A" w14:textId="77777777" w:rsidR="0035641D" w:rsidRDefault="00EA562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398" w:type="dxa"/>
          </w:tcPr>
          <w:p w14:paraId="790304F9" w14:textId="77777777" w:rsidR="0035641D" w:rsidRDefault="00EA562E">
            <w:pPr>
              <w:pStyle w:val="TableParagraph"/>
              <w:spacing w:line="259" w:lineRule="auto"/>
              <w:ind w:left="109" w:right="417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</w:p>
        </w:tc>
        <w:tc>
          <w:tcPr>
            <w:tcW w:w="1417" w:type="dxa"/>
          </w:tcPr>
          <w:p w14:paraId="03E2B5E7" w14:textId="77777777" w:rsidR="0035641D" w:rsidRDefault="00EA562E">
            <w:pPr>
              <w:pStyle w:val="TableParagraph"/>
              <w:spacing w:line="259" w:lineRule="auto"/>
              <w:ind w:left="109" w:right="436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факту</w:t>
            </w:r>
          </w:p>
        </w:tc>
        <w:tc>
          <w:tcPr>
            <w:tcW w:w="1868" w:type="dxa"/>
          </w:tcPr>
          <w:p w14:paraId="2B6912B2" w14:textId="77777777" w:rsidR="0035641D" w:rsidRDefault="00EA562E">
            <w:pPr>
              <w:pStyle w:val="TableParagraph"/>
              <w:spacing w:line="273" w:lineRule="exact"/>
              <w:ind w:left="634" w:right="6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790" w:type="dxa"/>
          </w:tcPr>
          <w:p w14:paraId="78FEFDD8" w14:textId="77777777" w:rsidR="0035641D" w:rsidRDefault="00EA562E">
            <w:pPr>
              <w:pStyle w:val="TableParagraph"/>
              <w:spacing w:line="273" w:lineRule="exact"/>
              <w:ind w:left="2594" w:right="25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4537" w:type="dxa"/>
          </w:tcPr>
          <w:p w14:paraId="695D36BC" w14:textId="77777777" w:rsidR="0035641D" w:rsidRDefault="00EA562E">
            <w:pPr>
              <w:pStyle w:val="TableParagraph"/>
              <w:spacing w:line="273" w:lineRule="exact"/>
              <w:ind w:left="1607" w:right="15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</w:tbl>
    <w:p w14:paraId="69293380" w14:textId="77777777" w:rsidR="0035641D" w:rsidRDefault="0035641D">
      <w:pPr>
        <w:spacing w:line="259" w:lineRule="auto"/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1398"/>
        <w:gridCol w:w="1417"/>
        <w:gridCol w:w="1868"/>
        <w:gridCol w:w="5790"/>
        <w:gridCol w:w="4537"/>
      </w:tblGrid>
      <w:tr w:rsidR="0035641D" w14:paraId="3A61B35C" w14:textId="77777777">
        <w:trPr>
          <w:trHeight w:val="1493"/>
        </w:trPr>
        <w:tc>
          <w:tcPr>
            <w:tcW w:w="557" w:type="dxa"/>
          </w:tcPr>
          <w:p w14:paraId="6CA99E06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1398" w:type="dxa"/>
          </w:tcPr>
          <w:p w14:paraId="422034EE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16.05.2025</w:t>
            </w:r>
          </w:p>
        </w:tc>
        <w:tc>
          <w:tcPr>
            <w:tcW w:w="1417" w:type="dxa"/>
          </w:tcPr>
          <w:p w14:paraId="689B65E6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68" w:type="dxa"/>
          </w:tcPr>
          <w:p w14:paraId="2CA127C9" w14:textId="77777777" w:rsidR="0035641D" w:rsidRDefault="00EA562E">
            <w:pPr>
              <w:pStyle w:val="TableParagraph"/>
              <w:spacing w:line="259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картины «Дети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кормят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курицу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цыплят».</w:t>
            </w:r>
          </w:p>
          <w:p w14:paraId="3D800DD5" w14:textId="77777777" w:rsidR="0035641D" w:rsidRDefault="00EA562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Игра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цыплят</w:t>
            </w:r>
          </w:p>
        </w:tc>
        <w:tc>
          <w:tcPr>
            <w:tcW w:w="5790" w:type="dxa"/>
          </w:tcPr>
          <w:p w14:paraId="749F669D" w14:textId="77777777" w:rsidR="0035641D" w:rsidRDefault="00EA562E">
            <w:pPr>
              <w:pStyle w:val="TableParagraph"/>
              <w:spacing w:line="259" w:lineRule="auto"/>
              <w:ind w:left="108" w:right="702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(отвечать на вопросы, слушать пояснения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 и сверстников, образец 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педагога).</w:t>
            </w:r>
          </w:p>
        </w:tc>
        <w:tc>
          <w:tcPr>
            <w:tcW w:w="4537" w:type="dxa"/>
          </w:tcPr>
          <w:p w14:paraId="223084C1" w14:textId="77777777" w:rsidR="0035641D" w:rsidRDefault="00EA562E">
            <w:pPr>
              <w:pStyle w:val="TableParagraph"/>
              <w:spacing w:line="259" w:lineRule="auto"/>
              <w:ind w:left="108" w:right="1536"/>
              <w:rPr>
                <w:sz w:val="24"/>
              </w:rPr>
            </w:pPr>
            <w:r>
              <w:rPr>
                <w:sz w:val="24"/>
              </w:rPr>
              <w:t>Занятия по развитию речи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 младшей 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z w:val="24"/>
              </w:rPr>
              <w:t xml:space="preserve"> стр. 90</w:t>
            </w:r>
          </w:p>
        </w:tc>
      </w:tr>
      <w:tr w:rsidR="0035641D" w14:paraId="6DBA3CC1" w14:textId="77777777">
        <w:trPr>
          <w:trHeight w:val="1190"/>
        </w:trPr>
        <w:tc>
          <w:tcPr>
            <w:tcW w:w="557" w:type="dxa"/>
          </w:tcPr>
          <w:p w14:paraId="512AA2B1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8" w:type="dxa"/>
          </w:tcPr>
          <w:p w14:paraId="6BB04B12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23.05.2025</w:t>
            </w:r>
          </w:p>
        </w:tc>
        <w:tc>
          <w:tcPr>
            <w:tcW w:w="1417" w:type="dxa"/>
          </w:tcPr>
          <w:p w14:paraId="653CEB85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68" w:type="dxa"/>
          </w:tcPr>
          <w:p w14:paraId="6D24426D" w14:textId="77777777" w:rsidR="0035641D" w:rsidRDefault="00EA562E">
            <w:pPr>
              <w:pStyle w:val="TableParagraph"/>
              <w:spacing w:line="259" w:lineRule="auto"/>
              <w:ind w:left="108" w:right="186"/>
              <w:rPr>
                <w:sz w:val="24"/>
              </w:rPr>
            </w:pPr>
            <w:r>
              <w:rPr>
                <w:spacing w:val="-1"/>
                <w:sz w:val="24"/>
              </w:rPr>
              <w:t>Дидактические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14:paraId="23154C21" w14:textId="77777777" w:rsidR="0035641D" w:rsidRDefault="00EA562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«Так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14:paraId="031663A3" w14:textId="77777777" w:rsidR="0035641D" w:rsidRDefault="00EA562E">
            <w:pPr>
              <w:pStyle w:val="TableParagraph"/>
              <w:spacing w:before="13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так?»</w:t>
            </w:r>
          </w:p>
        </w:tc>
        <w:tc>
          <w:tcPr>
            <w:tcW w:w="5790" w:type="dxa"/>
          </w:tcPr>
          <w:p w14:paraId="0CF908EF" w14:textId="77777777" w:rsidR="0035641D" w:rsidRDefault="00EA562E">
            <w:pPr>
              <w:pStyle w:val="TableParagraph"/>
              <w:spacing w:line="259" w:lineRule="auto"/>
              <w:ind w:left="108" w:right="445"/>
              <w:rPr>
                <w:sz w:val="24"/>
              </w:rPr>
            </w:pPr>
            <w:r>
              <w:rPr>
                <w:sz w:val="24"/>
              </w:rPr>
              <w:t>Помочь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осмыслить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попытаться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 впечатление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14:paraId="48D86C74" w14:textId="77777777" w:rsidR="0035641D" w:rsidRDefault="00EA562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Повторить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</w:p>
          <w:p w14:paraId="31C56E61" w14:textId="77777777" w:rsidR="0035641D" w:rsidRDefault="00EA562E">
            <w:pPr>
              <w:pStyle w:val="TableParagraph"/>
              <w:spacing w:before="13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Караблик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537" w:type="dxa"/>
          </w:tcPr>
          <w:p w14:paraId="7E285E65" w14:textId="77777777" w:rsidR="0035641D" w:rsidRDefault="00EA562E">
            <w:pPr>
              <w:pStyle w:val="TableParagraph"/>
              <w:spacing w:line="259" w:lineRule="auto"/>
              <w:ind w:left="108" w:right="1536"/>
              <w:rPr>
                <w:sz w:val="24"/>
              </w:rPr>
            </w:pPr>
            <w:r>
              <w:rPr>
                <w:sz w:val="24"/>
              </w:rPr>
              <w:t>Занятия по развитию речи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первой младшей 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z w:val="24"/>
              </w:rPr>
              <w:t xml:space="preserve"> стр. 91</w:t>
            </w:r>
          </w:p>
        </w:tc>
      </w:tr>
      <w:tr w:rsidR="0035641D" w14:paraId="27309DC8" w14:textId="77777777">
        <w:trPr>
          <w:trHeight w:val="893"/>
        </w:trPr>
        <w:tc>
          <w:tcPr>
            <w:tcW w:w="557" w:type="dxa"/>
          </w:tcPr>
          <w:p w14:paraId="1CB99FE4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98" w:type="dxa"/>
          </w:tcPr>
          <w:p w14:paraId="1837B756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30.05.2025</w:t>
            </w:r>
          </w:p>
        </w:tc>
        <w:tc>
          <w:tcPr>
            <w:tcW w:w="1417" w:type="dxa"/>
          </w:tcPr>
          <w:p w14:paraId="2C8118FD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68" w:type="dxa"/>
          </w:tcPr>
          <w:p w14:paraId="6FA864F8" w14:textId="77777777" w:rsidR="0035641D" w:rsidRDefault="00EA562E">
            <w:pPr>
              <w:pStyle w:val="TableParagraph"/>
              <w:spacing w:line="259" w:lineRule="auto"/>
              <w:ind w:left="108" w:right="141"/>
              <w:rPr>
                <w:sz w:val="24"/>
              </w:rPr>
            </w:pPr>
            <w:r>
              <w:rPr>
                <w:sz w:val="24"/>
              </w:rPr>
              <w:t>Чтение 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Бианки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«Лис</w:t>
            </w:r>
          </w:p>
          <w:p w14:paraId="2A366DBD" w14:textId="77777777" w:rsidR="0035641D" w:rsidRDefault="00EA562E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мышонок»</w:t>
            </w:r>
          </w:p>
        </w:tc>
        <w:tc>
          <w:tcPr>
            <w:tcW w:w="5790" w:type="dxa"/>
          </w:tcPr>
          <w:p w14:paraId="051CB804" w14:textId="77777777" w:rsidR="0035641D" w:rsidRDefault="00EA562E">
            <w:pPr>
              <w:pStyle w:val="TableParagraph"/>
              <w:spacing w:line="259" w:lineRule="auto"/>
              <w:ind w:left="108" w:right="164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Бианки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«Лис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Мышонок»,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помогать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</w:p>
          <w:p w14:paraId="39CC2874" w14:textId="77777777" w:rsidR="0035641D" w:rsidRDefault="00EA562E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сказку,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договаривая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фразы.</w:t>
            </w:r>
          </w:p>
        </w:tc>
        <w:tc>
          <w:tcPr>
            <w:tcW w:w="4537" w:type="dxa"/>
          </w:tcPr>
          <w:p w14:paraId="6838AA0D" w14:textId="77777777" w:rsidR="0035641D" w:rsidRDefault="00EA562E">
            <w:pPr>
              <w:pStyle w:val="TableParagraph"/>
              <w:spacing w:line="259" w:lineRule="auto"/>
              <w:ind w:left="108" w:right="1536"/>
              <w:rPr>
                <w:sz w:val="24"/>
              </w:rPr>
            </w:pPr>
            <w:r>
              <w:rPr>
                <w:sz w:val="24"/>
              </w:rPr>
              <w:t>Занятия по развитию речи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младшей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  <w:p w14:paraId="60E0B29A" w14:textId="77777777" w:rsidR="0035641D" w:rsidRDefault="00EA562E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93</w:t>
            </w:r>
          </w:p>
        </w:tc>
      </w:tr>
    </w:tbl>
    <w:p w14:paraId="0F21C159" w14:textId="77777777" w:rsidR="0035641D" w:rsidRDefault="0035641D">
      <w:pPr>
        <w:pStyle w:val="a3"/>
        <w:spacing w:before="2"/>
        <w:rPr>
          <w:b/>
          <w:sz w:val="18"/>
        </w:rPr>
      </w:pPr>
    </w:p>
    <w:p w14:paraId="1D0335F2" w14:textId="77777777" w:rsidR="0035641D" w:rsidRDefault="00EA562E">
      <w:pPr>
        <w:spacing w:before="87"/>
        <w:ind w:left="1130"/>
        <w:rPr>
          <w:b/>
          <w:sz w:val="28"/>
        </w:rPr>
      </w:pPr>
      <w:r>
        <w:rPr>
          <w:b/>
          <w:sz w:val="28"/>
        </w:rPr>
        <w:t>Перспективный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задач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раздела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«Художественная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литература»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режимных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моментах</w:t>
      </w:r>
    </w:p>
    <w:p w14:paraId="1F394AC0" w14:textId="77777777" w:rsidR="0035641D" w:rsidRDefault="0035641D">
      <w:pPr>
        <w:pStyle w:val="a3"/>
        <w:spacing w:before="11"/>
        <w:rPr>
          <w:b/>
          <w:sz w:val="13"/>
        </w:r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3688"/>
        <w:gridCol w:w="7091"/>
        <w:gridCol w:w="3260"/>
      </w:tblGrid>
      <w:tr w:rsidR="0035641D" w14:paraId="29217598" w14:textId="77777777">
        <w:trPr>
          <w:trHeight w:val="455"/>
        </w:trPr>
        <w:tc>
          <w:tcPr>
            <w:tcW w:w="1243" w:type="dxa"/>
          </w:tcPr>
          <w:p w14:paraId="73F56650" w14:textId="77777777" w:rsidR="0035641D" w:rsidRDefault="00EA562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3688" w:type="dxa"/>
          </w:tcPr>
          <w:p w14:paraId="2862FE9B" w14:textId="77777777" w:rsidR="0035641D" w:rsidRDefault="00EA562E">
            <w:pPr>
              <w:pStyle w:val="TableParagraph"/>
              <w:spacing w:line="273" w:lineRule="exact"/>
              <w:ind w:left="29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7091" w:type="dxa"/>
          </w:tcPr>
          <w:p w14:paraId="78CE3761" w14:textId="77777777" w:rsidR="0035641D" w:rsidRDefault="00EA562E">
            <w:pPr>
              <w:pStyle w:val="TableParagraph"/>
              <w:spacing w:line="273" w:lineRule="exact"/>
              <w:ind w:left="1075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3260" w:type="dxa"/>
          </w:tcPr>
          <w:p w14:paraId="1A2F717D" w14:textId="77777777" w:rsidR="0035641D" w:rsidRDefault="00EA562E">
            <w:pPr>
              <w:pStyle w:val="TableParagraph"/>
              <w:spacing w:line="273" w:lineRule="exact"/>
              <w:ind w:left="888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35641D" w14:paraId="42E3644F" w14:textId="77777777">
        <w:trPr>
          <w:trHeight w:val="758"/>
        </w:trPr>
        <w:tc>
          <w:tcPr>
            <w:tcW w:w="1243" w:type="dxa"/>
          </w:tcPr>
          <w:p w14:paraId="03A91001" w14:textId="77777777" w:rsidR="0035641D" w:rsidRDefault="00EA562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688" w:type="dxa"/>
          </w:tcPr>
          <w:p w14:paraId="07D7AA4B" w14:textId="77777777" w:rsidR="0035641D" w:rsidRDefault="00EA562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 Барто</w:t>
            </w:r>
          </w:p>
          <w:p w14:paraId="77ACAE00" w14:textId="77777777" w:rsidR="0035641D" w:rsidRDefault="00EA562E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«Мишка»</w:t>
            </w:r>
          </w:p>
        </w:tc>
        <w:tc>
          <w:tcPr>
            <w:tcW w:w="7091" w:type="dxa"/>
          </w:tcPr>
          <w:p w14:paraId="369C1D07" w14:textId="77777777" w:rsidR="0035641D" w:rsidRDefault="00EA562E">
            <w:pPr>
              <w:pStyle w:val="TableParagraph"/>
              <w:spacing w:line="259" w:lineRule="auto"/>
              <w:ind w:right="203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стихотворения;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внимательного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слушания</w:t>
            </w:r>
          </w:p>
        </w:tc>
        <w:tc>
          <w:tcPr>
            <w:tcW w:w="3260" w:type="dxa"/>
          </w:tcPr>
          <w:p w14:paraId="1E126618" w14:textId="77777777" w:rsidR="0035641D" w:rsidRDefault="00EA562E">
            <w:pPr>
              <w:pStyle w:val="TableParagraph"/>
              <w:spacing w:line="259" w:lineRule="auto"/>
              <w:ind w:left="105" w:right="149"/>
              <w:rPr>
                <w:sz w:val="24"/>
              </w:rPr>
            </w:pPr>
            <w:r>
              <w:rPr>
                <w:sz w:val="24"/>
              </w:rPr>
              <w:t>Хрестоматия для младшей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Юдаева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стр.140</w:t>
            </w:r>
          </w:p>
        </w:tc>
      </w:tr>
      <w:tr w:rsidR="0035641D" w14:paraId="093ACBFC" w14:textId="77777777">
        <w:trPr>
          <w:trHeight w:val="1055"/>
        </w:trPr>
        <w:tc>
          <w:tcPr>
            <w:tcW w:w="1243" w:type="dxa"/>
          </w:tcPr>
          <w:p w14:paraId="288C1061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14:paraId="205D1F60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14:paraId="2F8959F4" w14:textId="77777777" w:rsidR="0035641D" w:rsidRDefault="00EA562E">
            <w:pPr>
              <w:pStyle w:val="TableParagraph"/>
              <w:spacing w:before="22" w:line="240" w:lineRule="auto"/>
              <w:rPr>
                <w:sz w:val="24"/>
              </w:rPr>
            </w:pPr>
            <w:r>
              <w:rPr>
                <w:sz w:val="24"/>
              </w:rPr>
              <w:t>«Репка»</w:t>
            </w:r>
          </w:p>
        </w:tc>
        <w:tc>
          <w:tcPr>
            <w:tcW w:w="7091" w:type="dxa"/>
          </w:tcPr>
          <w:p w14:paraId="434CA255" w14:textId="77777777" w:rsidR="0035641D" w:rsidRDefault="00EA562E">
            <w:pPr>
              <w:pStyle w:val="TableParagraph"/>
              <w:spacing w:line="259" w:lineRule="auto"/>
              <w:ind w:right="203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«Репка»,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рисунки-иллюстрации</w:t>
            </w:r>
          </w:p>
        </w:tc>
        <w:tc>
          <w:tcPr>
            <w:tcW w:w="3260" w:type="dxa"/>
          </w:tcPr>
          <w:p w14:paraId="6DFC75A9" w14:textId="77777777" w:rsidR="0035641D" w:rsidRDefault="00EA562E">
            <w:pPr>
              <w:pStyle w:val="TableParagraph"/>
              <w:spacing w:line="259" w:lineRule="auto"/>
              <w:ind w:left="105" w:right="269"/>
              <w:rPr>
                <w:sz w:val="24"/>
              </w:rPr>
            </w:pPr>
            <w:r>
              <w:rPr>
                <w:sz w:val="24"/>
              </w:rPr>
              <w:t>Книга для чтения в 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саду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z w:val="24"/>
              </w:rPr>
              <w:t xml:space="preserve"> В.В. Ильчук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Н.П</w:t>
            </w:r>
            <w:proofErr w:type="gramEnd"/>
            <w:r>
              <w:rPr>
                <w:sz w:val="24"/>
              </w:rPr>
              <w:t>.стр.23</w:t>
            </w:r>
          </w:p>
        </w:tc>
      </w:tr>
      <w:tr w:rsidR="0035641D" w14:paraId="5DE715B6" w14:textId="77777777">
        <w:trPr>
          <w:trHeight w:val="854"/>
        </w:trPr>
        <w:tc>
          <w:tcPr>
            <w:tcW w:w="1243" w:type="dxa"/>
          </w:tcPr>
          <w:p w14:paraId="2FB03221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14:paraId="157FDC94" w14:textId="77777777" w:rsidR="0035641D" w:rsidRDefault="00EA562E">
            <w:pPr>
              <w:pStyle w:val="TableParagraph"/>
              <w:spacing w:before="11" w:line="240" w:lineRule="auto"/>
              <w:ind w:left="20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14:paraId="653DE345" w14:textId="77777777" w:rsidR="0035641D" w:rsidRDefault="00EA562E">
            <w:pPr>
              <w:pStyle w:val="TableParagraph"/>
              <w:spacing w:before="2" w:line="240" w:lineRule="auto"/>
              <w:ind w:left="143"/>
              <w:rPr>
                <w:sz w:val="24"/>
              </w:rPr>
            </w:pPr>
            <w:r>
              <w:rPr>
                <w:sz w:val="24"/>
              </w:rPr>
              <w:t>«Золотое яичко»</w:t>
            </w:r>
          </w:p>
        </w:tc>
        <w:tc>
          <w:tcPr>
            <w:tcW w:w="7091" w:type="dxa"/>
          </w:tcPr>
          <w:p w14:paraId="1244AF2D" w14:textId="77777777" w:rsidR="0035641D" w:rsidRDefault="00EA562E">
            <w:pPr>
              <w:pStyle w:val="TableParagraph"/>
              <w:spacing w:before="13" w:line="237" w:lineRule="auto"/>
              <w:ind w:left="139" w:right="759"/>
              <w:rPr>
                <w:sz w:val="24"/>
              </w:rPr>
            </w:pPr>
            <w:r>
              <w:rPr>
                <w:sz w:val="24"/>
              </w:rPr>
              <w:t xml:space="preserve">познакомить с содержанием русской </w:t>
            </w:r>
            <w:proofErr w:type="spellStart"/>
            <w:r>
              <w:rPr>
                <w:sz w:val="24"/>
              </w:rPr>
              <w:t>народнойсказки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воспитателя,</w:t>
            </w:r>
          </w:p>
          <w:p w14:paraId="70011468" w14:textId="77777777" w:rsidR="0035641D" w:rsidRDefault="00EA562E">
            <w:pPr>
              <w:pStyle w:val="TableParagraph"/>
              <w:spacing w:before="4" w:line="271" w:lineRule="exact"/>
              <w:ind w:left="139"/>
              <w:rPr>
                <w:sz w:val="24"/>
              </w:rPr>
            </w:pPr>
            <w:r>
              <w:rPr>
                <w:sz w:val="24"/>
              </w:rPr>
              <w:t>повторять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 ним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словасказки</w:t>
            </w:r>
            <w:proofErr w:type="spellEnd"/>
          </w:p>
        </w:tc>
        <w:tc>
          <w:tcPr>
            <w:tcW w:w="3260" w:type="dxa"/>
          </w:tcPr>
          <w:p w14:paraId="7478C96C" w14:textId="77777777" w:rsidR="0035641D" w:rsidRDefault="00EA562E">
            <w:pPr>
              <w:pStyle w:val="TableParagraph"/>
              <w:spacing w:before="15" w:line="242" w:lineRule="auto"/>
              <w:ind w:left="134" w:right="240"/>
              <w:rPr>
                <w:sz w:val="24"/>
              </w:rPr>
            </w:pPr>
            <w:r>
              <w:rPr>
                <w:sz w:val="24"/>
              </w:rPr>
              <w:t>Книга для чтения в детском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садуГербова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Ильчук</w:t>
            </w:r>
          </w:p>
          <w:p w14:paraId="58D426F3" w14:textId="77777777" w:rsidR="0035641D" w:rsidRDefault="00EA562E">
            <w:pPr>
              <w:pStyle w:val="TableParagraph"/>
              <w:spacing w:line="261" w:lineRule="exact"/>
              <w:ind w:left="134"/>
              <w:rPr>
                <w:sz w:val="24"/>
              </w:rPr>
            </w:pPr>
            <w:r>
              <w:rPr>
                <w:sz w:val="24"/>
              </w:rPr>
              <w:t>Н.П.стр.22</w:t>
            </w:r>
          </w:p>
        </w:tc>
      </w:tr>
      <w:tr w:rsidR="0035641D" w14:paraId="7B963496" w14:textId="77777777">
        <w:trPr>
          <w:trHeight w:val="849"/>
        </w:trPr>
        <w:tc>
          <w:tcPr>
            <w:tcW w:w="1243" w:type="dxa"/>
          </w:tcPr>
          <w:p w14:paraId="0538D45E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14:paraId="7037C72D" w14:textId="77777777" w:rsidR="0035641D" w:rsidRDefault="00EA562E">
            <w:pPr>
              <w:pStyle w:val="TableParagraph"/>
              <w:spacing w:before="18" w:line="237" w:lineRule="auto"/>
              <w:ind w:right="329"/>
              <w:rPr>
                <w:sz w:val="24"/>
              </w:rPr>
            </w:pPr>
            <w:r>
              <w:rPr>
                <w:sz w:val="24"/>
              </w:rPr>
              <w:t>чтение русской 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песенки «Большие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26E10FEC" w14:textId="77777777" w:rsidR="0035641D" w:rsidRDefault="00EA562E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дороге…»</w:t>
            </w:r>
          </w:p>
        </w:tc>
        <w:tc>
          <w:tcPr>
            <w:tcW w:w="7091" w:type="dxa"/>
          </w:tcPr>
          <w:p w14:paraId="232C8CE7" w14:textId="77777777" w:rsidR="0035641D" w:rsidRDefault="00EA562E">
            <w:pPr>
              <w:pStyle w:val="TableParagraph"/>
              <w:spacing w:before="18" w:line="237" w:lineRule="auto"/>
              <w:ind w:left="139" w:right="759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народнойпесенки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3260" w:type="dxa"/>
          </w:tcPr>
          <w:p w14:paraId="7F264E49" w14:textId="77777777" w:rsidR="0035641D" w:rsidRDefault="00EA562E">
            <w:pPr>
              <w:pStyle w:val="TableParagraph"/>
              <w:spacing w:before="7" w:line="274" w:lineRule="exact"/>
              <w:ind w:left="134" w:right="415"/>
              <w:rPr>
                <w:sz w:val="24"/>
              </w:rPr>
            </w:pPr>
            <w:r>
              <w:rPr>
                <w:sz w:val="24"/>
              </w:rPr>
              <w:t>Комплексные занятия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редакцией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Вераксы Н.Е.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стр.99</w:t>
            </w:r>
          </w:p>
        </w:tc>
      </w:tr>
      <w:tr w:rsidR="0035641D" w14:paraId="17870725" w14:textId="77777777">
        <w:trPr>
          <w:trHeight w:val="849"/>
        </w:trPr>
        <w:tc>
          <w:tcPr>
            <w:tcW w:w="1243" w:type="dxa"/>
          </w:tcPr>
          <w:p w14:paraId="4C6C5840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88" w:type="dxa"/>
          </w:tcPr>
          <w:p w14:paraId="73826F88" w14:textId="77777777" w:rsidR="0035641D" w:rsidRDefault="00EA562E">
            <w:pPr>
              <w:pStyle w:val="TableParagraph"/>
              <w:spacing w:before="23" w:line="237" w:lineRule="auto"/>
              <w:ind w:left="143" w:right="822"/>
              <w:rPr>
                <w:sz w:val="24"/>
              </w:rPr>
            </w:pPr>
            <w:r>
              <w:rPr>
                <w:sz w:val="24"/>
              </w:rPr>
              <w:t>чтение русской 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потешка «Пошёл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котик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6DFD9DE7" w14:textId="77777777" w:rsidR="0035641D" w:rsidRDefault="00EA562E">
            <w:pPr>
              <w:pStyle w:val="TableParagraph"/>
              <w:spacing w:before="3" w:line="257" w:lineRule="exact"/>
              <w:ind w:left="143"/>
              <w:rPr>
                <w:sz w:val="24"/>
              </w:rPr>
            </w:pPr>
            <w:r>
              <w:rPr>
                <w:sz w:val="24"/>
              </w:rPr>
              <w:t>торжок…»</w:t>
            </w:r>
          </w:p>
        </w:tc>
        <w:tc>
          <w:tcPr>
            <w:tcW w:w="7091" w:type="dxa"/>
          </w:tcPr>
          <w:p w14:paraId="359F9D88" w14:textId="77777777" w:rsidR="0035641D" w:rsidRDefault="00EA562E">
            <w:pPr>
              <w:pStyle w:val="TableParagraph"/>
              <w:spacing w:before="18" w:line="237" w:lineRule="auto"/>
              <w:ind w:left="139"/>
              <w:rPr>
                <w:sz w:val="24"/>
              </w:rPr>
            </w:pPr>
            <w:r>
              <w:rPr>
                <w:sz w:val="24"/>
              </w:rPr>
              <w:t xml:space="preserve">познакомить с содержанием русской </w:t>
            </w:r>
            <w:proofErr w:type="spellStart"/>
            <w:r>
              <w:rPr>
                <w:sz w:val="24"/>
              </w:rPr>
              <w:t>народнойпесенки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</w:tc>
        <w:tc>
          <w:tcPr>
            <w:tcW w:w="3260" w:type="dxa"/>
          </w:tcPr>
          <w:p w14:paraId="476B3290" w14:textId="77777777" w:rsidR="0035641D" w:rsidRDefault="00EA562E">
            <w:pPr>
              <w:pStyle w:val="TableParagraph"/>
              <w:spacing w:before="18" w:line="237" w:lineRule="auto"/>
              <w:ind w:left="134" w:right="415"/>
              <w:rPr>
                <w:sz w:val="24"/>
              </w:rPr>
            </w:pPr>
            <w:r>
              <w:rPr>
                <w:sz w:val="24"/>
              </w:rPr>
              <w:t>Комплексные занятия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редакцией Вераксы Н.Е.</w:t>
            </w:r>
          </w:p>
          <w:p w14:paraId="767F9514" w14:textId="77777777" w:rsidR="0035641D" w:rsidRDefault="00EA562E">
            <w:pPr>
              <w:pStyle w:val="TableParagraph"/>
              <w:spacing w:before="3" w:line="261" w:lineRule="exact"/>
              <w:ind w:left="134"/>
              <w:rPr>
                <w:sz w:val="24"/>
              </w:rPr>
            </w:pPr>
            <w:r>
              <w:rPr>
                <w:sz w:val="24"/>
              </w:rPr>
              <w:t>стр.41</w:t>
            </w:r>
          </w:p>
        </w:tc>
      </w:tr>
      <w:tr w:rsidR="0035641D" w14:paraId="5A79A517" w14:textId="77777777">
        <w:trPr>
          <w:trHeight w:val="576"/>
        </w:trPr>
        <w:tc>
          <w:tcPr>
            <w:tcW w:w="1243" w:type="dxa"/>
          </w:tcPr>
          <w:p w14:paraId="3229D90E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14:paraId="0A78B3EC" w14:textId="77777777" w:rsidR="0035641D" w:rsidRDefault="00EA562E">
            <w:pPr>
              <w:pStyle w:val="TableParagraph"/>
              <w:spacing w:line="280" w:lineRule="atLeast"/>
              <w:ind w:left="143" w:right="729"/>
              <w:rPr>
                <w:sz w:val="24"/>
              </w:rPr>
            </w:pPr>
            <w:r>
              <w:rPr>
                <w:sz w:val="24"/>
              </w:rPr>
              <w:t>чтение стихотворения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Берестова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кукла»</w:t>
            </w:r>
          </w:p>
        </w:tc>
        <w:tc>
          <w:tcPr>
            <w:tcW w:w="7091" w:type="dxa"/>
          </w:tcPr>
          <w:p w14:paraId="539B234C" w14:textId="77777777" w:rsidR="0035641D" w:rsidRDefault="00EA562E">
            <w:pPr>
              <w:pStyle w:val="TableParagraph"/>
              <w:spacing w:before="8" w:line="274" w:lineRule="exact"/>
              <w:ind w:left="139" w:right="439"/>
              <w:rPr>
                <w:sz w:val="24"/>
              </w:rPr>
            </w:pPr>
            <w:r>
              <w:rPr>
                <w:sz w:val="24"/>
              </w:rPr>
              <w:t xml:space="preserve">познакомить с содержанием стихотворения </w:t>
            </w:r>
            <w:proofErr w:type="spellStart"/>
            <w:r>
              <w:rPr>
                <w:sz w:val="24"/>
              </w:rPr>
              <w:t>В.Берестова</w:t>
            </w:r>
            <w:proofErr w:type="spellEnd"/>
            <w:r>
              <w:rPr>
                <w:sz w:val="24"/>
              </w:rPr>
              <w:t>; 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куклой,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разговаривать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260" w:type="dxa"/>
          </w:tcPr>
          <w:p w14:paraId="01A60E27" w14:textId="77777777" w:rsidR="0035641D" w:rsidRDefault="00EA562E">
            <w:pPr>
              <w:pStyle w:val="TableParagraph"/>
              <w:spacing w:line="280" w:lineRule="atLeast"/>
              <w:ind w:left="134" w:right="415"/>
              <w:rPr>
                <w:sz w:val="24"/>
              </w:rPr>
            </w:pPr>
            <w:r>
              <w:rPr>
                <w:sz w:val="24"/>
              </w:rPr>
              <w:t>Комплексные занятия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редакцией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Вераксы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Н.Е.</w:t>
            </w:r>
          </w:p>
        </w:tc>
      </w:tr>
    </w:tbl>
    <w:p w14:paraId="07BF42AB" w14:textId="77777777" w:rsidR="0035641D" w:rsidRDefault="0035641D">
      <w:pPr>
        <w:spacing w:line="280" w:lineRule="atLeast"/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3688"/>
        <w:gridCol w:w="7091"/>
        <w:gridCol w:w="3260"/>
      </w:tblGrid>
      <w:tr w:rsidR="0035641D" w14:paraId="5F9E1FEB" w14:textId="77777777">
        <w:trPr>
          <w:trHeight w:val="277"/>
        </w:trPr>
        <w:tc>
          <w:tcPr>
            <w:tcW w:w="1243" w:type="dxa"/>
          </w:tcPr>
          <w:p w14:paraId="4F6D5ADC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688" w:type="dxa"/>
          </w:tcPr>
          <w:p w14:paraId="3143815D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91" w:type="dxa"/>
          </w:tcPr>
          <w:p w14:paraId="05C6A5A7" w14:textId="77777777" w:rsidR="0035641D" w:rsidRDefault="00EA562E">
            <w:pPr>
              <w:pStyle w:val="TableParagraph"/>
              <w:spacing w:line="258" w:lineRule="exact"/>
              <w:ind w:left="139"/>
              <w:rPr>
                <w:sz w:val="24"/>
              </w:rPr>
            </w:pPr>
            <w:r>
              <w:rPr>
                <w:sz w:val="24"/>
              </w:rPr>
              <w:t>игрушкой;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интонационную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</w:p>
        </w:tc>
        <w:tc>
          <w:tcPr>
            <w:tcW w:w="3260" w:type="dxa"/>
          </w:tcPr>
          <w:p w14:paraId="30CDBB7B" w14:textId="77777777" w:rsidR="0035641D" w:rsidRDefault="00EA562E"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r>
              <w:rPr>
                <w:sz w:val="24"/>
              </w:rPr>
              <w:t>стр.93</w:t>
            </w:r>
          </w:p>
        </w:tc>
      </w:tr>
      <w:tr w:rsidR="0035641D" w14:paraId="0AF26747" w14:textId="77777777">
        <w:trPr>
          <w:trHeight w:val="854"/>
        </w:trPr>
        <w:tc>
          <w:tcPr>
            <w:tcW w:w="1243" w:type="dxa"/>
          </w:tcPr>
          <w:p w14:paraId="503B6A17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14:paraId="1261C787" w14:textId="77777777" w:rsidR="0035641D" w:rsidRDefault="00EA562E">
            <w:pPr>
              <w:pStyle w:val="TableParagraph"/>
              <w:spacing w:before="22" w:line="237" w:lineRule="auto"/>
              <w:ind w:left="206" w:right="85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«Ладушки,</w:t>
            </w:r>
          </w:p>
          <w:p w14:paraId="4C305158" w14:textId="77777777" w:rsidR="0035641D" w:rsidRDefault="00EA562E">
            <w:pPr>
              <w:pStyle w:val="TableParagraph"/>
              <w:spacing w:before="4" w:line="261" w:lineRule="exact"/>
              <w:ind w:left="206"/>
              <w:rPr>
                <w:sz w:val="24"/>
              </w:rPr>
            </w:pPr>
            <w:r>
              <w:rPr>
                <w:sz w:val="24"/>
              </w:rPr>
              <w:t>ладушки…»</w:t>
            </w:r>
          </w:p>
        </w:tc>
        <w:tc>
          <w:tcPr>
            <w:tcW w:w="7091" w:type="dxa"/>
          </w:tcPr>
          <w:p w14:paraId="74AD8BDC" w14:textId="77777777" w:rsidR="0035641D" w:rsidRDefault="00EA562E">
            <w:pPr>
              <w:pStyle w:val="TableParagraph"/>
              <w:spacing w:before="22" w:line="237" w:lineRule="auto"/>
              <w:ind w:left="139" w:right="564"/>
              <w:rPr>
                <w:sz w:val="24"/>
              </w:rPr>
            </w:pPr>
            <w:r>
              <w:rPr>
                <w:sz w:val="24"/>
              </w:rPr>
              <w:t>напомнить содержание русской народной потешки, поощрять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попытки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 движения,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говорится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0DB7088" w14:textId="77777777" w:rsidR="0035641D" w:rsidRDefault="00EA562E">
            <w:pPr>
              <w:pStyle w:val="TableParagraph"/>
              <w:spacing w:line="265" w:lineRule="exact"/>
              <w:ind w:left="13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потешке;учить</w:t>
            </w:r>
            <w:proofErr w:type="spellEnd"/>
            <w:proofErr w:type="gramEnd"/>
            <w:r>
              <w:rPr>
                <w:sz w:val="24"/>
              </w:rPr>
              <w:t xml:space="preserve"> договаривать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</w:p>
        </w:tc>
        <w:tc>
          <w:tcPr>
            <w:tcW w:w="3260" w:type="dxa"/>
          </w:tcPr>
          <w:p w14:paraId="3D78E3C1" w14:textId="77777777" w:rsidR="0035641D" w:rsidRDefault="00EA562E">
            <w:pPr>
              <w:pStyle w:val="TableParagraph"/>
              <w:spacing w:before="18" w:line="237" w:lineRule="auto"/>
              <w:ind w:left="134" w:right="1350"/>
              <w:rPr>
                <w:sz w:val="24"/>
              </w:rPr>
            </w:pPr>
            <w:r>
              <w:rPr>
                <w:sz w:val="24"/>
              </w:rPr>
              <w:t>Хрестоматия для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младшейгруппы</w:t>
            </w:r>
            <w:proofErr w:type="spellEnd"/>
          </w:p>
          <w:p w14:paraId="61C62E7D" w14:textId="77777777" w:rsidR="0035641D" w:rsidRDefault="00EA562E">
            <w:pPr>
              <w:pStyle w:val="TableParagraph"/>
              <w:spacing w:line="270" w:lineRule="exact"/>
              <w:ind w:left="134"/>
              <w:rPr>
                <w:sz w:val="24"/>
              </w:rPr>
            </w:pPr>
            <w:r>
              <w:rPr>
                <w:sz w:val="24"/>
              </w:rPr>
              <w:t>Юдаева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стр8</w:t>
            </w:r>
          </w:p>
        </w:tc>
      </w:tr>
      <w:tr w:rsidR="0035641D" w14:paraId="03311B44" w14:textId="77777777">
        <w:trPr>
          <w:trHeight w:val="853"/>
        </w:trPr>
        <w:tc>
          <w:tcPr>
            <w:tcW w:w="1243" w:type="dxa"/>
          </w:tcPr>
          <w:p w14:paraId="1070B78F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14:paraId="4F3E953B" w14:textId="77777777" w:rsidR="0035641D" w:rsidRDefault="00EA562E">
            <w:pPr>
              <w:pStyle w:val="TableParagraph"/>
              <w:spacing w:before="15" w:line="240" w:lineRule="auto"/>
              <w:ind w:left="14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14:paraId="2EEFDFB0" w14:textId="77777777" w:rsidR="0035641D" w:rsidRDefault="00EA562E">
            <w:pPr>
              <w:pStyle w:val="TableParagraph"/>
              <w:spacing w:before="3" w:line="240" w:lineRule="auto"/>
              <w:ind w:left="143"/>
              <w:rPr>
                <w:sz w:val="24"/>
              </w:rPr>
            </w:pPr>
            <w:r>
              <w:rPr>
                <w:sz w:val="24"/>
              </w:rPr>
              <w:t>«Маша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медведь»</w:t>
            </w:r>
          </w:p>
        </w:tc>
        <w:tc>
          <w:tcPr>
            <w:tcW w:w="7091" w:type="dxa"/>
          </w:tcPr>
          <w:p w14:paraId="436521F4" w14:textId="77777777" w:rsidR="0035641D" w:rsidRDefault="00EA562E">
            <w:pPr>
              <w:pStyle w:val="TableParagraph"/>
              <w:spacing w:before="13" w:line="237" w:lineRule="auto"/>
              <w:ind w:left="139" w:right="1071" w:firstLine="62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сказки;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учитьрассматривать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рисунки-иллюстрации,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</w:tc>
        <w:tc>
          <w:tcPr>
            <w:tcW w:w="3260" w:type="dxa"/>
          </w:tcPr>
          <w:p w14:paraId="19D45E44" w14:textId="77777777" w:rsidR="0035641D" w:rsidRDefault="00EA562E">
            <w:pPr>
              <w:pStyle w:val="TableParagraph"/>
              <w:spacing w:line="280" w:lineRule="atLeast"/>
              <w:ind w:left="134" w:right="1132"/>
              <w:rPr>
                <w:sz w:val="24"/>
              </w:rPr>
            </w:pPr>
            <w:r>
              <w:rPr>
                <w:sz w:val="24"/>
              </w:rPr>
              <w:t>Хрестоматия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Юдаева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стр41</w:t>
            </w:r>
          </w:p>
        </w:tc>
      </w:tr>
      <w:tr w:rsidR="0035641D" w14:paraId="2804BCB2" w14:textId="77777777">
        <w:trPr>
          <w:trHeight w:val="854"/>
        </w:trPr>
        <w:tc>
          <w:tcPr>
            <w:tcW w:w="1243" w:type="dxa"/>
          </w:tcPr>
          <w:p w14:paraId="0DEFBAE6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88" w:type="dxa"/>
          </w:tcPr>
          <w:p w14:paraId="40E1D011" w14:textId="77777777" w:rsidR="0035641D" w:rsidRDefault="00EA562E">
            <w:pPr>
              <w:pStyle w:val="TableParagraph"/>
              <w:spacing w:before="18" w:line="237" w:lineRule="auto"/>
              <w:ind w:left="143" w:right="281"/>
              <w:rPr>
                <w:sz w:val="24"/>
              </w:rPr>
            </w:pPr>
            <w:r>
              <w:rPr>
                <w:sz w:val="24"/>
              </w:rPr>
              <w:t>чтение стихотворения 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Чуковского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Катауси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Мауси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7091" w:type="dxa"/>
          </w:tcPr>
          <w:p w14:paraId="31F7E3BC" w14:textId="77777777" w:rsidR="0035641D" w:rsidRDefault="00EA562E">
            <w:pPr>
              <w:pStyle w:val="TableParagraph"/>
              <w:spacing w:before="12" w:line="274" w:lineRule="exact"/>
              <w:ind w:left="139" w:right="203"/>
              <w:rPr>
                <w:sz w:val="24"/>
              </w:rPr>
            </w:pPr>
            <w:r>
              <w:rPr>
                <w:sz w:val="24"/>
              </w:rPr>
              <w:t xml:space="preserve">познакомить с содержанием </w:t>
            </w:r>
            <w:proofErr w:type="spellStart"/>
            <w:r>
              <w:rPr>
                <w:sz w:val="24"/>
              </w:rPr>
              <w:t>художественногопроизведения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рассматривать иллюстрации, любоваться изображенным,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содержанию, делать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</w:p>
        </w:tc>
        <w:tc>
          <w:tcPr>
            <w:tcW w:w="3260" w:type="dxa"/>
          </w:tcPr>
          <w:p w14:paraId="0DE868AF" w14:textId="77777777" w:rsidR="0035641D" w:rsidRDefault="00EA562E">
            <w:pPr>
              <w:pStyle w:val="TableParagraph"/>
              <w:spacing w:line="280" w:lineRule="atLeast"/>
              <w:ind w:left="134" w:right="240"/>
              <w:rPr>
                <w:sz w:val="24"/>
              </w:rPr>
            </w:pPr>
            <w:r>
              <w:rPr>
                <w:sz w:val="24"/>
              </w:rPr>
              <w:t>Книга для чтения в детском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садуГербова</w:t>
            </w:r>
            <w:proofErr w:type="spellEnd"/>
            <w:r>
              <w:rPr>
                <w:sz w:val="24"/>
              </w:rPr>
              <w:t xml:space="preserve"> В.В. Ильчук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proofErr w:type="gramStart"/>
            <w:r>
              <w:rPr>
                <w:sz w:val="24"/>
              </w:rPr>
              <w:t>П.стр</w:t>
            </w:r>
            <w:proofErr w:type="gramEnd"/>
            <w:r>
              <w:rPr>
                <w:sz w:val="24"/>
              </w:rPr>
              <w:t>16</w:t>
            </w:r>
          </w:p>
        </w:tc>
      </w:tr>
      <w:tr w:rsidR="0035641D" w14:paraId="5F266239" w14:textId="77777777">
        <w:trPr>
          <w:trHeight w:val="1123"/>
        </w:trPr>
        <w:tc>
          <w:tcPr>
            <w:tcW w:w="1243" w:type="dxa"/>
          </w:tcPr>
          <w:p w14:paraId="58C7B834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14:paraId="00F27DEF" w14:textId="77777777" w:rsidR="0035641D" w:rsidRDefault="00EA562E">
            <w:pPr>
              <w:pStyle w:val="TableParagraph"/>
              <w:spacing w:before="15" w:line="242" w:lineRule="auto"/>
              <w:ind w:left="143" w:right="77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«Козлятки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волк» </w:t>
            </w:r>
            <w:proofErr w:type="spellStart"/>
            <w:r>
              <w:rPr>
                <w:sz w:val="24"/>
              </w:rPr>
              <w:t>вобработке</w:t>
            </w:r>
            <w:proofErr w:type="spellEnd"/>
            <w:r>
              <w:rPr>
                <w:sz w:val="24"/>
              </w:rPr>
              <w:t xml:space="preserve"> 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Ушинского</w:t>
            </w:r>
          </w:p>
        </w:tc>
        <w:tc>
          <w:tcPr>
            <w:tcW w:w="7091" w:type="dxa"/>
          </w:tcPr>
          <w:p w14:paraId="71D5E189" w14:textId="77777777" w:rsidR="0035641D" w:rsidRDefault="00EA562E">
            <w:pPr>
              <w:pStyle w:val="TableParagraph"/>
              <w:spacing w:before="18" w:line="237" w:lineRule="auto"/>
              <w:ind w:left="139" w:right="328"/>
              <w:jc w:val="both"/>
              <w:rPr>
                <w:sz w:val="24"/>
              </w:rPr>
            </w:pPr>
            <w:r>
              <w:rPr>
                <w:sz w:val="24"/>
              </w:rPr>
              <w:t>познакомить с содержанием сказки вызвать желание поиграть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сказке: рассматривать рисунки-иллюстрации; совершенствовать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понимать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вопросы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отвечать на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них;уточнить</w:t>
            </w:r>
            <w:proofErr w:type="spellEnd"/>
            <w:proofErr w:type="gramEnd"/>
          </w:p>
          <w:p w14:paraId="353A28F3" w14:textId="77777777" w:rsidR="0035641D" w:rsidRDefault="00EA562E">
            <w:pPr>
              <w:pStyle w:val="TableParagraph"/>
              <w:spacing w:before="4" w:line="261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(волк,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козлята)</w:t>
            </w:r>
          </w:p>
        </w:tc>
        <w:tc>
          <w:tcPr>
            <w:tcW w:w="3260" w:type="dxa"/>
          </w:tcPr>
          <w:p w14:paraId="1341D21D" w14:textId="77777777" w:rsidR="0035641D" w:rsidRDefault="00EA562E">
            <w:pPr>
              <w:pStyle w:val="TableParagraph"/>
              <w:spacing w:before="15" w:line="242" w:lineRule="auto"/>
              <w:ind w:left="134" w:right="240"/>
              <w:rPr>
                <w:sz w:val="24"/>
              </w:rPr>
            </w:pPr>
            <w:r>
              <w:rPr>
                <w:sz w:val="24"/>
              </w:rPr>
              <w:t>Книга для чтения в детском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садуГербова</w:t>
            </w:r>
            <w:proofErr w:type="spellEnd"/>
            <w:r>
              <w:rPr>
                <w:sz w:val="24"/>
              </w:rPr>
              <w:t xml:space="preserve"> В.В. Ильчук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proofErr w:type="gramStart"/>
            <w:r>
              <w:rPr>
                <w:sz w:val="24"/>
              </w:rPr>
              <w:t>П.стр</w:t>
            </w:r>
            <w:proofErr w:type="gramEnd"/>
            <w:r>
              <w:rPr>
                <w:sz w:val="24"/>
              </w:rPr>
              <w:t>28</w:t>
            </w:r>
          </w:p>
        </w:tc>
      </w:tr>
      <w:tr w:rsidR="0035641D" w14:paraId="441E2310" w14:textId="77777777">
        <w:trPr>
          <w:trHeight w:val="849"/>
        </w:trPr>
        <w:tc>
          <w:tcPr>
            <w:tcW w:w="1243" w:type="dxa"/>
          </w:tcPr>
          <w:p w14:paraId="5E930DAE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14:paraId="4A80B868" w14:textId="77777777" w:rsidR="0035641D" w:rsidRDefault="00EA562E">
            <w:pPr>
              <w:pStyle w:val="TableParagraph"/>
              <w:spacing w:before="22" w:line="237" w:lineRule="auto"/>
              <w:ind w:left="143" w:right="98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Капутикян</w:t>
            </w:r>
            <w:proofErr w:type="spellEnd"/>
            <w:r>
              <w:rPr>
                <w:sz w:val="24"/>
              </w:rPr>
              <w:t xml:space="preserve"> «Все спят»</w:t>
            </w:r>
          </w:p>
        </w:tc>
        <w:tc>
          <w:tcPr>
            <w:tcW w:w="7091" w:type="dxa"/>
          </w:tcPr>
          <w:p w14:paraId="472F52B6" w14:textId="77777777" w:rsidR="0035641D" w:rsidRDefault="00EA562E">
            <w:pPr>
              <w:pStyle w:val="TableParagraph"/>
              <w:spacing w:before="18" w:line="237" w:lineRule="auto"/>
              <w:ind w:left="139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стихотворения;продолжать</w:t>
            </w:r>
            <w:proofErr w:type="spellEnd"/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предложениях;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повторять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вслед</w:t>
            </w:r>
          </w:p>
          <w:p w14:paraId="7D84DD4A" w14:textId="77777777" w:rsidR="0035641D" w:rsidRDefault="00EA562E">
            <w:pPr>
              <w:pStyle w:val="TableParagraph"/>
              <w:spacing w:before="3" w:line="261" w:lineRule="exact"/>
              <w:ind w:left="13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описанию</w:t>
            </w:r>
          </w:p>
        </w:tc>
        <w:tc>
          <w:tcPr>
            <w:tcW w:w="3260" w:type="dxa"/>
          </w:tcPr>
          <w:p w14:paraId="6D2A6388" w14:textId="77777777" w:rsidR="0035641D" w:rsidRDefault="00EA562E">
            <w:pPr>
              <w:pStyle w:val="TableParagraph"/>
              <w:spacing w:before="15" w:line="275" w:lineRule="exact"/>
              <w:ind w:left="134"/>
              <w:rPr>
                <w:sz w:val="24"/>
              </w:rPr>
            </w:pPr>
            <w:r>
              <w:rPr>
                <w:sz w:val="24"/>
              </w:rPr>
              <w:t>Комплексные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  <w:p w14:paraId="0E3937CB" w14:textId="77777777" w:rsidR="0035641D" w:rsidRDefault="00EA562E">
            <w:pPr>
              <w:pStyle w:val="TableParagraph"/>
              <w:spacing w:line="270" w:lineRule="exact"/>
              <w:ind w:left="134" w:right="545"/>
              <w:rPr>
                <w:sz w:val="24"/>
              </w:rPr>
            </w:pPr>
            <w:r>
              <w:rPr>
                <w:sz w:val="24"/>
              </w:rPr>
              <w:t>редакцией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Вераксы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стр.91</w:t>
            </w:r>
          </w:p>
        </w:tc>
      </w:tr>
      <w:tr w:rsidR="0035641D" w14:paraId="0F4259E9" w14:textId="77777777">
        <w:trPr>
          <w:trHeight w:val="853"/>
        </w:trPr>
        <w:tc>
          <w:tcPr>
            <w:tcW w:w="1243" w:type="dxa"/>
          </w:tcPr>
          <w:p w14:paraId="5333FF1E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14:paraId="0CCF07BB" w14:textId="77777777" w:rsidR="0035641D" w:rsidRDefault="00EA562E">
            <w:pPr>
              <w:pStyle w:val="TableParagraph"/>
              <w:spacing w:before="15" w:line="240" w:lineRule="auto"/>
              <w:ind w:left="14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сказки 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Маршака</w:t>
            </w:r>
          </w:p>
          <w:p w14:paraId="7D683EA3" w14:textId="77777777" w:rsidR="0035641D" w:rsidRDefault="00EA562E">
            <w:pPr>
              <w:pStyle w:val="TableParagraph"/>
              <w:spacing w:before="3" w:line="240" w:lineRule="auto"/>
              <w:ind w:left="143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оглупом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мышонке»</w:t>
            </w:r>
          </w:p>
        </w:tc>
        <w:tc>
          <w:tcPr>
            <w:tcW w:w="7091" w:type="dxa"/>
          </w:tcPr>
          <w:p w14:paraId="2337EBC7" w14:textId="77777777" w:rsidR="0035641D" w:rsidRDefault="00EA562E">
            <w:pPr>
              <w:pStyle w:val="TableParagraph"/>
              <w:spacing w:before="12" w:line="274" w:lineRule="exact"/>
              <w:ind w:left="139" w:right="439"/>
              <w:rPr>
                <w:sz w:val="24"/>
              </w:rPr>
            </w:pPr>
            <w:r>
              <w:rPr>
                <w:sz w:val="24"/>
              </w:rPr>
              <w:t>познакомить с содержанием сказки; дать почувствовать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рисунками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нему</w:t>
            </w:r>
          </w:p>
        </w:tc>
        <w:tc>
          <w:tcPr>
            <w:tcW w:w="3260" w:type="dxa"/>
          </w:tcPr>
          <w:p w14:paraId="335CEECF" w14:textId="77777777" w:rsidR="0035641D" w:rsidRDefault="00EA562E">
            <w:pPr>
              <w:pStyle w:val="TableParagraph"/>
              <w:spacing w:line="280" w:lineRule="atLeast"/>
              <w:ind w:left="134" w:right="240"/>
              <w:rPr>
                <w:sz w:val="24"/>
              </w:rPr>
            </w:pPr>
            <w:r>
              <w:rPr>
                <w:sz w:val="24"/>
              </w:rPr>
              <w:t>Книга для чтения в детском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садуГербова</w:t>
            </w:r>
            <w:proofErr w:type="spellEnd"/>
            <w:r>
              <w:rPr>
                <w:sz w:val="24"/>
              </w:rPr>
              <w:t xml:space="preserve"> В.В. Ильчук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proofErr w:type="gramStart"/>
            <w:r>
              <w:rPr>
                <w:sz w:val="24"/>
              </w:rPr>
              <w:t>П.стр</w:t>
            </w:r>
            <w:proofErr w:type="gramEnd"/>
            <w:r>
              <w:rPr>
                <w:sz w:val="24"/>
              </w:rPr>
              <w:t>21</w:t>
            </w:r>
          </w:p>
        </w:tc>
      </w:tr>
      <w:tr w:rsidR="0035641D" w14:paraId="5128242B" w14:textId="77777777">
        <w:trPr>
          <w:trHeight w:val="859"/>
        </w:trPr>
        <w:tc>
          <w:tcPr>
            <w:tcW w:w="1243" w:type="dxa"/>
          </w:tcPr>
          <w:p w14:paraId="7F8009E5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688" w:type="dxa"/>
          </w:tcPr>
          <w:p w14:paraId="6E08969E" w14:textId="77777777" w:rsidR="0035641D" w:rsidRDefault="00EA562E">
            <w:pPr>
              <w:pStyle w:val="TableParagraph"/>
              <w:spacing w:before="15" w:line="240" w:lineRule="auto"/>
              <w:ind w:left="206" w:right="478"/>
              <w:rPr>
                <w:sz w:val="24"/>
              </w:rPr>
            </w:pPr>
            <w:r>
              <w:rPr>
                <w:sz w:val="24"/>
              </w:rPr>
              <w:t>чтение стихотворения Н.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Пикулевой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«Надувала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кошка</w:t>
            </w:r>
          </w:p>
          <w:p w14:paraId="5A871220" w14:textId="77777777" w:rsidR="0035641D" w:rsidRDefault="00EA562E">
            <w:pPr>
              <w:pStyle w:val="TableParagraph"/>
              <w:spacing w:before="1" w:line="271" w:lineRule="exact"/>
              <w:ind w:left="206"/>
              <w:rPr>
                <w:sz w:val="24"/>
              </w:rPr>
            </w:pPr>
            <w:r>
              <w:rPr>
                <w:sz w:val="24"/>
              </w:rPr>
              <w:t>шар…»</w:t>
            </w:r>
          </w:p>
        </w:tc>
        <w:tc>
          <w:tcPr>
            <w:tcW w:w="7091" w:type="dxa"/>
          </w:tcPr>
          <w:p w14:paraId="0ACF30AB" w14:textId="77777777" w:rsidR="0035641D" w:rsidRDefault="00EA562E">
            <w:pPr>
              <w:pStyle w:val="TableParagraph"/>
              <w:spacing w:before="15" w:line="240" w:lineRule="auto"/>
              <w:ind w:left="139" w:right="439" w:firstLine="62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произведением,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 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различатьжелтый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</w:p>
        </w:tc>
        <w:tc>
          <w:tcPr>
            <w:tcW w:w="3260" w:type="dxa"/>
          </w:tcPr>
          <w:p w14:paraId="498AB7D5" w14:textId="77777777" w:rsidR="0035641D" w:rsidRDefault="00EA562E">
            <w:pPr>
              <w:pStyle w:val="TableParagraph"/>
              <w:spacing w:before="15" w:line="240" w:lineRule="auto"/>
              <w:ind w:left="134"/>
              <w:rPr>
                <w:sz w:val="24"/>
              </w:rPr>
            </w:pPr>
            <w:r>
              <w:rPr>
                <w:sz w:val="24"/>
              </w:rPr>
              <w:t>Комплексные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  <w:p w14:paraId="69BB4A8E" w14:textId="77777777" w:rsidR="0035641D" w:rsidRDefault="00EA562E">
            <w:pPr>
              <w:pStyle w:val="TableParagraph"/>
              <w:spacing w:line="280" w:lineRule="atLeast"/>
              <w:ind w:left="134" w:right="547"/>
              <w:rPr>
                <w:sz w:val="24"/>
              </w:rPr>
            </w:pPr>
            <w:r>
              <w:rPr>
                <w:sz w:val="24"/>
              </w:rPr>
              <w:t>редакцией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Вераксы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стр.131</w:t>
            </w:r>
          </w:p>
        </w:tc>
      </w:tr>
      <w:tr w:rsidR="0035641D" w14:paraId="5990F163" w14:textId="77777777">
        <w:trPr>
          <w:trHeight w:val="1128"/>
        </w:trPr>
        <w:tc>
          <w:tcPr>
            <w:tcW w:w="1243" w:type="dxa"/>
          </w:tcPr>
          <w:p w14:paraId="0C0065C2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14:paraId="064C78AE" w14:textId="77777777" w:rsidR="0035641D" w:rsidRDefault="00EA562E">
            <w:pPr>
              <w:pStyle w:val="TableParagraph"/>
              <w:spacing w:before="18" w:line="237" w:lineRule="auto"/>
              <w:ind w:left="143" w:right="1059"/>
              <w:rPr>
                <w:sz w:val="24"/>
              </w:rPr>
            </w:pPr>
            <w:r>
              <w:rPr>
                <w:sz w:val="24"/>
              </w:rPr>
              <w:t>чтение сказки Л. 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Толстого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Тримедведя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7091" w:type="dxa"/>
          </w:tcPr>
          <w:p w14:paraId="3EBE5D57" w14:textId="77777777" w:rsidR="0035641D" w:rsidRDefault="00EA562E">
            <w:pPr>
              <w:pStyle w:val="TableParagraph"/>
              <w:spacing w:before="18" w:line="237" w:lineRule="auto"/>
              <w:ind w:left="139" w:right="1052"/>
              <w:rPr>
                <w:sz w:val="24"/>
              </w:rPr>
            </w:pPr>
            <w:r>
              <w:rPr>
                <w:sz w:val="24"/>
              </w:rPr>
              <w:t>познакомить с содержанием сказки Л. Н. Толстого «Три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медведя»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возможностьубедиться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</w:p>
          <w:p w14:paraId="280F99F0" w14:textId="77777777" w:rsidR="0035641D" w:rsidRDefault="00EA562E">
            <w:pPr>
              <w:pStyle w:val="TableParagraph"/>
              <w:spacing w:line="274" w:lineRule="exact"/>
              <w:ind w:left="139" w:right="1449"/>
              <w:rPr>
                <w:sz w:val="24"/>
              </w:rPr>
            </w:pPr>
            <w:r>
              <w:rPr>
                <w:sz w:val="24"/>
              </w:rPr>
              <w:t>рисунки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интересно;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</w:p>
        </w:tc>
        <w:tc>
          <w:tcPr>
            <w:tcW w:w="3260" w:type="dxa"/>
          </w:tcPr>
          <w:p w14:paraId="79916307" w14:textId="77777777" w:rsidR="0035641D" w:rsidRDefault="00EA562E">
            <w:pPr>
              <w:pStyle w:val="TableParagraph"/>
              <w:spacing w:before="18" w:line="237" w:lineRule="auto"/>
              <w:ind w:left="134" w:right="1075"/>
              <w:rPr>
                <w:sz w:val="24"/>
              </w:rPr>
            </w:pPr>
            <w:r>
              <w:rPr>
                <w:sz w:val="24"/>
              </w:rPr>
              <w:t>Хрестоматия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Юдаева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</w:p>
        </w:tc>
      </w:tr>
      <w:tr w:rsidR="0035641D" w14:paraId="2A3335DF" w14:textId="77777777">
        <w:trPr>
          <w:trHeight w:val="854"/>
        </w:trPr>
        <w:tc>
          <w:tcPr>
            <w:tcW w:w="1243" w:type="dxa"/>
          </w:tcPr>
          <w:p w14:paraId="288947E5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14:paraId="3597E95E" w14:textId="77777777" w:rsidR="0035641D" w:rsidRDefault="00EA562E">
            <w:pPr>
              <w:pStyle w:val="TableParagraph"/>
              <w:spacing w:before="20"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народной сказки</w:t>
            </w:r>
          </w:p>
          <w:p w14:paraId="1FE09870" w14:textId="77777777" w:rsidR="0035641D" w:rsidRDefault="00EA562E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«Колобок»</w:t>
            </w:r>
          </w:p>
        </w:tc>
        <w:tc>
          <w:tcPr>
            <w:tcW w:w="7091" w:type="dxa"/>
          </w:tcPr>
          <w:p w14:paraId="0644B9A3" w14:textId="77777777" w:rsidR="0035641D" w:rsidRDefault="00EA562E">
            <w:pPr>
              <w:pStyle w:val="TableParagraph"/>
              <w:spacing w:before="12" w:line="274" w:lineRule="exact"/>
              <w:ind w:left="139" w:right="747" w:firstLine="62"/>
              <w:rPr>
                <w:sz w:val="24"/>
              </w:rPr>
            </w:pPr>
            <w:r>
              <w:rPr>
                <w:sz w:val="24"/>
              </w:rPr>
              <w:t>познакомить с содержанием русской народной сказки;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 умение слушать и понимать воспитателя,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повторять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заним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3260" w:type="dxa"/>
          </w:tcPr>
          <w:p w14:paraId="1592577E" w14:textId="77777777" w:rsidR="0035641D" w:rsidRDefault="00EA562E">
            <w:pPr>
              <w:pStyle w:val="TableParagraph"/>
              <w:spacing w:before="12" w:line="274" w:lineRule="exact"/>
              <w:ind w:left="134" w:right="240"/>
              <w:rPr>
                <w:sz w:val="24"/>
              </w:rPr>
            </w:pPr>
            <w:r>
              <w:rPr>
                <w:sz w:val="24"/>
              </w:rPr>
              <w:t>Книга для чтения в 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саду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z w:val="24"/>
              </w:rPr>
              <w:t xml:space="preserve"> В.В. Ильчук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</w:t>
            </w:r>
            <w:proofErr w:type="gramStart"/>
            <w:r>
              <w:rPr>
                <w:sz w:val="24"/>
              </w:rPr>
              <w:t>П.стр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</w:tr>
      <w:tr w:rsidR="0035641D" w14:paraId="025B0A15" w14:textId="77777777">
        <w:trPr>
          <w:trHeight w:val="834"/>
        </w:trPr>
        <w:tc>
          <w:tcPr>
            <w:tcW w:w="1243" w:type="dxa"/>
          </w:tcPr>
          <w:p w14:paraId="09A66F3A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14:paraId="5105B4EC" w14:textId="77777777" w:rsidR="0035641D" w:rsidRDefault="00EA562E">
            <w:pPr>
              <w:pStyle w:val="TableParagraph"/>
              <w:spacing w:line="242" w:lineRule="auto"/>
              <w:ind w:left="143" w:right="612" w:firstLine="63"/>
              <w:rPr>
                <w:sz w:val="24"/>
              </w:rPr>
            </w:pPr>
            <w:r>
              <w:rPr>
                <w:spacing w:val="-1"/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потешки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«Огуречик,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огуречик…»</w:t>
            </w:r>
          </w:p>
        </w:tc>
        <w:tc>
          <w:tcPr>
            <w:tcW w:w="7091" w:type="dxa"/>
          </w:tcPr>
          <w:p w14:paraId="62FAAC0E" w14:textId="77777777" w:rsidR="0035641D" w:rsidRDefault="00EA562E">
            <w:pPr>
              <w:pStyle w:val="TableParagraph"/>
              <w:spacing w:line="237" w:lineRule="auto"/>
              <w:ind w:left="139" w:right="416"/>
              <w:rPr>
                <w:sz w:val="24"/>
              </w:rPr>
            </w:pPr>
            <w:r>
              <w:rPr>
                <w:sz w:val="24"/>
              </w:rPr>
              <w:t>Познакомить с русской народной потешкой, помочь запомнить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потешку,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</w:p>
        </w:tc>
        <w:tc>
          <w:tcPr>
            <w:tcW w:w="3260" w:type="dxa"/>
          </w:tcPr>
          <w:p w14:paraId="45A78B9F" w14:textId="77777777" w:rsidR="0035641D" w:rsidRDefault="00EA562E">
            <w:pPr>
              <w:pStyle w:val="TableParagraph"/>
              <w:spacing w:line="273" w:lineRule="exact"/>
              <w:ind w:left="134"/>
              <w:rPr>
                <w:sz w:val="24"/>
              </w:rPr>
            </w:pPr>
            <w:r>
              <w:rPr>
                <w:sz w:val="24"/>
              </w:rPr>
              <w:t>Комплексные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  <w:p w14:paraId="47A43A3D" w14:textId="77777777" w:rsidR="0035641D" w:rsidRDefault="00EA562E">
            <w:pPr>
              <w:pStyle w:val="TableParagraph"/>
              <w:spacing w:line="280" w:lineRule="atLeast"/>
              <w:ind w:left="134" w:right="545"/>
              <w:rPr>
                <w:sz w:val="24"/>
              </w:rPr>
            </w:pPr>
            <w:r>
              <w:rPr>
                <w:sz w:val="24"/>
              </w:rPr>
              <w:t>редакцией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Вераксы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268</w:t>
            </w:r>
          </w:p>
        </w:tc>
      </w:tr>
    </w:tbl>
    <w:p w14:paraId="799E8BE3" w14:textId="77777777" w:rsidR="0035641D" w:rsidRDefault="0035641D">
      <w:pPr>
        <w:spacing w:line="280" w:lineRule="atLeast"/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3688"/>
        <w:gridCol w:w="7091"/>
        <w:gridCol w:w="3260"/>
      </w:tblGrid>
      <w:tr w:rsidR="0035641D" w14:paraId="1A383AB2" w14:textId="77777777">
        <w:trPr>
          <w:trHeight w:val="858"/>
        </w:trPr>
        <w:tc>
          <w:tcPr>
            <w:tcW w:w="1243" w:type="dxa"/>
          </w:tcPr>
          <w:p w14:paraId="52696F83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Январь</w:t>
            </w:r>
          </w:p>
        </w:tc>
        <w:tc>
          <w:tcPr>
            <w:tcW w:w="3688" w:type="dxa"/>
          </w:tcPr>
          <w:p w14:paraId="31E7E2A9" w14:textId="77777777" w:rsidR="0035641D" w:rsidRDefault="00EA562E">
            <w:pPr>
              <w:pStyle w:val="TableParagraph"/>
              <w:spacing w:before="15"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немецкой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песенки</w:t>
            </w:r>
          </w:p>
          <w:p w14:paraId="27EF40B7" w14:textId="77777777" w:rsidR="0035641D" w:rsidRDefault="00EA562E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Снегирек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7091" w:type="dxa"/>
          </w:tcPr>
          <w:p w14:paraId="209285B9" w14:textId="77777777" w:rsidR="0035641D" w:rsidRDefault="00EA562E">
            <w:pPr>
              <w:pStyle w:val="TableParagraph"/>
              <w:spacing w:before="18" w:line="237" w:lineRule="auto"/>
              <w:ind w:left="139"/>
              <w:rPr>
                <w:sz w:val="24"/>
              </w:rPr>
            </w:pPr>
            <w:r>
              <w:rPr>
                <w:sz w:val="24"/>
              </w:rPr>
              <w:t>познакомить с немецкой песенкой «</w:t>
            </w:r>
            <w:proofErr w:type="spellStart"/>
            <w:r>
              <w:rPr>
                <w:sz w:val="24"/>
              </w:rPr>
              <w:t>Снегирек</w:t>
            </w:r>
            <w:proofErr w:type="spellEnd"/>
            <w:r>
              <w:rPr>
                <w:sz w:val="24"/>
              </w:rPr>
              <w:t>»;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активнопроговаривать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</w:p>
          <w:p w14:paraId="3020CA7F" w14:textId="77777777" w:rsidR="0035641D" w:rsidRDefault="00EA562E">
            <w:pPr>
              <w:pStyle w:val="TableParagraph"/>
              <w:spacing w:before="3" w:line="271" w:lineRule="exact"/>
              <w:ind w:left="139"/>
              <w:rPr>
                <w:sz w:val="24"/>
              </w:rPr>
            </w:pPr>
            <w:r>
              <w:rPr>
                <w:sz w:val="24"/>
              </w:rPr>
              <w:t>фразы,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</w:tc>
        <w:tc>
          <w:tcPr>
            <w:tcW w:w="3260" w:type="dxa"/>
          </w:tcPr>
          <w:p w14:paraId="75053E21" w14:textId="77777777" w:rsidR="0035641D" w:rsidRDefault="00EA562E">
            <w:pPr>
              <w:pStyle w:val="TableParagraph"/>
              <w:spacing w:before="15" w:line="240" w:lineRule="auto"/>
              <w:ind w:left="134"/>
              <w:rPr>
                <w:sz w:val="24"/>
              </w:rPr>
            </w:pPr>
            <w:r>
              <w:rPr>
                <w:sz w:val="24"/>
              </w:rPr>
              <w:t>Комплексные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  <w:p w14:paraId="652D6994" w14:textId="77777777" w:rsidR="0035641D" w:rsidRDefault="00EA562E">
            <w:pPr>
              <w:pStyle w:val="TableParagraph"/>
              <w:spacing w:line="280" w:lineRule="atLeast"/>
              <w:ind w:left="134" w:right="545"/>
              <w:rPr>
                <w:sz w:val="24"/>
              </w:rPr>
            </w:pPr>
            <w:r>
              <w:rPr>
                <w:sz w:val="24"/>
              </w:rPr>
              <w:t>редакцией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Вераксы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203</w:t>
            </w:r>
          </w:p>
        </w:tc>
      </w:tr>
      <w:tr w:rsidR="0035641D" w14:paraId="29D8A0CE" w14:textId="77777777">
        <w:trPr>
          <w:trHeight w:val="840"/>
        </w:trPr>
        <w:tc>
          <w:tcPr>
            <w:tcW w:w="1243" w:type="dxa"/>
          </w:tcPr>
          <w:p w14:paraId="7A306FAA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14:paraId="2F38C505" w14:textId="77777777" w:rsidR="0035641D" w:rsidRDefault="00EA562E">
            <w:pPr>
              <w:pStyle w:val="TableParagraph"/>
              <w:spacing w:before="18" w:line="237" w:lineRule="auto"/>
              <w:ind w:left="143" w:right="92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Познанской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«Снег идет»</w:t>
            </w:r>
          </w:p>
        </w:tc>
        <w:tc>
          <w:tcPr>
            <w:tcW w:w="7091" w:type="dxa"/>
          </w:tcPr>
          <w:p w14:paraId="2FEB18D3" w14:textId="77777777" w:rsidR="0035641D" w:rsidRDefault="00EA562E">
            <w:pPr>
              <w:pStyle w:val="TableParagraph"/>
              <w:spacing w:before="18" w:line="237" w:lineRule="auto"/>
              <w:ind w:left="139" w:firstLine="62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«Снег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идет»М</w:t>
            </w:r>
            <w:proofErr w:type="spellEnd"/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Познанской,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вопросы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  <w:tc>
          <w:tcPr>
            <w:tcW w:w="3260" w:type="dxa"/>
          </w:tcPr>
          <w:p w14:paraId="69241F7B" w14:textId="77777777" w:rsidR="0035641D" w:rsidRDefault="00EA562E">
            <w:pPr>
              <w:pStyle w:val="TableParagraph"/>
              <w:spacing w:line="274" w:lineRule="exact"/>
              <w:ind w:left="134" w:right="415"/>
              <w:rPr>
                <w:sz w:val="24"/>
              </w:rPr>
            </w:pPr>
            <w:r>
              <w:rPr>
                <w:sz w:val="24"/>
              </w:rPr>
              <w:t>Комплексные занятия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редакцией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Вераксы Н.Е.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стр.171</w:t>
            </w:r>
          </w:p>
        </w:tc>
      </w:tr>
      <w:tr w:rsidR="0035641D" w14:paraId="20C6A6EE" w14:textId="77777777">
        <w:trPr>
          <w:trHeight w:val="854"/>
        </w:trPr>
        <w:tc>
          <w:tcPr>
            <w:tcW w:w="1243" w:type="dxa"/>
          </w:tcPr>
          <w:p w14:paraId="769DC09F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14:paraId="1CF38009" w14:textId="77777777" w:rsidR="0035641D" w:rsidRDefault="00EA562E">
            <w:pPr>
              <w:pStyle w:val="TableParagraph"/>
              <w:spacing w:before="15" w:line="240" w:lineRule="auto"/>
              <w:ind w:left="14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народной сказки</w:t>
            </w:r>
          </w:p>
          <w:p w14:paraId="44839EE1" w14:textId="77777777" w:rsidR="0035641D" w:rsidRDefault="00EA562E">
            <w:pPr>
              <w:pStyle w:val="TableParagraph"/>
              <w:spacing w:before="3" w:line="240" w:lineRule="auto"/>
              <w:ind w:left="143"/>
              <w:rPr>
                <w:sz w:val="24"/>
              </w:rPr>
            </w:pPr>
            <w:r>
              <w:rPr>
                <w:sz w:val="24"/>
              </w:rPr>
              <w:t>«Теремок»</w:t>
            </w:r>
          </w:p>
        </w:tc>
        <w:tc>
          <w:tcPr>
            <w:tcW w:w="7091" w:type="dxa"/>
          </w:tcPr>
          <w:p w14:paraId="0872EDC4" w14:textId="77777777" w:rsidR="0035641D" w:rsidRDefault="00EA562E">
            <w:pPr>
              <w:pStyle w:val="TableParagraph"/>
              <w:spacing w:before="15" w:line="240" w:lineRule="auto"/>
              <w:ind w:left="139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«Теремок»</w:t>
            </w:r>
          </w:p>
        </w:tc>
        <w:tc>
          <w:tcPr>
            <w:tcW w:w="3260" w:type="dxa"/>
          </w:tcPr>
          <w:p w14:paraId="3C182B61" w14:textId="77777777" w:rsidR="0035641D" w:rsidRDefault="00EA562E">
            <w:pPr>
              <w:pStyle w:val="TableParagraph"/>
              <w:spacing w:before="15" w:line="242" w:lineRule="auto"/>
              <w:ind w:left="134" w:right="1350"/>
              <w:rPr>
                <w:sz w:val="24"/>
              </w:rPr>
            </w:pPr>
            <w:r>
              <w:rPr>
                <w:sz w:val="24"/>
              </w:rPr>
              <w:t>Хрестоматия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младшей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14:paraId="06450467" w14:textId="77777777" w:rsidR="0035641D" w:rsidRDefault="00EA562E">
            <w:pPr>
              <w:pStyle w:val="TableParagraph"/>
              <w:spacing w:line="261" w:lineRule="exact"/>
              <w:ind w:left="134"/>
              <w:rPr>
                <w:sz w:val="24"/>
              </w:rPr>
            </w:pPr>
            <w:r>
              <w:rPr>
                <w:sz w:val="24"/>
              </w:rPr>
              <w:t>Юдаева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стр18</w:t>
            </w:r>
          </w:p>
        </w:tc>
      </w:tr>
      <w:tr w:rsidR="0035641D" w14:paraId="6FB90FA0" w14:textId="77777777">
        <w:trPr>
          <w:trHeight w:val="854"/>
        </w:trPr>
        <w:tc>
          <w:tcPr>
            <w:tcW w:w="1243" w:type="dxa"/>
          </w:tcPr>
          <w:p w14:paraId="7FFEC52F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88" w:type="dxa"/>
          </w:tcPr>
          <w:p w14:paraId="6BDF9C46" w14:textId="77777777" w:rsidR="0035641D" w:rsidRDefault="00EA562E">
            <w:pPr>
              <w:pStyle w:val="TableParagraph"/>
              <w:spacing w:before="15" w:line="240" w:lineRule="auto"/>
              <w:ind w:left="20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А.Барто</w:t>
            </w:r>
            <w:proofErr w:type="spellEnd"/>
          </w:p>
          <w:p w14:paraId="7C7B2189" w14:textId="77777777" w:rsidR="0035641D" w:rsidRDefault="00EA562E">
            <w:pPr>
              <w:pStyle w:val="TableParagraph"/>
              <w:spacing w:before="3" w:line="240" w:lineRule="auto"/>
              <w:ind w:left="201"/>
              <w:rPr>
                <w:sz w:val="24"/>
              </w:rPr>
            </w:pPr>
            <w:r>
              <w:rPr>
                <w:sz w:val="24"/>
              </w:rPr>
              <w:t>«Помощница»</w:t>
            </w:r>
          </w:p>
        </w:tc>
        <w:tc>
          <w:tcPr>
            <w:tcW w:w="7091" w:type="dxa"/>
          </w:tcPr>
          <w:p w14:paraId="1AC28B91" w14:textId="77777777" w:rsidR="0035641D" w:rsidRDefault="00EA562E">
            <w:pPr>
              <w:pStyle w:val="TableParagraph"/>
              <w:spacing w:before="12" w:line="274" w:lineRule="exact"/>
              <w:ind w:left="91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стихотворения,совершенствовать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отвечать на вопросы; воспитывать желание помогать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</w:p>
        </w:tc>
        <w:tc>
          <w:tcPr>
            <w:tcW w:w="3260" w:type="dxa"/>
          </w:tcPr>
          <w:p w14:paraId="34710AD3" w14:textId="77777777" w:rsidR="0035641D" w:rsidRDefault="00EA562E">
            <w:pPr>
              <w:pStyle w:val="TableParagraph"/>
              <w:spacing w:line="280" w:lineRule="atLeast"/>
              <w:ind w:left="134" w:right="1012"/>
              <w:rPr>
                <w:sz w:val="24"/>
              </w:rPr>
            </w:pPr>
            <w:r>
              <w:rPr>
                <w:sz w:val="24"/>
              </w:rPr>
              <w:t>Хрестоматия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Юдаева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стр150</w:t>
            </w:r>
          </w:p>
        </w:tc>
      </w:tr>
      <w:tr w:rsidR="0035641D" w14:paraId="56895903" w14:textId="77777777">
        <w:trPr>
          <w:trHeight w:val="854"/>
        </w:trPr>
        <w:tc>
          <w:tcPr>
            <w:tcW w:w="1243" w:type="dxa"/>
          </w:tcPr>
          <w:p w14:paraId="29995833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14:paraId="7AD965BB" w14:textId="77777777" w:rsidR="0035641D" w:rsidRDefault="00EA562E">
            <w:pPr>
              <w:pStyle w:val="TableParagraph"/>
              <w:spacing w:before="21"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Барто</w:t>
            </w:r>
          </w:p>
          <w:p w14:paraId="0120A289" w14:textId="77777777" w:rsidR="0035641D" w:rsidRDefault="00EA562E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«Девочка-</w:t>
            </w:r>
            <w:proofErr w:type="spellStart"/>
            <w:r>
              <w:rPr>
                <w:sz w:val="24"/>
              </w:rPr>
              <w:t>ревушка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7091" w:type="dxa"/>
          </w:tcPr>
          <w:p w14:paraId="5C080EF3" w14:textId="77777777" w:rsidR="0035641D" w:rsidRDefault="00EA562E">
            <w:pPr>
              <w:pStyle w:val="TableParagraph"/>
              <w:spacing w:before="23" w:line="237" w:lineRule="auto"/>
              <w:ind w:left="91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малышам,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смешно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выглядиткапризуля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нравится</w:t>
            </w:r>
          </w:p>
        </w:tc>
        <w:tc>
          <w:tcPr>
            <w:tcW w:w="3260" w:type="dxa"/>
          </w:tcPr>
          <w:p w14:paraId="3C326E6C" w14:textId="77777777" w:rsidR="0035641D" w:rsidRDefault="00EA562E">
            <w:pPr>
              <w:pStyle w:val="TableParagraph"/>
              <w:spacing w:before="23" w:line="237" w:lineRule="auto"/>
              <w:ind w:left="134" w:right="240"/>
              <w:rPr>
                <w:sz w:val="24"/>
              </w:rPr>
            </w:pPr>
            <w:r>
              <w:rPr>
                <w:sz w:val="24"/>
              </w:rPr>
              <w:t>Книга для чтения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Ильчук</w:t>
            </w:r>
          </w:p>
          <w:p w14:paraId="75C30AFC" w14:textId="77777777" w:rsidR="0035641D" w:rsidRDefault="00EA562E">
            <w:pPr>
              <w:pStyle w:val="TableParagraph"/>
              <w:spacing w:before="3" w:line="261" w:lineRule="exact"/>
              <w:ind w:left="134"/>
              <w:rPr>
                <w:sz w:val="24"/>
              </w:rPr>
            </w:pPr>
            <w:r>
              <w:rPr>
                <w:sz w:val="24"/>
              </w:rPr>
              <w:t>Н.</w:t>
            </w:r>
            <w:proofErr w:type="gramStart"/>
            <w:r>
              <w:rPr>
                <w:sz w:val="24"/>
              </w:rPr>
              <w:t>П.стр</w:t>
            </w:r>
            <w:proofErr w:type="gramEnd"/>
            <w:r>
              <w:rPr>
                <w:sz w:val="24"/>
              </w:rPr>
              <w:t>115</w:t>
            </w:r>
          </w:p>
        </w:tc>
      </w:tr>
      <w:tr w:rsidR="0035641D" w14:paraId="2B4E6063" w14:textId="77777777">
        <w:trPr>
          <w:trHeight w:val="854"/>
        </w:trPr>
        <w:tc>
          <w:tcPr>
            <w:tcW w:w="1243" w:type="dxa"/>
          </w:tcPr>
          <w:p w14:paraId="6E289E7B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14:paraId="2754BF15" w14:textId="77777777" w:rsidR="0035641D" w:rsidRDefault="00EA562E">
            <w:pPr>
              <w:pStyle w:val="TableParagraph"/>
              <w:spacing w:before="12" w:line="274" w:lineRule="exact"/>
              <w:ind w:left="139" w:right="1068"/>
              <w:rPr>
                <w:sz w:val="24"/>
              </w:rPr>
            </w:pPr>
            <w:r>
              <w:rPr>
                <w:sz w:val="24"/>
              </w:rPr>
              <w:t>чтение стихотворения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Н.Саксонской</w:t>
            </w:r>
            <w:proofErr w:type="spellEnd"/>
            <w:r>
              <w:rPr>
                <w:sz w:val="24"/>
              </w:rPr>
              <w:t xml:space="preserve"> «Где 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пальчик»</w:t>
            </w:r>
          </w:p>
        </w:tc>
        <w:tc>
          <w:tcPr>
            <w:tcW w:w="7091" w:type="dxa"/>
          </w:tcPr>
          <w:p w14:paraId="79335FC4" w14:textId="77777777" w:rsidR="0035641D" w:rsidRDefault="00EA562E">
            <w:pPr>
              <w:pStyle w:val="TableParagraph"/>
              <w:spacing w:before="15" w:line="242" w:lineRule="auto"/>
              <w:ind w:left="143" w:right="203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стихотворения,учить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заканчивать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</w:p>
        </w:tc>
        <w:tc>
          <w:tcPr>
            <w:tcW w:w="3260" w:type="dxa"/>
          </w:tcPr>
          <w:p w14:paraId="42EDEBEC" w14:textId="77777777" w:rsidR="0035641D" w:rsidRDefault="00EA562E">
            <w:pPr>
              <w:pStyle w:val="TableParagraph"/>
              <w:spacing w:before="15" w:line="240" w:lineRule="auto"/>
              <w:ind w:left="134"/>
              <w:rPr>
                <w:sz w:val="24"/>
              </w:rPr>
            </w:pPr>
            <w:r>
              <w:rPr>
                <w:sz w:val="24"/>
              </w:rPr>
              <w:t>Комплексные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  <w:p w14:paraId="3C80912E" w14:textId="77777777" w:rsidR="0035641D" w:rsidRDefault="00EA562E">
            <w:pPr>
              <w:pStyle w:val="TableParagraph"/>
              <w:spacing w:line="280" w:lineRule="atLeast"/>
              <w:ind w:left="134" w:right="545"/>
              <w:rPr>
                <w:sz w:val="24"/>
              </w:rPr>
            </w:pPr>
            <w:r>
              <w:rPr>
                <w:sz w:val="24"/>
              </w:rPr>
              <w:t>редакцией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Вераксы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стр.154</w:t>
            </w:r>
          </w:p>
        </w:tc>
      </w:tr>
      <w:tr w:rsidR="0035641D" w14:paraId="4F42217B" w14:textId="77777777">
        <w:trPr>
          <w:trHeight w:val="854"/>
        </w:trPr>
        <w:tc>
          <w:tcPr>
            <w:tcW w:w="1243" w:type="dxa"/>
          </w:tcPr>
          <w:p w14:paraId="78D48529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14:paraId="0C0575E0" w14:textId="77777777" w:rsidR="0035641D" w:rsidRDefault="00EA562E">
            <w:pPr>
              <w:pStyle w:val="TableParagraph"/>
              <w:spacing w:before="15" w:line="242" w:lineRule="auto"/>
              <w:ind w:left="139" w:right="98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Барто «Кто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кричит»</w:t>
            </w:r>
          </w:p>
        </w:tc>
        <w:tc>
          <w:tcPr>
            <w:tcW w:w="7091" w:type="dxa"/>
          </w:tcPr>
          <w:p w14:paraId="4887CF24" w14:textId="77777777" w:rsidR="0035641D" w:rsidRDefault="00EA562E">
            <w:pPr>
              <w:pStyle w:val="TableParagraph"/>
              <w:spacing w:before="12" w:line="274" w:lineRule="exact"/>
              <w:ind w:left="143" w:right="1430"/>
              <w:rPr>
                <w:sz w:val="24"/>
              </w:rPr>
            </w:pPr>
            <w:r>
              <w:rPr>
                <w:sz w:val="24"/>
              </w:rPr>
              <w:t>Познакомить со стихотворением, учить договаривать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звукоподражательные слова </w:t>
            </w:r>
            <w:proofErr w:type="spellStart"/>
            <w:r>
              <w:rPr>
                <w:sz w:val="24"/>
              </w:rPr>
              <w:t>инебольшие</w:t>
            </w:r>
            <w:proofErr w:type="spellEnd"/>
            <w:r>
              <w:rPr>
                <w:sz w:val="24"/>
              </w:rPr>
              <w:t xml:space="preserve"> фразы,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стихотворении</w:t>
            </w:r>
          </w:p>
        </w:tc>
        <w:tc>
          <w:tcPr>
            <w:tcW w:w="3260" w:type="dxa"/>
          </w:tcPr>
          <w:p w14:paraId="1D227DD5" w14:textId="77777777" w:rsidR="0035641D" w:rsidRDefault="00EA562E">
            <w:pPr>
              <w:pStyle w:val="TableParagraph"/>
              <w:spacing w:line="280" w:lineRule="atLeast"/>
              <w:ind w:left="134" w:right="415"/>
              <w:rPr>
                <w:sz w:val="24"/>
              </w:rPr>
            </w:pPr>
            <w:r>
              <w:rPr>
                <w:sz w:val="24"/>
              </w:rPr>
              <w:t>Комплексные занятия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редакцией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Вераксы Н.Е.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стр.192</w:t>
            </w:r>
          </w:p>
        </w:tc>
      </w:tr>
      <w:tr w:rsidR="0035641D" w14:paraId="16277176" w14:textId="77777777">
        <w:trPr>
          <w:trHeight w:val="854"/>
        </w:trPr>
        <w:tc>
          <w:tcPr>
            <w:tcW w:w="1243" w:type="dxa"/>
          </w:tcPr>
          <w:p w14:paraId="370B4200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88" w:type="dxa"/>
          </w:tcPr>
          <w:p w14:paraId="45EFDD6E" w14:textId="77777777" w:rsidR="0035641D" w:rsidRDefault="00EA562E">
            <w:pPr>
              <w:pStyle w:val="TableParagraph"/>
              <w:spacing w:before="22" w:line="237" w:lineRule="auto"/>
              <w:ind w:left="139" w:right="340" w:firstLine="6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Сутеева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сказал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мяу?»</w:t>
            </w:r>
          </w:p>
        </w:tc>
        <w:tc>
          <w:tcPr>
            <w:tcW w:w="7091" w:type="dxa"/>
          </w:tcPr>
          <w:p w14:paraId="1E0EA03A" w14:textId="77777777" w:rsidR="0035641D" w:rsidRDefault="00EA562E">
            <w:pPr>
              <w:pStyle w:val="TableParagraph"/>
              <w:spacing w:before="22" w:line="237" w:lineRule="auto"/>
              <w:ind w:left="143" w:right="564"/>
              <w:rPr>
                <w:sz w:val="24"/>
              </w:rPr>
            </w:pPr>
            <w:r>
              <w:rPr>
                <w:sz w:val="24"/>
              </w:rPr>
              <w:t>познакомить с содержанием сказки, учить распознавать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звукоподражательные 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2258DB0" w14:textId="77777777" w:rsidR="0035641D" w:rsidRDefault="00EA562E">
            <w:pPr>
              <w:pStyle w:val="TableParagraph"/>
              <w:spacing w:before="4" w:line="261" w:lineRule="exact"/>
              <w:ind w:left="143"/>
              <w:rPr>
                <w:sz w:val="24"/>
              </w:rPr>
            </w:pPr>
            <w:r>
              <w:rPr>
                <w:sz w:val="24"/>
              </w:rPr>
              <w:t>внимание</w:t>
            </w:r>
          </w:p>
        </w:tc>
        <w:tc>
          <w:tcPr>
            <w:tcW w:w="3260" w:type="dxa"/>
          </w:tcPr>
          <w:p w14:paraId="65B970C0" w14:textId="77777777" w:rsidR="0035641D" w:rsidRDefault="00EA562E">
            <w:pPr>
              <w:pStyle w:val="TableParagraph"/>
              <w:spacing w:before="20" w:line="240" w:lineRule="auto"/>
              <w:ind w:left="134"/>
              <w:rPr>
                <w:sz w:val="24"/>
              </w:rPr>
            </w:pPr>
            <w:r>
              <w:rPr>
                <w:sz w:val="24"/>
              </w:rPr>
              <w:t>Комплексные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стр197</w:t>
            </w:r>
          </w:p>
        </w:tc>
      </w:tr>
      <w:tr w:rsidR="0035641D" w14:paraId="1FF7A111" w14:textId="77777777">
        <w:trPr>
          <w:trHeight w:val="854"/>
        </w:trPr>
        <w:tc>
          <w:tcPr>
            <w:tcW w:w="1243" w:type="dxa"/>
          </w:tcPr>
          <w:p w14:paraId="02386B13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14:paraId="49707C03" w14:textId="77777777" w:rsidR="0035641D" w:rsidRDefault="00EA562E">
            <w:pPr>
              <w:pStyle w:val="TableParagraph"/>
              <w:spacing w:before="20"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«Ветер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морю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гуляет»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</w:p>
          <w:p w14:paraId="7B525D33" w14:textId="77777777" w:rsidR="0035641D" w:rsidRDefault="00EA562E">
            <w:pPr>
              <w:pStyle w:val="TableParagraph"/>
              <w:spacing w:line="274" w:lineRule="exact"/>
              <w:ind w:left="139" w:right="170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Салтане»</w:t>
            </w:r>
          </w:p>
        </w:tc>
        <w:tc>
          <w:tcPr>
            <w:tcW w:w="7091" w:type="dxa"/>
          </w:tcPr>
          <w:p w14:paraId="21CE63C4" w14:textId="77777777" w:rsidR="0035641D" w:rsidRDefault="00EA562E">
            <w:pPr>
              <w:pStyle w:val="TableParagraph"/>
              <w:spacing w:before="25" w:line="240" w:lineRule="auto"/>
              <w:ind w:left="14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Познакомить с отрывком из </w:t>
            </w:r>
            <w:proofErr w:type="gramStart"/>
            <w:r>
              <w:rPr>
                <w:spacing w:val="-1"/>
                <w:sz w:val="24"/>
              </w:rPr>
              <w:t>сказки ,продолжать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рисунки-иллюстрации,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обогащать речь</w:t>
            </w:r>
          </w:p>
        </w:tc>
        <w:tc>
          <w:tcPr>
            <w:tcW w:w="3260" w:type="dxa"/>
          </w:tcPr>
          <w:p w14:paraId="05D621F6" w14:textId="77777777" w:rsidR="0035641D" w:rsidRDefault="00EA562E">
            <w:pPr>
              <w:pStyle w:val="TableParagraph"/>
              <w:spacing w:before="15" w:line="275" w:lineRule="exact"/>
              <w:ind w:left="134"/>
              <w:rPr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02E17FFC" w14:textId="77777777" w:rsidR="0035641D" w:rsidRDefault="00EA562E">
            <w:pPr>
              <w:pStyle w:val="TableParagraph"/>
              <w:spacing w:line="274" w:lineRule="exact"/>
              <w:ind w:left="134" w:right="1078"/>
              <w:rPr>
                <w:sz w:val="24"/>
              </w:rPr>
            </w:pPr>
            <w:r>
              <w:rPr>
                <w:sz w:val="24"/>
              </w:rPr>
              <w:t>младшей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Юдаева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М.</w:t>
            </w:r>
            <w:proofErr w:type="gramStart"/>
            <w:r>
              <w:rPr>
                <w:spacing w:val="-1"/>
                <w:sz w:val="24"/>
              </w:rPr>
              <w:t>В.стр</w:t>
            </w:r>
            <w:proofErr w:type="gramEnd"/>
            <w:r>
              <w:rPr>
                <w:spacing w:val="-1"/>
                <w:sz w:val="24"/>
              </w:rPr>
              <w:t>178</w:t>
            </w:r>
          </w:p>
        </w:tc>
      </w:tr>
      <w:tr w:rsidR="0035641D" w14:paraId="4A6D13AF" w14:textId="77777777">
        <w:trPr>
          <w:trHeight w:val="844"/>
        </w:trPr>
        <w:tc>
          <w:tcPr>
            <w:tcW w:w="1243" w:type="dxa"/>
          </w:tcPr>
          <w:p w14:paraId="79EADDB2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14:paraId="4247E24F" w14:textId="77777777" w:rsidR="0035641D" w:rsidRDefault="00EA562E">
            <w:pPr>
              <w:pStyle w:val="TableParagraph"/>
              <w:spacing w:before="20"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Сапгира</w:t>
            </w:r>
          </w:p>
          <w:p w14:paraId="5AC1D939" w14:textId="77777777" w:rsidR="0035641D" w:rsidRDefault="00EA562E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«Кошка»</w:t>
            </w:r>
          </w:p>
        </w:tc>
        <w:tc>
          <w:tcPr>
            <w:tcW w:w="7091" w:type="dxa"/>
          </w:tcPr>
          <w:p w14:paraId="59B74875" w14:textId="77777777" w:rsidR="0035641D" w:rsidRDefault="00EA562E">
            <w:pPr>
              <w:pStyle w:val="TableParagraph"/>
              <w:spacing w:before="22" w:line="237" w:lineRule="auto"/>
              <w:ind w:left="143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произведением;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сигрушками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</w:p>
        </w:tc>
        <w:tc>
          <w:tcPr>
            <w:tcW w:w="3260" w:type="dxa"/>
          </w:tcPr>
          <w:p w14:paraId="676387CB" w14:textId="77777777" w:rsidR="0035641D" w:rsidRDefault="00EA562E">
            <w:pPr>
              <w:pStyle w:val="TableParagraph"/>
              <w:spacing w:before="18" w:line="237" w:lineRule="auto"/>
              <w:ind w:left="134" w:right="415"/>
              <w:rPr>
                <w:sz w:val="24"/>
              </w:rPr>
            </w:pPr>
            <w:r>
              <w:rPr>
                <w:sz w:val="24"/>
              </w:rPr>
              <w:t>Комплексные занятия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редакцией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Вераксы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Н.Е.</w:t>
            </w:r>
          </w:p>
          <w:p w14:paraId="705D6809" w14:textId="77777777" w:rsidR="0035641D" w:rsidRDefault="00EA562E">
            <w:pPr>
              <w:pStyle w:val="TableParagraph"/>
              <w:spacing w:line="260" w:lineRule="exact"/>
              <w:ind w:left="134"/>
              <w:rPr>
                <w:sz w:val="24"/>
              </w:rPr>
            </w:pPr>
            <w:r>
              <w:rPr>
                <w:sz w:val="24"/>
              </w:rPr>
              <w:t>стр.241</w:t>
            </w:r>
          </w:p>
        </w:tc>
      </w:tr>
      <w:tr w:rsidR="0035641D" w14:paraId="5F5A6E7A" w14:textId="77777777">
        <w:trPr>
          <w:trHeight w:val="849"/>
        </w:trPr>
        <w:tc>
          <w:tcPr>
            <w:tcW w:w="1243" w:type="dxa"/>
          </w:tcPr>
          <w:p w14:paraId="55990880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14:paraId="6AE7EDDD" w14:textId="77777777" w:rsidR="0035641D" w:rsidRDefault="00EA562E">
            <w:pPr>
              <w:pStyle w:val="TableParagraph"/>
              <w:spacing w:before="7" w:line="274" w:lineRule="exact"/>
              <w:ind w:left="139" w:right="95"/>
              <w:jc w:val="both"/>
              <w:rPr>
                <w:sz w:val="24"/>
              </w:rPr>
            </w:pPr>
            <w:r>
              <w:rPr>
                <w:sz w:val="24"/>
              </w:rPr>
              <w:t>чтение «Друзья» (глава из книги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Янчарского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«Приключения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Мишки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Ушастика»)</w:t>
            </w:r>
          </w:p>
        </w:tc>
        <w:tc>
          <w:tcPr>
            <w:tcW w:w="7091" w:type="dxa"/>
          </w:tcPr>
          <w:p w14:paraId="5E9D2F8B" w14:textId="77777777" w:rsidR="0035641D" w:rsidRDefault="00EA562E">
            <w:pPr>
              <w:pStyle w:val="TableParagraph"/>
              <w:spacing w:before="18" w:line="237" w:lineRule="auto"/>
              <w:ind w:left="143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продолжением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отвечатьна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  <w:tc>
          <w:tcPr>
            <w:tcW w:w="3260" w:type="dxa"/>
          </w:tcPr>
          <w:p w14:paraId="4F35D5DD" w14:textId="77777777" w:rsidR="0035641D" w:rsidRDefault="00EA562E">
            <w:pPr>
              <w:pStyle w:val="TableParagraph"/>
              <w:spacing w:before="7" w:line="274" w:lineRule="exact"/>
              <w:ind w:left="134" w:right="547"/>
              <w:rPr>
                <w:sz w:val="24"/>
              </w:rPr>
            </w:pPr>
            <w:r>
              <w:rPr>
                <w:sz w:val="24"/>
              </w:rPr>
              <w:t>Комплексные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редакцией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Вераксы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285</w:t>
            </w:r>
          </w:p>
        </w:tc>
      </w:tr>
    </w:tbl>
    <w:p w14:paraId="2B4D2D71" w14:textId="77777777" w:rsidR="0035641D" w:rsidRDefault="0035641D">
      <w:pPr>
        <w:spacing w:line="274" w:lineRule="exact"/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3688"/>
        <w:gridCol w:w="7091"/>
        <w:gridCol w:w="3260"/>
      </w:tblGrid>
      <w:tr w:rsidR="0035641D" w14:paraId="1C9BA5EF" w14:textId="77777777">
        <w:trPr>
          <w:trHeight w:val="858"/>
        </w:trPr>
        <w:tc>
          <w:tcPr>
            <w:tcW w:w="1243" w:type="dxa"/>
          </w:tcPr>
          <w:p w14:paraId="4AD509D6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Апрель</w:t>
            </w:r>
          </w:p>
        </w:tc>
        <w:tc>
          <w:tcPr>
            <w:tcW w:w="3688" w:type="dxa"/>
          </w:tcPr>
          <w:p w14:paraId="69E74303" w14:textId="77777777" w:rsidR="0035641D" w:rsidRDefault="00EA562E">
            <w:pPr>
              <w:pStyle w:val="TableParagraph"/>
              <w:spacing w:before="18" w:line="237" w:lineRule="auto"/>
              <w:ind w:left="143" w:right="518"/>
              <w:rPr>
                <w:sz w:val="24"/>
              </w:rPr>
            </w:pPr>
            <w:r>
              <w:rPr>
                <w:sz w:val="24"/>
              </w:rPr>
              <w:t>чтение стихотворения А.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Плещева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«Сельская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песенка»</w:t>
            </w:r>
          </w:p>
        </w:tc>
        <w:tc>
          <w:tcPr>
            <w:tcW w:w="7091" w:type="dxa"/>
          </w:tcPr>
          <w:p w14:paraId="6802B5FC" w14:textId="77777777" w:rsidR="0035641D" w:rsidRDefault="00EA562E">
            <w:pPr>
              <w:pStyle w:val="TableParagraph"/>
              <w:spacing w:before="18" w:line="237" w:lineRule="auto"/>
              <w:ind w:left="139" w:right="1148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Плещеева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«Сельская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песенка»,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учитьсогласовывать</w:t>
            </w:r>
            <w:proofErr w:type="spellEnd"/>
            <w:r>
              <w:rPr>
                <w:sz w:val="24"/>
              </w:rPr>
              <w:t xml:space="preserve"> 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</w:p>
          <w:p w14:paraId="4B0C73F7" w14:textId="77777777" w:rsidR="0035641D" w:rsidRDefault="00EA562E">
            <w:pPr>
              <w:pStyle w:val="TableParagraph"/>
              <w:spacing w:before="3" w:line="271" w:lineRule="exact"/>
              <w:ind w:left="13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</w:p>
        </w:tc>
        <w:tc>
          <w:tcPr>
            <w:tcW w:w="3260" w:type="dxa"/>
          </w:tcPr>
          <w:p w14:paraId="37C9A864" w14:textId="77777777" w:rsidR="0035641D" w:rsidRDefault="00EA562E">
            <w:pPr>
              <w:pStyle w:val="TableParagraph"/>
              <w:spacing w:before="15" w:line="240" w:lineRule="auto"/>
              <w:ind w:left="134"/>
              <w:rPr>
                <w:sz w:val="24"/>
              </w:rPr>
            </w:pPr>
            <w:r>
              <w:rPr>
                <w:sz w:val="24"/>
              </w:rPr>
              <w:t>Книга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</w:p>
          <w:p w14:paraId="4E4DE01D" w14:textId="77777777" w:rsidR="0035641D" w:rsidRDefault="00EA562E">
            <w:pPr>
              <w:pStyle w:val="TableParagraph"/>
              <w:spacing w:line="280" w:lineRule="atLeast"/>
              <w:ind w:left="134" w:right="450"/>
              <w:rPr>
                <w:sz w:val="24"/>
              </w:rPr>
            </w:pPr>
            <w:r>
              <w:rPr>
                <w:sz w:val="24"/>
              </w:rPr>
              <w:t>саду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Ильчук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proofErr w:type="gramStart"/>
            <w:r>
              <w:rPr>
                <w:sz w:val="24"/>
              </w:rPr>
              <w:t>П.стр</w:t>
            </w:r>
            <w:proofErr w:type="gramEnd"/>
            <w:r>
              <w:rPr>
                <w:sz w:val="24"/>
              </w:rPr>
              <w:t>89</w:t>
            </w:r>
          </w:p>
        </w:tc>
      </w:tr>
      <w:tr w:rsidR="0035641D" w14:paraId="4BDA1C36" w14:textId="77777777">
        <w:trPr>
          <w:trHeight w:val="849"/>
        </w:trPr>
        <w:tc>
          <w:tcPr>
            <w:tcW w:w="1243" w:type="dxa"/>
          </w:tcPr>
          <w:p w14:paraId="1A397CCC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14:paraId="2A754FB7" w14:textId="77777777" w:rsidR="0035641D" w:rsidRDefault="00EA562E">
            <w:pPr>
              <w:pStyle w:val="TableParagraph"/>
              <w:spacing w:before="16" w:line="275" w:lineRule="exact"/>
              <w:ind w:left="20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  <w:p w14:paraId="717FDC65" w14:textId="77777777" w:rsidR="0035641D" w:rsidRDefault="00EA562E">
            <w:pPr>
              <w:pStyle w:val="TableParagraph"/>
              <w:spacing w:line="275" w:lineRule="exact"/>
              <w:ind w:left="20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Желтячок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7091" w:type="dxa"/>
          </w:tcPr>
          <w:p w14:paraId="51370261" w14:textId="77777777" w:rsidR="0035641D" w:rsidRDefault="00EA562E">
            <w:pPr>
              <w:pStyle w:val="TableParagraph"/>
              <w:spacing w:before="18" w:line="237" w:lineRule="auto"/>
              <w:ind w:left="139"/>
              <w:rPr>
                <w:sz w:val="24"/>
              </w:rPr>
            </w:pPr>
            <w:r>
              <w:rPr>
                <w:sz w:val="24"/>
              </w:rPr>
              <w:t>познакомить с рассказом, учить слушать произведение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наглядного сопровождения,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понимать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  <w:p w14:paraId="46632E76" w14:textId="77777777" w:rsidR="0035641D" w:rsidRDefault="00EA562E">
            <w:pPr>
              <w:pStyle w:val="TableParagraph"/>
              <w:spacing w:before="4" w:line="261" w:lineRule="exact"/>
              <w:ind w:left="139"/>
              <w:rPr>
                <w:sz w:val="24"/>
              </w:rPr>
            </w:pPr>
            <w:r>
              <w:rPr>
                <w:sz w:val="24"/>
              </w:rPr>
              <w:t>кличка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животного зависит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отего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</w:p>
        </w:tc>
        <w:tc>
          <w:tcPr>
            <w:tcW w:w="3260" w:type="dxa"/>
          </w:tcPr>
          <w:p w14:paraId="65FA3BEF" w14:textId="77777777" w:rsidR="0035641D" w:rsidRDefault="00EA562E">
            <w:pPr>
              <w:pStyle w:val="TableParagraph"/>
              <w:spacing w:before="7" w:line="274" w:lineRule="exact"/>
              <w:ind w:left="134" w:right="240"/>
              <w:rPr>
                <w:sz w:val="24"/>
              </w:rPr>
            </w:pPr>
            <w:r>
              <w:rPr>
                <w:sz w:val="24"/>
              </w:rPr>
              <w:t>Книга для чтения в 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саду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z w:val="24"/>
              </w:rPr>
              <w:t xml:space="preserve"> В.В. Ильчук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proofErr w:type="gramStart"/>
            <w:r>
              <w:rPr>
                <w:sz w:val="24"/>
              </w:rPr>
              <w:t>П.стр</w:t>
            </w:r>
            <w:proofErr w:type="gramEnd"/>
            <w:r>
              <w:rPr>
                <w:sz w:val="24"/>
              </w:rPr>
              <w:t>166</w:t>
            </w:r>
          </w:p>
        </w:tc>
      </w:tr>
      <w:tr w:rsidR="0035641D" w14:paraId="67D4B5CF" w14:textId="77777777">
        <w:trPr>
          <w:trHeight w:val="840"/>
        </w:trPr>
        <w:tc>
          <w:tcPr>
            <w:tcW w:w="1243" w:type="dxa"/>
          </w:tcPr>
          <w:p w14:paraId="09791C09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14:paraId="063545A3" w14:textId="77777777" w:rsidR="0035641D" w:rsidRDefault="00EA562E">
            <w:pPr>
              <w:pStyle w:val="TableParagraph"/>
              <w:spacing w:before="15"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потешки</w:t>
            </w:r>
          </w:p>
          <w:p w14:paraId="44BD32D1" w14:textId="77777777" w:rsidR="0035641D" w:rsidRDefault="00EA562E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«Солнышко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–Ведрышко»</w:t>
            </w:r>
          </w:p>
        </w:tc>
        <w:tc>
          <w:tcPr>
            <w:tcW w:w="7091" w:type="dxa"/>
          </w:tcPr>
          <w:p w14:paraId="29534309" w14:textId="77777777" w:rsidR="0035641D" w:rsidRDefault="00EA562E">
            <w:pPr>
              <w:pStyle w:val="TableParagraph"/>
              <w:spacing w:before="18" w:line="237" w:lineRule="auto"/>
              <w:ind w:left="139"/>
              <w:rPr>
                <w:sz w:val="24"/>
              </w:rPr>
            </w:pPr>
            <w:r>
              <w:rPr>
                <w:sz w:val="24"/>
              </w:rPr>
              <w:t xml:space="preserve">познакомить с русской народной </w:t>
            </w:r>
            <w:proofErr w:type="spellStart"/>
            <w:proofErr w:type="gramStart"/>
            <w:r>
              <w:rPr>
                <w:sz w:val="24"/>
              </w:rPr>
              <w:t>потешкой,обогащать</w:t>
            </w:r>
            <w:proofErr w:type="spellEnd"/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словарь,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интонационную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</w:p>
        </w:tc>
        <w:tc>
          <w:tcPr>
            <w:tcW w:w="3260" w:type="dxa"/>
          </w:tcPr>
          <w:p w14:paraId="7A3F7234" w14:textId="77777777" w:rsidR="0035641D" w:rsidRDefault="00EA562E">
            <w:pPr>
              <w:pStyle w:val="TableParagraph"/>
              <w:spacing w:before="15" w:line="275" w:lineRule="exact"/>
              <w:ind w:left="134"/>
              <w:rPr>
                <w:sz w:val="24"/>
              </w:rPr>
            </w:pPr>
            <w:r>
              <w:rPr>
                <w:sz w:val="24"/>
              </w:rPr>
              <w:t>Книга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</w:p>
          <w:p w14:paraId="6F0D2F19" w14:textId="77777777" w:rsidR="0035641D" w:rsidRDefault="00EA562E">
            <w:pPr>
              <w:pStyle w:val="TableParagraph"/>
              <w:spacing w:line="270" w:lineRule="exact"/>
              <w:ind w:left="134" w:right="445"/>
              <w:rPr>
                <w:sz w:val="24"/>
              </w:rPr>
            </w:pPr>
            <w:r>
              <w:rPr>
                <w:sz w:val="24"/>
              </w:rPr>
              <w:t>саду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Ильчук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proofErr w:type="gramStart"/>
            <w:r>
              <w:rPr>
                <w:sz w:val="24"/>
              </w:rPr>
              <w:t>П.стр</w:t>
            </w:r>
            <w:proofErr w:type="gramEnd"/>
            <w:r>
              <w:rPr>
                <w:sz w:val="24"/>
              </w:rPr>
              <w:t>11</w:t>
            </w:r>
          </w:p>
        </w:tc>
      </w:tr>
      <w:tr w:rsidR="0035641D" w14:paraId="3BFCE9AA" w14:textId="77777777">
        <w:trPr>
          <w:trHeight w:val="844"/>
        </w:trPr>
        <w:tc>
          <w:tcPr>
            <w:tcW w:w="1243" w:type="dxa"/>
          </w:tcPr>
          <w:p w14:paraId="664FBD68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14:paraId="1C223E9D" w14:textId="77777777" w:rsidR="0035641D" w:rsidRDefault="00EA562E">
            <w:pPr>
              <w:pStyle w:val="TableParagraph"/>
              <w:spacing w:before="20"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Барто</w:t>
            </w:r>
          </w:p>
          <w:p w14:paraId="68C8BBDD" w14:textId="77777777" w:rsidR="0035641D" w:rsidRDefault="00EA562E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«Кораблик»</w:t>
            </w:r>
          </w:p>
        </w:tc>
        <w:tc>
          <w:tcPr>
            <w:tcW w:w="7091" w:type="dxa"/>
          </w:tcPr>
          <w:p w14:paraId="77DBFB47" w14:textId="77777777" w:rsidR="0035641D" w:rsidRDefault="00EA562E">
            <w:pPr>
              <w:pStyle w:val="TableParagraph"/>
              <w:spacing w:before="22" w:line="237" w:lineRule="auto"/>
              <w:ind w:left="139" w:right="282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Барто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«Кораблик», 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повторить знакомые стихи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Барто</w:t>
            </w:r>
          </w:p>
        </w:tc>
        <w:tc>
          <w:tcPr>
            <w:tcW w:w="3260" w:type="dxa"/>
          </w:tcPr>
          <w:p w14:paraId="4D43C582" w14:textId="77777777" w:rsidR="0035641D" w:rsidRDefault="00EA562E">
            <w:pPr>
              <w:pStyle w:val="TableParagraph"/>
              <w:spacing w:before="2" w:line="274" w:lineRule="exact"/>
              <w:ind w:left="134" w:right="240"/>
              <w:rPr>
                <w:sz w:val="24"/>
              </w:rPr>
            </w:pPr>
            <w:r>
              <w:rPr>
                <w:sz w:val="24"/>
              </w:rPr>
              <w:t>Книга для чтения в 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саду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z w:val="24"/>
              </w:rPr>
              <w:t xml:space="preserve"> В.В. Ильчук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proofErr w:type="gramStart"/>
            <w:r>
              <w:rPr>
                <w:sz w:val="24"/>
              </w:rPr>
              <w:t>П.стр</w:t>
            </w:r>
            <w:proofErr w:type="gramEnd"/>
            <w:r>
              <w:rPr>
                <w:sz w:val="24"/>
              </w:rPr>
              <w:t>111</w:t>
            </w:r>
          </w:p>
        </w:tc>
      </w:tr>
      <w:tr w:rsidR="0035641D" w14:paraId="2C78A799" w14:textId="77777777">
        <w:trPr>
          <w:trHeight w:val="854"/>
        </w:trPr>
        <w:tc>
          <w:tcPr>
            <w:tcW w:w="1243" w:type="dxa"/>
          </w:tcPr>
          <w:p w14:paraId="709CE5A3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88" w:type="dxa"/>
          </w:tcPr>
          <w:p w14:paraId="4E2297F9" w14:textId="77777777" w:rsidR="0035641D" w:rsidRDefault="00EA562E">
            <w:pPr>
              <w:pStyle w:val="TableParagraph"/>
              <w:spacing w:before="16" w:line="240" w:lineRule="auto"/>
              <w:ind w:left="14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сказки </w:t>
            </w:r>
            <w:proofErr w:type="spellStart"/>
            <w:r>
              <w:rPr>
                <w:sz w:val="24"/>
              </w:rPr>
              <w:t>В.Бианки</w:t>
            </w:r>
            <w:proofErr w:type="spellEnd"/>
          </w:p>
          <w:p w14:paraId="202D0BBE" w14:textId="77777777" w:rsidR="0035641D" w:rsidRDefault="00EA562E">
            <w:pPr>
              <w:pStyle w:val="TableParagraph"/>
              <w:spacing w:before="2" w:line="240" w:lineRule="auto"/>
              <w:ind w:left="143"/>
              <w:rPr>
                <w:sz w:val="24"/>
              </w:rPr>
            </w:pPr>
            <w:r>
              <w:rPr>
                <w:sz w:val="24"/>
              </w:rPr>
              <w:t>«Лис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имышонок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7091" w:type="dxa"/>
          </w:tcPr>
          <w:p w14:paraId="7B283B28" w14:textId="77777777" w:rsidR="0035641D" w:rsidRDefault="00EA562E">
            <w:pPr>
              <w:pStyle w:val="TableParagraph"/>
              <w:spacing w:before="13" w:line="237" w:lineRule="auto"/>
              <w:ind w:left="139" w:right="881" w:firstLine="6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познакомить с содержанием </w:t>
            </w:r>
            <w:proofErr w:type="spellStart"/>
            <w:proofErr w:type="gramStart"/>
            <w:r>
              <w:rPr>
                <w:sz w:val="24"/>
              </w:rPr>
              <w:t>сказки,приучать</w:t>
            </w:r>
            <w:proofErr w:type="spellEnd"/>
            <w:proofErr w:type="gramEnd"/>
            <w:r>
              <w:rPr>
                <w:sz w:val="24"/>
              </w:rPr>
              <w:t xml:space="preserve"> внимательно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</w:p>
        </w:tc>
        <w:tc>
          <w:tcPr>
            <w:tcW w:w="3260" w:type="dxa"/>
          </w:tcPr>
          <w:p w14:paraId="51726424" w14:textId="77777777" w:rsidR="0035641D" w:rsidRDefault="00EA562E">
            <w:pPr>
              <w:pStyle w:val="TableParagraph"/>
              <w:spacing w:line="280" w:lineRule="atLeast"/>
              <w:ind w:left="134" w:right="1069"/>
              <w:rPr>
                <w:sz w:val="24"/>
              </w:rPr>
            </w:pPr>
            <w:r>
              <w:rPr>
                <w:sz w:val="24"/>
              </w:rPr>
              <w:t>Хрестоматия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Юдаева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стр.60</w:t>
            </w:r>
          </w:p>
        </w:tc>
      </w:tr>
      <w:tr w:rsidR="0035641D" w14:paraId="3A96EE34" w14:textId="77777777">
        <w:trPr>
          <w:trHeight w:val="854"/>
        </w:trPr>
        <w:tc>
          <w:tcPr>
            <w:tcW w:w="1243" w:type="dxa"/>
          </w:tcPr>
          <w:p w14:paraId="2BC26F5A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14:paraId="5D369035" w14:textId="77777777" w:rsidR="0035641D" w:rsidRDefault="00EA562E">
            <w:pPr>
              <w:pStyle w:val="TableParagraph"/>
              <w:spacing w:before="15" w:line="240" w:lineRule="auto"/>
              <w:ind w:left="143" w:right="98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Чуковского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«Путаница»</w:t>
            </w:r>
          </w:p>
        </w:tc>
        <w:tc>
          <w:tcPr>
            <w:tcW w:w="7091" w:type="dxa"/>
          </w:tcPr>
          <w:p w14:paraId="11472A28" w14:textId="77777777" w:rsidR="0035641D" w:rsidRDefault="00EA562E">
            <w:pPr>
              <w:pStyle w:val="TableParagraph"/>
              <w:spacing w:before="15" w:line="240" w:lineRule="auto"/>
              <w:ind w:left="201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стихотворением</w:t>
            </w:r>
          </w:p>
          <w:p w14:paraId="7228FF65" w14:textId="77777777" w:rsidR="0035641D" w:rsidRDefault="00EA562E">
            <w:pPr>
              <w:pStyle w:val="TableParagraph"/>
              <w:spacing w:before="3" w:line="240" w:lineRule="auto"/>
              <w:ind w:left="139"/>
              <w:rPr>
                <w:sz w:val="24"/>
              </w:rPr>
            </w:pPr>
            <w:r>
              <w:rPr>
                <w:sz w:val="24"/>
              </w:rPr>
              <w:t>«Путаница»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Чуковского,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активизироватьв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</w:p>
        </w:tc>
        <w:tc>
          <w:tcPr>
            <w:tcW w:w="3260" w:type="dxa"/>
          </w:tcPr>
          <w:p w14:paraId="29DAAEBE" w14:textId="77777777" w:rsidR="0035641D" w:rsidRDefault="00EA562E">
            <w:pPr>
              <w:pStyle w:val="TableParagraph"/>
              <w:spacing w:before="15" w:line="240" w:lineRule="auto"/>
              <w:ind w:left="134"/>
              <w:rPr>
                <w:sz w:val="24"/>
              </w:rPr>
            </w:pPr>
            <w:r>
              <w:rPr>
                <w:sz w:val="24"/>
              </w:rPr>
              <w:t>Книга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</w:p>
          <w:p w14:paraId="456E7BFA" w14:textId="77777777" w:rsidR="0035641D" w:rsidRDefault="00EA562E">
            <w:pPr>
              <w:pStyle w:val="TableParagraph"/>
              <w:spacing w:line="280" w:lineRule="atLeast"/>
              <w:ind w:left="134" w:right="445"/>
              <w:rPr>
                <w:sz w:val="24"/>
              </w:rPr>
            </w:pPr>
            <w:r>
              <w:rPr>
                <w:sz w:val="24"/>
              </w:rPr>
              <w:t>саду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Ильчук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стр92</w:t>
            </w:r>
          </w:p>
        </w:tc>
      </w:tr>
      <w:tr w:rsidR="0035641D" w14:paraId="7B7BD5A6" w14:textId="77777777">
        <w:trPr>
          <w:trHeight w:val="854"/>
        </w:trPr>
        <w:tc>
          <w:tcPr>
            <w:tcW w:w="1243" w:type="dxa"/>
          </w:tcPr>
          <w:p w14:paraId="4B3D0633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14:paraId="7F23AD0A" w14:textId="77777777" w:rsidR="0035641D" w:rsidRDefault="00EA562E">
            <w:pPr>
              <w:pStyle w:val="TableParagraph"/>
              <w:spacing w:before="15" w:line="242" w:lineRule="auto"/>
              <w:ind w:left="143" w:right="532" w:firstLine="6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«Земляничка»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Н.Павловой</w:t>
            </w:r>
            <w:proofErr w:type="spellEnd"/>
          </w:p>
        </w:tc>
        <w:tc>
          <w:tcPr>
            <w:tcW w:w="7091" w:type="dxa"/>
          </w:tcPr>
          <w:p w14:paraId="16B242A9" w14:textId="77777777" w:rsidR="0035641D" w:rsidRDefault="00EA562E">
            <w:pPr>
              <w:pStyle w:val="TableParagraph"/>
              <w:spacing w:before="15" w:line="240" w:lineRule="auto"/>
              <w:ind w:left="201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14:paraId="4FB401C5" w14:textId="77777777" w:rsidR="0035641D" w:rsidRDefault="00EA562E">
            <w:pPr>
              <w:pStyle w:val="TableParagraph"/>
              <w:spacing w:before="7"/>
              <w:ind w:left="139" w:right="280"/>
              <w:rPr>
                <w:sz w:val="24"/>
              </w:rPr>
            </w:pPr>
            <w:r>
              <w:rPr>
                <w:sz w:val="24"/>
              </w:rPr>
              <w:t xml:space="preserve">«земляничка», продолжать учить </w:t>
            </w:r>
            <w:proofErr w:type="spellStart"/>
            <w:r>
              <w:rPr>
                <w:sz w:val="24"/>
              </w:rPr>
              <w:t>различатьживотных</w:t>
            </w:r>
            <w:proofErr w:type="spellEnd"/>
            <w:r>
              <w:rPr>
                <w:sz w:val="24"/>
              </w:rPr>
              <w:t>; 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</w:p>
        </w:tc>
        <w:tc>
          <w:tcPr>
            <w:tcW w:w="3260" w:type="dxa"/>
          </w:tcPr>
          <w:p w14:paraId="47B4BB22" w14:textId="77777777" w:rsidR="0035641D" w:rsidRDefault="00EA562E">
            <w:pPr>
              <w:pStyle w:val="TableParagraph"/>
              <w:spacing w:line="280" w:lineRule="atLeast"/>
              <w:ind w:left="134" w:right="240"/>
              <w:rPr>
                <w:sz w:val="24"/>
              </w:rPr>
            </w:pPr>
            <w:r>
              <w:rPr>
                <w:sz w:val="24"/>
              </w:rPr>
              <w:t>Книга для чтения в 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Ильчук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proofErr w:type="gramStart"/>
            <w:r>
              <w:rPr>
                <w:sz w:val="24"/>
              </w:rPr>
              <w:t>П.стр</w:t>
            </w:r>
            <w:proofErr w:type="gramEnd"/>
            <w:r>
              <w:rPr>
                <w:sz w:val="24"/>
              </w:rPr>
              <w:t>173</w:t>
            </w:r>
          </w:p>
        </w:tc>
      </w:tr>
    </w:tbl>
    <w:p w14:paraId="58C03A63" w14:textId="77777777" w:rsidR="0035641D" w:rsidRDefault="0035641D">
      <w:pPr>
        <w:spacing w:line="280" w:lineRule="atLeast"/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p w14:paraId="618CD62F" w14:textId="77777777" w:rsidR="0035641D" w:rsidRDefault="00EA562E">
      <w:pPr>
        <w:pStyle w:val="a4"/>
        <w:numPr>
          <w:ilvl w:val="1"/>
          <w:numId w:val="6"/>
        </w:numPr>
        <w:tabs>
          <w:tab w:val="left" w:pos="3590"/>
        </w:tabs>
        <w:spacing w:before="68"/>
        <w:ind w:left="3589" w:hanging="424"/>
        <w:jc w:val="left"/>
        <w:rPr>
          <w:b/>
          <w:sz w:val="28"/>
        </w:rPr>
      </w:pPr>
      <w:r>
        <w:rPr>
          <w:b/>
          <w:sz w:val="28"/>
        </w:rPr>
        <w:lastRenderedPageBreak/>
        <w:t>Образовательная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«Художественно-эстетическое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развитие»</w:t>
      </w:r>
    </w:p>
    <w:p w14:paraId="7301AA54" w14:textId="77777777" w:rsidR="0035641D" w:rsidRDefault="00EA562E">
      <w:pPr>
        <w:spacing w:before="187"/>
        <w:ind w:left="1731"/>
        <w:rPr>
          <w:b/>
          <w:sz w:val="28"/>
        </w:rPr>
      </w:pPr>
      <w:r>
        <w:rPr>
          <w:b/>
          <w:sz w:val="28"/>
        </w:rPr>
        <w:t>Перспективный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реализации раздела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«Приобщение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искусству»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режимных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моментах</w:t>
      </w:r>
    </w:p>
    <w:p w14:paraId="21F04FE1" w14:textId="77777777" w:rsidR="0035641D" w:rsidRDefault="0035641D">
      <w:pPr>
        <w:pStyle w:val="a3"/>
        <w:spacing w:before="1"/>
        <w:rPr>
          <w:b/>
          <w:sz w:val="16"/>
        </w:r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2838"/>
        <w:gridCol w:w="11202"/>
      </w:tblGrid>
      <w:tr w:rsidR="0035641D" w14:paraId="3167CF94" w14:textId="77777777">
        <w:trPr>
          <w:trHeight w:val="455"/>
        </w:trPr>
        <w:tc>
          <w:tcPr>
            <w:tcW w:w="1243" w:type="dxa"/>
          </w:tcPr>
          <w:p w14:paraId="1B352BDB" w14:textId="77777777" w:rsidR="0035641D" w:rsidRDefault="00EA562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2838" w:type="dxa"/>
          </w:tcPr>
          <w:p w14:paraId="61E01E1D" w14:textId="77777777" w:rsidR="0035641D" w:rsidRDefault="00EA562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1202" w:type="dxa"/>
          </w:tcPr>
          <w:p w14:paraId="6DF02928" w14:textId="77777777" w:rsidR="0035641D" w:rsidRDefault="00EA562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35641D" w14:paraId="41EA0EBD" w14:textId="77777777">
        <w:trPr>
          <w:trHeight w:val="854"/>
        </w:trPr>
        <w:tc>
          <w:tcPr>
            <w:tcW w:w="1243" w:type="dxa"/>
          </w:tcPr>
          <w:p w14:paraId="769337E7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38" w:type="dxa"/>
          </w:tcPr>
          <w:p w14:paraId="08D4A2A4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«Сорока-белобока»</w:t>
            </w:r>
          </w:p>
        </w:tc>
        <w:tc>
          <w:tcPr>
            <w:tcW w:w="11202" w:type="dxa"/>
          </w:tcPr>
          <w:p w14:paraId="60701BA8" w14:textId="77777777" w:rsidR="0035641D" w:rsidRDefault="00EA562E">
            <w:pPr>
              <w:pStyle w:val="TableParagraph"/>
              <w:spacing w:line="242" w:lineRule="auto"/>
              <w:ind w:right="3131"/>
              <w:rPr>
                <w:sz w:val="24"/>
              </w:rPr>
            </w:pPr>
            <w:r>
              <w:rPr>
                <w:spacing w:val="-1"/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деревянной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хохломской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игрушки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«Сорока-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белобока».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потешки.</w:t>
            </w:r>
          </w:p>
          <w:p w14:paraId="47E1F112" w14:textId="77777777" w:rsidR="0035641D" w:rsidRDefault="00EA562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«Сорока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«муз.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Лядовой</w:t>
            </w:r>
            <w:proofErr w:type="spellEnd"/>
          </w:p>
        </w:tc>
      </w:tr>
      <w:tr w:rsidR="0035641D" w14:paraId="05ED9318" w14:textId="77777777">
        <w:trPr>
          <w:trHeight w:val="532"/>
        </w:trPr>
        <w:tc>
          <w:tcPr>
            <w:tcW w:w="1243" w:type="dxa"/>
          </w:tcPr>
          <w:p w14:paraId="4B444246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838" w:type="dxa"/>
          </w:tcPr>
          <w:p w14:paraId="14AF5A90" w14:textId="77777777" w:rsidR="0035641D" w:rsidRDefault="00EA562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«Дымковская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игрушка»</w:t>
            </w:r>
          </w:p>
        </w:tc>
        <w:tc>
          <w:tcPr>
            <w:tcW w:w="11202" w:type="dxa"/>
          </w:tcPr>
          <w:p w14:paraId="263205B4" w14:textId="77777777" w:rsidR="0035641D" w:rsidRDefault="00EA562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Рассказ</w:t>
            </w:r>
            <w:r>
              <w:rPr>
                <w:sz w:val="24"/>
              </w:rPr>
              <w:t xml:space="preserve"> воспитателя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дымковской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игрушках.</w:t>
            </w:r>
          </w:p>
          <w:p w14:paraId="6811977D" w14:textId="77777777" w:rsidR="0035641D" w:rsidRDefault="00EA562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Обыгрывание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музыку: барыня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пляшет,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индюк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ходит.</w:t>
            </w:r>
          </w:p>
        </w:tc>
      </w:tr>
      <w:tr w:rsidR="0035641D" w14:paraId="317DE588" w14:textId="77777777">
        <w:trPr>
          <w:trHeight w:val="546"/>
        </w:trPr>
        <w:tc>
          <w:tcPr>
            <w:tcW w:w="1243" w:type="dxa"/>
          </w:tcPr>
          <w:p w14:paraId="0630BCCA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838" w:type="dxa"/>
          </w:tcPr>
          <w:p w14:paraId="16C74649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«Котенька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коток».</w:t>
            </w:r>
          </w:p>
        </w:tc>
        <w:tc>
          <w:tcPr>
            <w:tcW w:w="11202" w:type="dxa"/>
          </w:tcPr>
          <w:p w14:paraId="75E01B22" w14:textId="77777777" w:rsidR="0035641D" w:rsidRDefault="00EA562E">
            <w:pPr>
              <w:pStyle w:val="TableParagraph"/>
              <w:spacing w:line="274" w:lineRule="exact"/>
              <w:ind w:right="6951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скульптуры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«Котенок».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потешки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«Котенька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коток».</w:t>
            </w:r>
          </w:p>
        </w:tc>
      </w:tr>
      <w:tr w:rsidR="0035641D" w14:paraId="72B28CFD" w14:textId="77777777">
        <w:trPr>
          <w:trHeight w:val="594"/>
        </w:trPr>
        <w:tc>
          <w:tcPr>
            <w:tcW w:w="1243" w:type="dxa"/>
          </w:tcPr>
          <w:p w14:paraId="45DB67C0" w14:textId="77777777" w:rsidR="0035641D" w:rsidRDefault="00EA562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838" w:type="dxa"/>
          </w:tcPr>
          <w:p w14:paraId="0D280652" w14:textId="77777777" w:rsidR="0035641D" w:rsidRDefault="00EA562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«Романовская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игрушка»</w:t>
            </w:r>
          </w:p>
        </w:tc>
        <w:tc>
          <w:tcPr>
            <w:tcW w:w="11202" w:type="dxa"/>
          </w:tcPr>
          <w:p w14:paraId="53873BE6" w14:textId="77777777" w:rsidR="0035641D" w:rsidRDefault="00EA562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глиняных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романовских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игрушках.</w:t>
            </w:r>
          </w:p>
          <w:p w14:paraId="0611C4AB" w14:textId="77777777" w:rsidR="0035641D" w:rsidRDefault="00EA562E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«козлик»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«уточка».</w:t>
            </w:r>
          </w:p>
        </w:tc>
      </w:tr>
      <w:tr w:rsidR="0035641D" w14:paraId="0E914B52" w14:textId="77777777">
        <w:trPr>
          <w:trHeight w:val="594"/>
        </w:trPr>
        <w:tc>
          <w:tcPr>
            <w:tcW w:w="1243" w:type="dxa"/>
          </w:tcPr>
          <w:p w14:paraId="46D7C0F1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838" w:type="dxa"/>
          </w:tcPr>
          <w:p w14:paraId="5E11C147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 гостях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книг»</w:t>
            </w:r>
          </w:p>
        </w:tc>
        <w:tc>
          <w:tcPr>
            <w:tcW w:w="11202" w:type="dxa"/>
          </w:tcPr>
          <w:p w14:paraId="6A30B7ED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потешки 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улице».</w:t>
            </w:r>
          </w:p>
          <w:p w14:paraId="6A0CF7F4" w14:textId="77777777" w:rsidR="0035641D" w:rsidRDefault="00EA562E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Васнецова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«Ладушки»,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медведя».</w:t>
            </w:r>
          </w:p>
        </w:tc>
      </w:tr>
      <w:tr w:rsidR="0035641D" w14:paraId="5422CB69" w14:textId="77777777">
        <w:trPr>
          <w:trHeight w:val="897"/>
        </w:trPr>
        <w:tc>
          <w:tcPr>
            <w:tcW w:w="1243" w:type="dxa"/>
          </w:tcPr>
          <w:p w14:paraId="7703500B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838" w:type="dxa"/>
          </w:tcPr>
          <w:p w14:paraId="5522AC3B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«Угадай-ка»</w:t>
            </w:r>
          </w:p>
        </w:tc>
        <w:tc>
          <w:tcPr>
            <w:tcW w:w="11202" w:type="dxa"/>
          </w:tcPr>
          <w:p w14:paraId="2E36458D" w14:textId="77777777" w:rsidR="0035641D" w:rsidRDefault="00EA562E">
            <w:pPr>
              <w:pStyle w:val="TableParagraph"/>
              <w:spacing w:line="264" w:lineRule="auto"/>
              <w:ind w:right="1551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Чарушина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зверей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бельчат, 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зайчат…».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Д/у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«Угадай-ка»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отгадывание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  <w:p w14:paraId="7316FE32" w14:textId="77777777" w:rsidR="0035641D" w:rsidRDefault="00EA562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похожи»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 рассматривание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</w:p>
        </w:tc>
      </w:tr>
      <w:tr w:rsidR="0035641D" w14:paraId="3BD2309A" w14:textId="77777777">
        <w:trPr>
          <w:trHeight w:val="595"/>
        </w:trPr>
        <w:tc>
          <w:tcPr>
            <w:tcW w:w="1243" w:type="dxa"/>
          </w:tcPr>
          <w:p w14:paraId="55E24FBD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838" w:type="dxa"/>
          </w:tcPr>
          <w:p w14:paraId="6619E245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«Богородская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игрушка»</w:t>
            </w:r>
          </w:p>
        </w:tc>
        <w:tc>
          <w:tcPr>
            <w:tcW w:w="11202" w:type="dxa"/>
          </w:tcPr>
          <w:p w14:paraId="0A0A5E64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игрушке-забаве «Медведь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мужик».</w:t>
            </w:r>
          </w:p>
          <w:p w14:paraId="4AD3D654" w14:textId="77777777" w:rsidR="0035641D" w:rsidRDefault="00EA562E">
            <w:pPr>
              <w:pStyle w:val="TableParagraph"/>
              <w:spacing w:before="22" w:line="240" w:lineRule="auto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Богородской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«Медведь».</w:t>
            </w:r>
          </w:p>
        </w:tc>
      </w:tr>
      <w:tr w:rsidR="0035641D" w14:paraId="31D18A72" w14:textId="77777777">
        <w:trPr>
          <w:trHeight w:val="892"/>
        </w:trPr>
        <w:tc>
          <w:tcPr>
            <w:tcW w:w="1243" w:type="dxa"/>
          </w:tcPr>
          <w:p w14:paraId="099F66DB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838" w:type="dxa"/>
          </w:tcPr>
          <w:p w14:paraId="43398A0B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«Матрешка»</w:t>
            </w:r>
          </w:p>
        </w:tc>
        <w:tc>
          <w:tcPr>
            <w:tcW w:w="11202" w:type="dxa"/>
          </w:tcPr>
          <w:p w14:paraId="1171A177" w14:textId="77777777" w:rsidR="0035641D" w:rsidRDefault="00EA562E">
            <w:pPr>
              <w:pStyle w:val="TableParagraph"/>
              <w:spacing w:line="259" w:lineRule="auto"/>
              <w:ind w:right="6152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матрешке.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деревянной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игрушке.</w:t>
            </w:r>
          </w:p>
          <w:p w14:paraId="4F4C010F" w14:textId="77777777" w:rsidR="0035641D" w:rsidRDefault="00EA56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Алехина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зеленом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лугу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пляшут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девушки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кругу».</w:t>
            </w:r>
          </w:p>
        </w:tc>
      </w:tr>
      <w:tr w:rsidR="0035641D" w14:paraId="12E51D59" w14:textId="77777777">
        <w:trPr>
          <w:trHeight w:val="892"/>
        </w:trPr>
        <w:tc>
          <w:tcPr>
            <w:tcW w:w="1243" w:type="dxa"/>
          </w:tcPr>
          <w:p w14:paraId="4EB903C4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838" w:type="dxa"/>
          </w:tcPr>
          <w:p w14:paraId="2AD25391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«Балалайка»</w:t>
            </w:r>
          </w:p>
        </w:tc>
        <w:tc>
          <w:tcPr>
            <w:tcW w:w="11202" w:type="dxa"/>
          </w:tcPr>
          <w:p w14:paraId="61DCA196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балалайке.</w:t>
            </w:r>
          </w:p>
          <w:p w14:paraId="682FF55F" w14:textId="77777777" w:rsidR="0035641D" w:rsidRDefault="00EA562E">
            <w:pPr>
              <w:pStyle w:val="TableParagraph"/>
              <w:spacing w:before="8" w:line="290" w:lineRule="atLeast"/>
              <w:ind w:right="5856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(форма,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назначение).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звучанием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балалайки.</w:t>
            </w:r>
          </w:p>
        </w:tc>
      </w:tr>
    </w:tbl>
    <w:p w14:paraId="7AA39F05" w14:textId="77777777" w:rsidR="0035641D" w:rsidRDefault="0035641D">
      <w:pPr>
        <w:spacing w:line="290" w:lineRule="atLeast"/>
        <w:rPr>
          <w:sz w:val="24"/>
        </w:rPr>
        <w:sectPr w:rsidR="0035641D">
          <w:pgSz w:w="16840" w:h="11910" w:orient="landscape"/>
          <w:pgMar w:top="780" w:right="140" w:bottom="280" w:left="780" w:header="720" w:footer="720" w:gutter="0"/>
          <w:cols w:space="720"/>
        </w:sectPr>
      </w:pPr>
    </w:p>
    <w:p w14:paraId="72186BCA" w14:textId="77777777" w:rsidR="0035641D" w:rsidRDefault="00EA562E">
      <w:pPr>
        <w:spacing w:before="63" w:line="264" w:lineRule="auto"/>
        <w:ind w:left="3459" w:right="4102"/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Календарно-тематический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раздела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«Рисование»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регламентированной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деятельности</w:t>
      </w:r>
    </w:p>
    <w:p w14:paraId="2DEC10A8" w14:textId="77777777" w:rsidR="0035641D" w:rsidRDefault="00EA562E">
      <w:pPr>
        <w:spacing w:before="147" w:after="2"/>
        <w:ind w:left="2065" w:right="2710"/>
        <w:jc w:val="center"/>
        <w:rPr>
          <w:b/>
          <w:sz w:val="28"/>
        </w:rPr>
      </w:pPr>
      <w:r>
        <w:rPr>
          <w:b/>
          <w:sz w:val="28"/>
        </w:rPr>
        <w:t>Сентябрь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1507"/>
        <w:gridCol w:w="1416"/>
        <w:gridCol w:w="1839"/>
        <w:gridCol w:w="5819"/>
        <w:gridCol w:w="4537"/>
      </w:tblGrid>
      <w:tr w:rsidR="0035641D" w14:paraId="4B648A52" w14:textId="77777777">
        <w:trPr>
          <w:trHeight w:val="757"/>
        </w:trPr>
        <w:tc>
          <w:tcPr>
            <w:tcW w:w="446" w:type="dxa"/>
          </w:tcPr>
          <w:p w14:paraId="5447C2A4" w14:textId="77777777" w:rsidR="0035641D" w:rsidRDefault="00EA562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507" w:type="dxa"/>
          </w:tcPr>
          <w:p w14:paraId="6002DD9A" w14:textId="77777777" w:rsidR="0035641D" w:rsidRDefault="00EA562E">
            <w:pPr>
              <w:pStyle w:val="TableParagraph"/>
              <w:spacing w:line="259" w:lineRule="auto"/>
              <w:ind w:right="576"/>
              <w:rPr>
                <w:sz w:val="24"/>
              </w:rPr>
            </w:pPr>
            <w:r>
              <w:rPr>
                <w:sz w:val="24"/>
              </w:rPr>
              <w:t>Дата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416" w:type="dxa"/>
          </w:tcPr>
          <w:p w14:paraId="68FC367C" w14:textId="77777777" w:rsidR="0035641D" w:rsidRDefault="00EA562E">
            <w:pPr>
              <w:pStyle w:val="TableParagraph"/>
              <w:spacing w:line="259" w:lineRule="auto"/>
              <w:ind w:left="111" w:right="484"/>
              <w:rPr>
                <w:sz w:val="24"/>
              </w:rPr>
            </w:pPr>
            <w:r>
              <w:rPr>
                <w:sz w:val="24"/>
              </w:rPr>
              <w:t>Дата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</w:p>
        </w:tc>
        <w:tc>
          <w:tcPr>
            <w:tcW w:w="1839" w:type="dxa"/>
          </w:tcPr>
          <w:p w14:paraId="2EC30F36" w14:textId="77777777" w:rsidR="0035641D" w:rsidRDefault="00EA562E">
            <w:pPr>
              <w:pStyle w:val="TableParagraph"/>
              <w:spacing w:line="273" w:lineRule="exact"/>
              <w:ind w:left="93" w:right="337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5819" w:type="dxa"/>
          </w:tcPr>
          <w:p w14:paraId="0C2B4E22" w14:textId="77777777" w:rsidR="0035641D" w:rsidRDefault="00EA562E">
            <w:pPr>
              <w:pStyle w:val="TableParagraph"/>
              <w:spacing w:line="273" w:lineRule="exact"/>
              <w:ind w:left="1134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4537" w:type="dxa"/>
          </w:tcPr>
          <w:p w14:paraId="746114B6" w14:textId="77777777" w:rsidR="0035641D" w:rsidRDefault="00EA562E">
            <w:pPr>
              <w:pStyle w:val="TableParagraph"/>
              <w:spacing w:line="273" w:lineRule="exact"/>
              <w:ind w:left="596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  <w:tr w:rsidR="0035641D" w14:paraId="0D5924BC" w14:textId="77777777">
        <w:trPr>
          <w:trHeight w:val="1190"/>
        </w:trPr>
        <w:tc>
          <w:tcPr>
            <w:tcW w:w="446" w:type="dxa"/>
          </w:tcPr>
          <w:p w14:paraId="6B1B3D89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7" w:type="dxa"/>
          </w:tcPr>
          <w:p w14:paraId="0F149121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06.09.2024</w:t>
            </w:r>
          </w:p>
        </w:tc>
        <w:tc>
          <w:tcPr>
            <w:tcW w:w="1416" w:type="dxa"/>
          </w:tcPr>
          <w:p w14:paraId="2310693F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14:paraId="47A24996" w14:textId="77777777" w:rsidR="0035641D" w:rsidRDefault="00EA562E">
            <w:pPr>
              <w:pStyle w:val="TableParagraph"/>
              <w:spacing w:line="259" w:lineRule="auto"/>
              <w:ind w:left="111" w:right="208"/>
              <w:rPr>
                <w:sz w:val="24"/>
              </w:rPr>
            </w:pPr>
            <w:r>
              <w:rPr>
                <w:sz w:val="24"/>
              </w:rPr>
              <w:t>По дорожке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деткам</w:t>
            </w:r>
          </w:p>
        </w:tc>
        <w:tc>
          <w:tcPr>
            <w:tcW w:w="5819" w:type="dxa"/>
          </w:tcPr>
          <w:p w14:paraId="37EDE612" w14:textId="77777777" w:rsidR="0035641D" w:rsidRDefault="00EA562E">
            <w:pPr>
              <w:pStyle w:val="TableParagraph"/>
              <w:spacing w:line="259" w:lineRule="auto"/>
              <w:ind w:left="111" w:right="305"/>
              <w:rPr>
                <w:sz w:val="24"/>
              </w:rPr>
            </w:pPr>
            <w:r>
              <w:rPr>
                <w:sz w:val="24"/>
              </w:rPr>
              <w:t>Формировать у малышей интерес к занятиям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 деятельностью,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настрой.</w:t>
            </w:r>
          </w:p>
        </w:tc>
        <w:tc>
          <w:tcPr>
            <w:tcW w:w="4537" w:type="dxa"/>
          </w:tcPr>
          <w:p w14:paraId="3CA00D91" w14:textId="77777777" w:rsidR="0035641D" w:rsidRDefault="00EA562E">
            <w:pPr>
              <w:pStyle w:val="TableParagraph"/>
              <w:spacing w:line="259" w:lineRule="auto"/>
              <w:ind w:left="111" w:right="139"/>
              <w:rPr>
                <w:sz w:val="24"/>
              </w:rPr>
            </w:pPr>
            <w:r>
              <w:rPr>
                <w:sz w:val="24"/>
              </w:rPr>
              <w:t>Н.А. Карпухина Реализация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(1,5-2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–Воронеж: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«М-</w:t>
            </w:r>
          </w:p>
          <w:p w14:paraId="63354306" w14:textId="77777777" w:rsidR="0035641D" w:rsidRDefault="00EA562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КНИГА»,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2017.-200с.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Стр.21</w:t>
            </w:r>
          </w:p>
        </w:tc>
      </w:tr>
      <w:tr w:rsidR="0035641D" w14:paraId="72EA2576" w14:textId="77777777">
        <w:trPr>
          <w:trHeight w:val="1195"/>
        </w:trPr>
        <w:tc>
          <w:tcPr>
            <w:tcW w:w="446" w:type="dxa"/>
          </w:tcPr>
          <w:p w14:paraId="2FE2F4D3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07" w:type="dxa"/>
          </w:tcPr>
          <w:p w14:paraId="30D702CB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13.09.2024</w:t>
            </w:r>
          </w:p>
        </w:tc>
        <w:tc>
          <w:tcPr>
            <w:tcW w:w="1416" w:type="dxa"/>
          </w:tcPr>
          <w:p w14:paraId="4392EBCE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14:paraId="766D114E" w14:textId="77777777" w:rsidR="0035641D" w:rsidRDefault="00EA562E">
            <w:pPr>
              <w:pStyle w:val="TableParagraph"/>
              <w:spacing w:line="259" w:lineRule="auto"/>
              <w:ind w:left="111" w:right="351"/>
              <w:rPr>
                <w:sz w:val="24"/>
              </w:rPr>
            </w:pPr>
            <w:r>
              <w:rPr>
                <w:sz w:val="24"/>
              </w:rPr>
              <w:t>Дорожки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зайчика</w:t>
            </w:r>
          </w:p>
        </w:tc>
        <w:tc>
          <w:tcPr>
            <w:tcW w:w="5819" w:type="dxa"/>
          </w:tcPr>
          <w:p w14:paraId="513DC483" w14:textId="77777777" w:rsidR="0035641D" w:rsidRDefault="00EA562E">
            <w:pPr>
              <w:pStyle w:val="TableParagraph"/>
              <w:spacing w:line="259" w:lineRule="auto"/>
              <w:ind w:left="111" w:right="305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песке.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сенсорный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4537" w:type="dxa"/>
          </w:tcPr>
          <w:p w14:paraId="49A8B413" w14:textId="77777777" w:rsidR="0035641D" w:rsidRDefault="00EA562E">
            <w:pPr>
              <w:pStyle w:val="TableParagraph"/>
              <w:spacing w:line="259" w:lineRule="auto"/>
              <w:ind w:left="111" w:right="606"/>
              <w:rPr>
                <w:sz w:val="24"/>
              </w:rPr>
            </w:pPr>
            <w:r>
              <w:rPr>
                <w:sz w:val="24"/>
              </w:rPr>
              <w:t xml:space="preserve">Д. Н. </w:t>
            </w: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Рисование в ясельных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группах детского сада. Конспекты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лет.-</w:t>
            </w:r>
            <w:proofErr w:type="gramEnd"/>
            <w:r>
              <w:rPr>
                <w:sz w:val="24"/>
              </w:rPr>
              <w:t>2-е изд.,</w:t>
            </w:r>
          </w:p>
          <w:p w14:paraId="6811189D" w14:textId="77777777" w:rsidR="0035641D" w:rsidRDefault="00EA562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М.:МОЗАИКА</w:t>
            </w:r>
            <w:proofErr w:type="gramEnd"/>
            <w:r>
              <w:rPr>
                <w:sz w:val="24"/>
              </w:rPr>
              <w:t>-СИНТЕЗ,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2022.-56с.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Стр.6</w:t>
            </w:r>
          </w:p>
        </w:tc>
      </w:tr>
      <w:tr w:rsidR="0035641D" w14:paraId="71449783" w14:textId="77777777">
        <w:trPr>
          <w:trHeight w:val="1488"/>
        </w:trPr>
        <w:tc>
          <w:tcPr>
            <w:tcW w:w="446" w:type="dxa"/>
          </w:tcPr>
          <w:p w14:paraId="1BAC0553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07" w:type="dxa"/>
          </w:tcPr>
          <w:p w14:paraId="3154F288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20.09.2024</w:t>
            </w:r>
          </w:p>
        </w:tc>
        <w:tc>
          <w:tcPr>
            <w:tcW w:w="1416" w:type="dxa"/>
          </w:tcPr>
          <w:p w14:paraId="22E919C9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14:paraId="638EE758" w14:textId="77777777" w:rsidR="0035641D" w:rsidRDefault="00EA562E">
            <w:pPr>
              <w:pStyle w:val="TableParagraph"/>
              <w:spacing w:line="259" w:lineRule="auto"/>
              <w:ind w:left="111" w:right="483"/>
              <w:rPr>
                <w:sz w:val="24"/>
              </w:rPr>
            </w:pPr>
            <w:r>
              <w:rPr>
                <w:sz w:val="24"/>
              </w:rPr>
              <w:t>Морковка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огурчик</w:t>
            </w:r>
          </w:p>
        </w:tc>
        <w:tc>
          <w:tcPr>
            <w:tcW w:w="5819" w:type="dxa"/>
          </w:tcPr>
          <w:p w14:paraId="7C4E0510" w14:textId="77777777" w:rsidR="0035641D" w:rsidRDefault="00EA562E">
            <w:pPr>
              <w:pStyle w:val="TableParagraph"/>
              <w:spacing w:line="259" w:lineRule="auto"/>
              <w:ind w:left="111" w:right="544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округлые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поролоновым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тампоном. Развивать творческие способности,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 формы, цвета. Развивать 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рисованию.</w:t>
            </w:r>
          </w:p>
        </w:tc>
        <w:tc>
          <w:tcPr>
            <w:tcW w:w="4537" w:type="dxa"/>
          </w:tcPr>
          <w:p w14:paraId="58253ECE" w14:textId="77777777" w:rsidR="0035641D" w:rsidRDefault="00EA562E">
            <w:pPr>
              <w:pStyle w:val="TableParagraph"/>
              <w:spacing w:line="259" w:lineRule="auto"/>
              <w:ind w:left="111" w:right="624"/>
              <w:rPr>
                <w:sz w:val="24"/>
              </w:rPr>
            </w:pPr>
            <w:r>
              <w:rPr>
                <w:sz w:val="24"/>
              </w:rPr>
              <w:t xml:space="preserve">Д. Н. </w:t>
            </w: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Рисование в ясельных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группах детского сада. Конспекты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с детьми 2-3 </w:t>
            </w:r>
            <w:proofErr w:type="gramStart"/>
            <w:r>
              <w:rPr>
                <w:sz w:val="24"/>
              </w:rPr>
              <w:t>лет.-</w:t>
            </w:r>
            <w:proofErr w:type="gramEnd"/>
            <w:r>
              <w:rPr>
                <w:sz w:val="24"/>
              </w:rPr>
              <w:t>2-е изд.,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2022.-56с.</w:t>
            </w:r>
          </w:p>
          <w:p w14:paraId="27E758C0" w14:textId="77777777" w:rsidR="0035641D" w:rsidRDefault="00EA562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Стр.40</w:t>
            </w:r>
          </w:p>
        </w:tc>
      </w:tr>
      <w:tr w:rsidR="0035641D" w14:paraId="33DA86D3" w14:textId="77777777">
        <w:trPr>
          <w:trHeight w:val="1488"/>
        </w:trPr>
        <w:tc>
          <w:tcPr>
            <w:tcW w:w="446" w:type="dxa"/>
          </w:tcPr>
          <w:p w14:paraId="6F756DA7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07" w:type="dxa"/>
          </w:tcPr>
          <w:p w14:paraId="06FCA39F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27.09.2024</w:t>
            </w:r>
          </w:p>
        </w:tc>
        <w:tc>
          <w:tcPr>
            <w:tcW w:w="1416" w:type="dxa"/>
          </w:tcPr>
          <w:p w14:paraId="251DB94B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14:paraId="005A445F" w14:textId="77777777" w:rsidR="0035641D" w:rsidRDefault="00EA562E">
            <w:pPr>
              <w:pStyle w:val="TableParagraph"/>
              <w:spacing w:line="259" w:lineRule="auto"/>
              <w:ind w:left="111" w:right="406"/>
              <w:rPr>
                <w:sz w:val="24"/>
              </w:rPr>
            </w:pPr>
            <w:r>
              <w:rPr>
                <w:sz w:val="24"/>
              </w:rPr>
              <w:t>Осенний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калейдоскоп</w:t>
            </w:r>
          </w:p>
        </w:tc>
        <w:tc>
          <w:tcPr>
            <w:tcW w:w="5819" w:type="dxa"/>
          </w:tcPr>
          <w:p w14:paraId="21FDA6FD" w14:textId="77777777" w:rsidR="0035641D" w:rsidRDefault="00EA562E">
            <w:pPr>
              <w:pStyle w:val="TableParagraph"/>
              <w:spacing w:line="259" w:lineRule="auto"/>
              <w:ind w:left="111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мокрому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листу. 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кисточку</w:t>
            </w:r>
          </w:p>
        </w:tc>
        <w:tc>
          <w:tcPr>
            <w:tcW w:w="4537" w:type="dxa"/>
          </w:tcPr>
          <w:p w14:paraId="1AFBED6A" w14:textId="77777777" w:rsidR="0035641D" w:rsidRDefault="00EA562E">
            <w:pPr>
              <w:pStyle w:val="TableParagraph"/>
              <w:spacing w:line="259" w:lineRule="auto"/>
              <w:ind w:left="111" w:right="624"/>
              <w:rPr>
                <w:sz w:val="24"/>
              </w:rPr>
            </w:pPr>
            <w:r>
              <w:rPr>
                <w:sz w:val="24"/>
              </w:rPr>
              <w:t xml:space="preserve">Д. Н. </w:t>
            </w: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Рисование в ясельных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группах детского сада. Конспекты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с детьми 2-3 </w:t>
            </w:r>
            <w:proofErr w:type="gramStart"/>
            <w:r>
              <w:rPr>
                <w:sz w:val="24"/>
              </w:rPr>
              <w:t>лет.-</w:t>
            </w:r>
            <w:proofErr w:type="gramEnd"/>
            <w:r>
              <w:rPr>
                <w:sz w:val="24"/>
              </w:rPr>
              <w:t>2-е изд.,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2022.-56с.</w:t>
            </w:r>
          </w:p>
          <w:p w14:paraId="4DCFB188" w14:textId="77777777" w:rsidR="0035641D" w:rsidRDefault="00EA562E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Стр.43</w:t>
            </w:r>
          </w:p>
        </w:tc>
      </w:tr>
    </w:tbl>
    <w:p w14:paraId="61730D04" w14:textId="77777777" w:rsidR="0035641D" w:rsidRDefault="0035641D">
      <w:pPr>
        <w:spacing w:line="275" w:lineRule="exact"/>
        <w:rPr>
          <w:sz w:val="24"/>
        </w:rPr>
        <w:sectPr w:rsidR="0035641D">
          <w:pgSz w:w="16840" w:h="11910" w:orient="landscape"/>
          <w:pgMar w:top="780" w:right="140" w:bottom="280" w:left="780" w:header="720" w:footer="720" w:gutter="0"/>
          <w:cols w:space="720"/>
        </w:sectPr>
      </w:pPr>
    </w:p>
    <w:p w14:paraId="15C72D6B" w14:textId="77777777" w:rsidR="0035641D" w:rsidRDefault="00EA562E">
      <w:pPr>
        <w:spacing w:before="63" w:after="3"/>
        <w:ind w:left="2065" w:right="2710"/>
        <w:jc w:val="center"/>
        <w:rPr>
          <w:b/>
          <w:sz w:val="28"/>
        </w:rPr>
      </w:pPr>
      <w:r>
        <w:rPr>
          <w:b/>
          <w:sz w:val="28"/>
        </w:rPr>
        <w:lastRenderedPageBreak/>
        <w:t>Октябрь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1507"/>
        <w:gridCol w:w="1416"/>
        <w:gridCol w:w="1839"/>
        <w:gridCol w:w="5819"/>
        <w:gridCol w:w="4537"/>
      </w:tblGrid>
      <w:tr w:rsidR="0035641D" w14:paraId="2BA9669C" w14:textId="77777777">
        <w:trPr>
          <w:trHeight w:val="758"/>
        </w:trPr>
        <w:tc>
          <w:tcPr>
            <w:tcW w:w="446" w:type="dxa"/>
          </w:tcPr>
          <w:p w14:paraId="152628FB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507" w:type="dxa"/>
          </w:tcPr>
          <w:p w14:paraId="73FEE71E" w14:textId="77777777" w:rsidR="0035641D" w:rsidRDefault="00EA562E">
            <w:pPr>
              <w:pStyle w:val="TableParagraph"/>
              <w:spacing w:line="264" w:lineRule="auto"/>
              <w:ind w:right="576"/>
              <w:rPr>
                <w:sz w:val="24"/>
              </w:rPr>
            </w:pPr>
            <w:r>
              <w:rPr>
                <w:sz w:val="24"/>
              </w:rPr>
              <w:t>Дата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416" w:type="dxa"/>
          </w:tcPr>
          <w:p w14:paraId="14F5641C" w14:textId="77777777" w:rsidR="0035641D" w:rsidRDefault="00EA562E">
            <w:pPr>
              <w:pStyle w:val="TableParagraph"/>
              <w:spacing w:line="264" w:lineRule="auto"/>
              <w:ind w:left="111" w:right="484"/>
              <w:rPr>
                <w:sz w:val="24"/>
              </w:rPr>
            </w:pPr>
            <w:r>
              <w:rPr>
                <w:sz w:val="24"/>
              </w:rPr>
              <w:t>Дата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</w:p>
        </w:tc>
        <w:tc>
          <w:tcPr>
            <w:tcW w:w="1839" w:type="dxa"/>
          </w:tcPr>
          <w:p w14:paraId="250E438A" w14:textId="77777777" w:rsidR="0035641D" w:rsidRDefault="00EA562E">
            <w:pPr>
              <w:pStyle w:val="TableParagraph"/>
              <w:ind w:left="534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5819" w:type="dxa"/>
          </w:tcPr>
          <w:p w14:paraId="2F41D5E8" w14:textId="77777777" w:rsidR="0035641D" w:rsidRDefault="00EA562E">
            <w:pPr>
              <w:pStyle w:val="TableParagraph"/>
              <w:ind w:left="1134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4537" w:type="dxa"/>
          </w:tcPr>
          <w:p w14:paraId="0BB7F7C8" w14:textId="77777777" w:rsidR="0035641D" w:rsidRDefault="00EA562E">
            <w:pPr>
              <w:pStyle w:val="TableParagraph"/>
              <w:ind w:left="596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  <w:tr w:rsidR="0035641D" w14:paraId="20E6C7F7" w14:textId="77777777">
        <w:trPr>
          <w:trHeight w:val="1190"/>
        </w:trPr>
        <w:tc>
          <w:tcPr>
            <w:tcW w:w="446" w:type="dxa"/>
          </w:tcPr>
          <w:p w14:paraId="1CD235EE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7" w:type="dxa"/>
          </w:tcPr>
          <w:p w14:paraId="476BBB56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04.10.2024</w:t>
            </w:r>
          </w:p>
        </w:tc>
        <w:tc>
          <w:tcPr>
            <w:tcW w:w="1416" w:type="dxa"/>
          </w:tcPr>
          <w:p w14:paraId="0AFE9DD9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14:paraId="64FA4BDF" w14:textId="77777777" w:rsidR="0035641D" w:rsidRDefault="00EA562E">
            <w:pPr>
              <w:pStyle w:val="TableParagraph"/>
              <w:spacing w:line="259" w:lineRule="auto"/>
              <w:ind w:left="111" w:right="208"/>
              <w:rPr>
                <w:sz w:val="24"/>
              </w:rPr>
            </w:pPr>
            <w:r>
              <w:rPr>
                <w:sz w:val="24"/>
              </w:rPr>
              <w:t>Дождик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песенку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поет</w:t>
            </w:r>
          </w:p>
        </w:tc>
        <w:tc>
          <w:tcPr>
            <w:tcW w:w="5819" w:type="dxa"/>
          </w:tcPr>
          <w:p w14:paraId="713D9322" w14:textId="77777777" w:rsidR="0035641D" w:rsidRDefault="00EA562E">
            <w:pPr>
              <w:pStyle w:val="TableParagraph"/>
              <w:spacing w:line="259" w:lineRule="auto"/>
              <w:ind w:left="111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капельки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дождя,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пальчиком</w:t>
            </w:r>
          </w:p>
        </w:tc>
        <w:tc>
          <w:tcPr>
            <w:tcW w:w="4537" w:type="dxa"/>
          </w:tcPr>
          <w:p w14:paraId="6242797C" w14:textId="77777777" w:rsidR="0035641D" w:rsidRDefault="00EA562E">
            <w:pPr>
              <w:pStyle w:val="TableParagraph"/>
              <w:spacing w:line="259" w:lineRule="auto"/>
              <w:ind w:left="111" w:right="139"/>
              <w:rPr>
                <w:sz w:val="24"/>
              </w:rPr>
            </w:pPr>
            <w:r>
              <w:rPr>
                <w:sz w:val="24"/>
              </w:rPr>
              <w:t>Н.А. Карпухина Реализация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(1,5-2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–Воронеж: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«М-</w:t>
            </w:r>
          </w:p>
          <w:p w14:paraId="2B3B66E2" w14:textId="77777777" w:rsidR="0035641D" w:rsidRDefault="00EA562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КНИГА»,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2017.-200с.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Стр.41</w:t>
            </w:r>
          </w:p>
        </w:tc>
      </w:tr>
      <w:tr w:rsidR="0035641D" w14:paraId="2B9DA430" w14:textId="77777777">
        <w:trPr>
          <w:trHeight w:val="1488"/>
        </w:trPr>
        <w:tc>
          <w:tcPr>
            <w:tcW w:w="446" w:type="dxa"/>
          </w:tcPr>
          <w:p w14:paraId="50921CBB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07" w:type="dxa"/>
          </w:tcPr>
          <w:p w14:paraId="10650F26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11.10.2024</w:t>
            </w:r>
          </w:p>
        </w:tc>
        <w:tc>
          <w:tcPr>
            <w:tcW w:w="1416" w:type="dxa"/>
          </w:tcPr>
          <w:p w14:paraId="1002D6C9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14:paraId="57F6966A" w14:textId="77777777" w:rsidR="0035641D" w:rsidRDefault="00EA562E">
            <w:pPr>
              <w:pStyle w:val="TableParagraph"/>
              <w:spacing w:line="259" w:lineRule="auto"/>
              <w:ind w:left="111" w:right="500"/>
              <w:rPr>
                <w:sz w:val="24"/>
              </w:rPr>
            </w:pPr>
            <w:r>
              <w:rPr>
                <w:sz w:val="24"/>
              </w:rPr>
              <w:t>Воздушные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шарики</w:t>
            </w:r>
          </w:p>
        </w:tc>
        <w:tc>
          <w:tcPr>
            <w:tcW w:w="5819" w:type="dxa"/>
          </w:tcPr>
          <w:p w14:paraId="29F53F98" w14:textId="77777777" w:rsidR="0035641D" w:rsidRDefault="00EA562E">
            <w:pPr>
              <w:pStyle w:val="TableParagraph"/>
              <w:spacing w:line="259" w:lineRule="auto"/>
              <w:ind w:left="111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пальчиками.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 представления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цвете.</w:t>
            </w:r>
          </w:p>
          <w:p w14:paraId="409570F4" w14:textId="77777777" w:rsidR="0035641D" w:rsidRDefault="00EA562E">
            <w:pPr>
              <w:pStyle w:val="TableParagraph"/>
              <w:spacing w:line="259" w:lineRule="auto"/>
              <w:ind w:left="111" w:right="23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 удовлетворения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4537" w:type="dxa"/>
          </w:tcPr>
          <w:p w14:paraId="401B0619" w14:textId="77777777" w:rsidR="0035641D" w:rsidRDefault="00EA562E">
            <w:pPr>
              <w:pStyle w:val="TableParagraph"/>
              <w:spacing w:line="259" w:lineRule="auto"/>
              <w:ind w:left="111" w:right="624"/>
              <w:rPr>
                <w:sz w:val="24"/>
              </w:rPr>
            </w:pPr>
            <w:r>
              <w:rPr>
                <w:sz w:val="24"/>
              </w:rPr>
              <w:t xml:space="preserve">Д. Н. </w:t>
            </w: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Рисование в ясельных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группах детского сада. Конспекты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с детьми 2-3 </w:t>
            </w:r>
            <w:proofErr w:type="gramStart"/>
            <w:r>
              <w:rPr>
                <w:sz w:val="24"/>
              </w:rPr>
              <w:t>лет.-</w:t>
            </w:r>
            <w:proofErr w:type="gramEnd"/>
            <w:r>
              <w:rPr>
                <w:sz w:val="24"/>
              </w:rPr>
              <w:t>2-е изд.,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2022.-56с.</w:t>
            </w:r>
          </w:p>
          <w:p w14:paraId="67C5D588" w14:textId="77777777" w:rsidR="0035641D" w:rsidRDefault="00EA562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Стр.14</w:t>
            </w:r>
          </w:p>
        </w:tc>
      </w:tr>
      <w:tr w:rsidR="0035641D" w14:paraId="52F010B5" w14:textId="77777777">
        <w:trPr>
          <w:trHeight w:val="1195"/>
        </w:trPr>
        <w:tc>
          <w:tcPr>
            <w:tcW w:w="446" w:type="dxa"/>
          </w:tcPr>
          <w:p w14:paraId="59B0A0D9" w14:textId="77777777" w:rsidR="0035641D" w:rsidRDefault="00EA562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07" w:type="dxa"/>
          </w:tcPr>
          <w:p w14:paraId="681795BF" w14:textId="77777777" w:rsidR="0035641D" w:rsidRDefault="00EA562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18.10.2024</w:t>
            </w:r>
          </w:p>
        </w:tc>
        <w:tc>
          <w:tcPr>
            <w:tcW w:w="1416" w:type="dxa"/>
          </w:tcPr>
          <w:p w14:paraId="6BD8B652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14:paraId="73D7643E" w14:textId="77777777" w:rsidR="0035641D" w:rsidRDefault="00EA562E">
            <w:pPr>
              <w:pStyle w:val="TableParagraph"/>
              <w:spacing w:line="259" w:lineRule="auto"/>
              <w:ind w:left="111" w:right="219"/>
              <w:rPr>
                <w:sz w:val="24"/>
              </w:rPr>
            </w:pPr>
            <w:r>
              <w:rPr>
                <w:sz w:val="24"/>
              </w:rPr>
              <w:t>Зернышки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цыплят</w:t>
            </w:r>
          </w:p>
        </w:tc>
        <w:tc>
          <w:tcPr>
            <w:tcW w:w="5819" w:type="dxa"/>
          </w:tcPr>
          <w:p w14:paraId="292D937D" w14:textId="77777777" w:rsidR="0035641D" w:rsidRDefault="00EA562E">
            <w:pPr>
              <w:pStyle w:val="TableParagraph"/>
              <w:spacing w:line="259" w:lineRule="auto"/>
              <w:ind w:left="111" w:right="549"/>
              <w:rPr>
                <w:sz w:val="24"/>
              </w:rPr>
            </w:pPr>
            <w:r>
              <w:rPr>
                <w:sz w:val="24"/>
              </w:rPr>
              <w:t>Побуждать детей рисовать зернышки для цыплят,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пальчиками</w:t>
            </w:r>
          </w:p>
        </w:tc>
        <w:tc>
          <w:tcPr>
            <w:tcW w:w="4537" w:type="dxa"/>
          </w:tcPr>
          <w:p w14:paraId="547FEAB7" w14:textId="77777777" w:rsidR="0035641D" w:rsidRDefault="00EA562E">
            <w:pPr>
              <w:pStyle w:val="TableParagraph"/>
              <w:spacing w:line="259" w:lineRule="auto"/>
              <w:ind w:left="111" w:right="139"/>
              <w:rPr>
                <w:sz w:val="24"/>
              </w:rPr>
            </w:pPr>
            <w:r>
              <w:rPr>
                <w:sz w:val="24"/>
              </w:rPr>
              <w:t>Н.А. Карпухина Реализация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(1,5-2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–Воронеж: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«М-</w:t>
            </w:r>
          </w:p>
          <w:p w14:paraId="4A5C532F" w14:textId="77777777" w:rsidR="0035641D" w:rsidRDefault="00EA562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КНИГА»,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2017.-200с.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Стр.41</w:t>
            </w:r>
          </w:p>
        </w:tc>
      </w:tr>
      <w:tr w:rsidR="0035641D" w14:paraId="0F2FF96F" w14:textId="77777777">
        <w:trPr>
          <w:trHeight w:val="1487"/>
        </w:trPr>
        <w:tc>
          <w:tcPr>
            <w:tcW w:w="446" w:type="dxa"/>
          </w:tcPr>
          <w:p w14:paraId="5EBDD967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07" w:type="dxa"/>
          </w:tcPr>
          <w:p w14:paraId="344A229B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25.10.2024</w:t>
            </w:r>
          </w:p>
        </w:tc>
        <w:tc>
          <w:tcPr>
            <w:tcW w:w="1416" w:type="dxa"/>
          </w:tcPr>
          <w:p w14:paraId="1B1E5426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14:paraId="758F065A" w14:textId="77777777" w:rsidR="0035641D" w:rsidRDefault="00EA562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Птичка</w:t>
            </w:r>
          </w:p>
        </w:tc>
        <w:tc>
          <w:tcPr>
            <w:tcW w:w="5819" w:type="dxa"/>
          </w:tcPr>
          <w:p w14:paraId="0AF38EA7" w14:textId="77777777" w:rsidR="0035641D" w:rsidRDefault="00EA562E">
            <w:pPr>
              <w:pStyle w:val="TableParagraph"/>
              <w:spacing w:line="259" w:lineRule="auto"/>
              <w:ind w:left="111" w:right="342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отпечатки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ладошками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дорисовывать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</w:p>
        </w:tc>
        <w:tc>
          <w:tcPr>
            <w:tcW w:w="4537" w:type="dxa"/>
          </w:tcPr>
          <w:p w14:paraId="3CB45C22" w14:textId="77777777" w:rsidR="0035641D" w:rsidRDefault="00EA562E">
            <w:pPr>
              <w:pStyle w:val="TableParagraph"/>
              <w:spacing w:line="259" w:lineRule="auto"/>
              <w:ind w:left="111" w:right="624"/>
              <w:rPr>
                <w:sz w:val="24"/>
              </w:rPr>
            </w:pPr>
            <w:r>
              <w:rPr>
                <w:sz w:val="24"/>
              </w:rPr>
              <w:t xml:space="preserve">Д. Н. </w:t>
            </w: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Рисование в ясельных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группах детского сада. Конспекты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с детьми 2-3 </w:t>
            </w:r>
            <w:proofErr w:type="gramStart"/>
            <w:r>
              <w:rPr>
                <w:sz w:val="24"/>
              </w:rPr>
              <w:t>лет.-</w:t>
            </w:r>
            <w:proofErr w:type="gramEnd"/>
            <w:r>
              <w:rPr>
                <w:sz w:val="24"/>
              </w:rPr>
              <w:t>2-е изд.,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2022.-56с.</w:t>
            </w:r>
          </w:p>
          <w:p w14:paraId="6E3F586B" w14:textId="77777777" w:rsidR="0035641D" w:rsidRDefault="00EA562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Стр.20</w:t>
            </w:r>
          </w:p>
        </w:tc>
      </w:tr>
    </w:tbl>
    <w:p w14:paraId="3E80D4D7" w14:textId="77777777" w:rsidR="0035641D" w:rsidRDefault="00EA562E">
      <w:pPr>
        <w:ind w:left="2070" w:right="2710"/>
        <w:jc w:val="center"/>
        <w:rPr>
          <w:b/>
          <w:sz w:val="28"/>
        </w:rPr>
      </w:pPr>
      <w:r>
        <w:rPr>
          <w:b/>
          <w:sz w:val="28"/>
        </w:rPr>
        <w:t>Ноябрь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1507"/>
        <w:gridCol w:w="1416"/>
        <w:gridCol w:w="1839"/>
        <w:gridCol w:w="5819"/>
        <w:gridCol w:w="4537"/>
      </w:tblGrid>
      <w:tr w:rsidR="0035641D" w14:paraId="456B6E49" w14:textId="77777777">
        <w:trPr>
          <w:trHeight w:val="758"/>
        </w:trPr>
        <w:tc>
          <w:tcPr>
            <w:tcW w:w="446" w:type="dxa"/>
          </w:tcPr>
          <w:p w14:paraId="6F721AD0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507" w:type="dxa"/>
          </w:tcPr>
          <w:p w14:paraId="077B8E2F" w14:textId="77777777" w:rsidR="0035641D" w:rsidRDefault="00EA562E">
            <w:pPr>
              <w:pStyle w:val="TableParagraph"/>
              <w:spacing w:line="259" w:lineRule="auto"/>
              <w:ind w:right="576"/>
              <w:rPr>
                <w:sz w:val="24"/>
              </w:rPr>
            </w:pPr>
            <w:r>
              <w:rPr>
                <w:sz w:val="24"/>
              </w:rPr>
              <w:t>Дата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416" w:type="dxa"/>
          </w:tcPr>
          <w:p w14:paraId="2A0A54DA" w14:textId="77777777" w:rsidR="0035641D" w:rsidRDefault="00EA562E">
            <w:pPr>
              <w:pStyle w:val="TableParagraph"/>
              <w:spacing w:line="259" w:lineRule="auto"/>
              <w:ind w:left="111" w:right="484"/>
              <w:rPr>
                <w:sz w:val="24"/>
              </w:rPr>
            </w:pPr>
            <w:r>
              <w:rPr>
                <w:sz w:val="24"/>
              </w:rPr>
              <w:t>Дата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</w:p>
        </w:tc>
        <w:tc>
          <w:tcPr>
            <w:tcW w:w="1839" w:type="dxa"/>
          </w:tcPr>
          <w:p w14:paraId="6965F660" w14:textId="77777777" w:rsidR="0035641D" w:rsidRDefault="00EA562E">
            <w:pPr>
              <w:pStyle w:val="TableParagraph"/>
              <w:ind w:left="534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5819" w:type="dxa"/>
          </w:tcPr>
          <w:p w14:paraId="07A9B026" w14:textId="77777777" w:rsidR="0035641D" w:rsidRDefault="00EA562E">
            <w:pPr>
              <w:pStyle w:val="TableParagraph"/>
              <w:ind w:left="1134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4537" w:type="dxa"/>
          </w:tcPr>
          <w:p w14:paraId="13D74B2B" w14:textId="77777777" w:rsidR="0035641D" w:rsidRDefault="00EA562E">
            <w:pPr>
              <w:pStyle w:val="TableParagraph"/>
              <w:ind w:left="596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  <w:tr w:rsidR="0035641D" w14:paraId="54A1B86F" w14:textId="77777777">
        <w:trPr>
          <w:trHeight w:val="1488"/>
        </w:trPr>
        <w:tc>
          <w:tcPr>
            <w:tcW w:w="446" w:type="dxa"/>
          </w:tcPr>
          <w:p w14:paraId="4572D32A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7" w:type="dxa"/>
          </w:tcPr>
          <w:p w14:paraId="611BDAA2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01.11.2024</w:t>
            </w:r>
          </w:p>
        </w:tc>
        <w:tc>
          <w:tcPr>
            <w:tcW w:w="1416" w:type="dxa"/>
          </w:tcPr>
          <w:p w14:paraId="049F53AB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14:paraId="6F59804A" w14:textId="77777777" w:rsidR="0035641D" w:rsidRDefault="00EA562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Дорожка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</w:p>
        </w:tc>
        <w:tc>
          <w:tcPr>
            <w:tcW w:w="5819" w:type="dxa"/>
          </w:tcPr>
          <w:p w14:paraId="579B876D" w14:textId="77777777" w:rsidR="0035641D" w:rsidRDefault="00EA562E">
            <w:pPr>
              <w:pStyle w:val="TableParagraph"/>
              <w:spacing w:line="259" w:lineRule="auto"/>
              <w:ind w:left="111"/>
              <w:rPr>
                <w:sz w:val="24"/>
              </w:rPr>
            </w:pPr>
            <w:r>
              <w:rPr>
                <w:sz w:val="24"/>
              </w:rPr>
              <w:t>Побуждать детей проводить прямые линии (способ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рисования пальчиками), формировать у малышей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 к занятиям изобразительной деятельностью,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любознательность,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</w:p>
          <w:p w14:paraId="04A733D9" w14:textId="77777777" w:rsidR="0035641D" w:rsidRDefault="00EA562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настрой.</w:t>
            </w:r>
          </w:p>
        </w:tc>
        <w:tc>
          <w:tcPr>
            <w:tcW w:w="4537" w:type="dxa"/>
          </w:tcPr>
          <w:p w14:paraId="1D7CB7BE" w14:textId="77777777" w:rsidR="0035641D" w:rsidRDefault="00EA562E">
            <w:pPr>
              <w:pStyle w:val="TableParagraph"/>
              <w:spacing w:line="259" w:lineRule="auto"/>
              <w:ind w:left="111" w:right="139"/>
              <w:rPr>
                <w:sz w:val="24"/>
              </w:rPr>
            </w:pPr>
            <w:r>
              <w:rPr>
                <w:sz w:val="24"/>
              </w:rPr>
              <w:t>Н.А. Карпухина Реализация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(1,5-2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–Воронеж: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КНИГА»,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2017.-200с.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Стр.62</w:t>
            </w:r>
          </w:p>
        </w:tc>
      </w:tr>
      <w:tr w:rsidR="0035641D" w14:paraId="07D8276F" w14:textId="77777777">
        <w:trPr>
          <w:trHeight w:val="594"/>
        </w:trPr>
        <w:tc>
          <w:tcPr>
            <w:tcW w:w="446" w:type="dxa"/>
          </w:tcPr>
          <w:p w14:paraId="5B2D4DF1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07" w:type="dxa"/>
          </w:tcPr>
          <w:p w14:paraId="74140BA9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08.11.2024</w:t>
            </w:r>
          </w:p>
        </w:tc>
        <w:tc>
          <w:tcPr>
            <w:tcW w:w="1416" w:type="dxa"/>
          </w:tcPr>
          <w:p w14:paraId="40104EED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14:paraId="4CB0AFBE" w14:textId="77777777" w:rsidR="0035641D" w:rsidRDefault="00EA562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Мячики</w:t>
            </w:r>
          </w:p>
        </w:tc>
        <w:tc>
          <w:tcPr>
            <w:tcW w:w="5819" w:type="dxa"/>
          </w:tcPr>
          <w:p w14:paraId="3152D71A" w14:textId="77777777" w:rsidR="0035641D" w:rsidRDefault="00EA562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поролонового</w:t>
            </w:r>
          </w:p>
          <w:p w14:paraId="5212DA6F" w14:textId="77777777" w:rsidR="0035641D" w:rsidRDefault="00EA562E">
            <w:pPr>
              <w:pStyle w:val="TableParagraph"/>
              <w:spacing w:before="21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тампона.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</w:tc>
        <w:tc>
          <w:tcPr>
            <w:tcW w:w="4537" w:type="dxa"/>
          </w:tcPr>
          <w:p w14:paraId="3852B3EF" w14:textId="77777777" w:rsidR="0035641D" w:rsidRDefault="00EA562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Д. Н.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ясельных</w:t>
            </w:r>
          </w:p>
          <w:p w14:paraId="57CDA8F8" w14:textId="77777777" w:rsidR="0035641D" w:rsidRDefault="00EA562E">
            <w:pPr>
              <w:pStyle w:val="TableParagraph"/>
              <w:spacing w:before="21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группах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</w:p>
        </w:tc>
      </w:tr>
    </w:tbl>
    <w:p w14:paraId="0A6D9209" w14:textId="77777777" w:rsidR="0035641D" w:rsidRDefault="0035641D">
      <w:pPr>
        <w:rPr>
          <w:sz w:val="24"/>
        </w:rPr>
        <w:sectPr w:rsidR="0035641D">
          <w:pgSz w:w="16840" w:h="11910" w:orient="landscape"/>
          <w:pgMar w:top="780" w:right="140" w:bottom="280" w:left="780" w:header="720" w:footer="720" w:gutter="0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1507"/>
        <w:gridCol w:w="1416"/>
        <w:gridCol w:w="1839"/>
        <w:gridCol w:w="5819"/>
        <w:gridCol w:w="4537"/>
      </w:tblGrid>
      <w:tr w:rsidR="0035641D" w14:paraId="5F5132D9" w14:textId="77777777">
        <w:trPr>
          <w:trHeight w:val="594"/>
        </w:trPr>
        <w:tc>
          <w:tcPr>
            <w:tcW w:w="446" w:type="dxa"/>
          </w:tcPr>
          <w:p w14:paraId="28882C67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07" w:type="dxa"/>
          </w:tcPr>
          <w:p w14:paraId="0B1C29B0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14:paraId="5277F63D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14:paraId="5F2E6FEE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819" w:type="dxa"/>
          </w:tcPr>
          <w:p w14:paraId="1388DB46" w14:textId="77777777" w:rsidR="0035641D" w:rsidRDefault="00EA562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листа. Воспитывать</w:t>
            </w:r>
          </w:p>
        </w:tc>
        <w:tc>
          <w:tcPr>
            <w:tcW w:w="4537" w:type="dxa"/>
          </w:tcPr>
          <w:p w14:paraId="0450CFCB" w14:textId="77777777" w:rsidR="0035641D" w:rsidRDefault="00EA562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лет.-</w:t>
            </w:r>
            <w:proofErr w:type="gramEnd"/>
            <w:r>
              <w:rPr>
                <w:sz w:val="24"/>
              </w:rPr>
              <w:t>2-е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изд.,</w:t>
            </w:r>
          </w:p>
          <w:p w14:paraId="2B405D8A" w14:textId="77777777" w:rsidR="0035641D" w:rsidRDefault="00EA562E">
            <w:pPr>
              <w:pStyle w:val="TableParagraph"/>
              <w:spacing w:before="21" w:line="240" w:lineRule="auto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М.:МОЗАИКА</w:t>
            </w:r>
            <w:proofErr w:type="gramEnd"/>
            <w:r>
              <w:rPr>
                <w:sz w:val="24"/>
              </w:rPr>
              <w:t>-СИНТЕЗ,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2022.-56с.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Стр.7</w:t>
            </w:r>
          </w:p>
        </w:tc>
      </w:tr>
      <w:tr w:rsidR="0035641D" w14:paraId="0B7D3E80" w14:textId="77777777">
        <w:trPr>
          <w:trHeight w:val="1195"/>
        </w:trPr>
        <w:tc>
          <w:tcPr>
            <w:tcW w:w="446" w:type="dxa"/>
          </w:tcPr>
          <w:p w14:paraId="4918A61E" w14:textId="77777777" w:rsidR="0035641D" w:rsidRDefault="00EA562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07" w:type="dxa"/>
          </w:tcPr>
          <w:p w14:paraId="51A9AD55" w14:textId="77777777" w:rsidR="0035641D" w:rsidRDefault="00EA562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15.11.2024</w:t>
            </w:r>
          </w:p>
        </w:tc>
        <w:tc>
          <w:tcPr>
            <w:tcW w:w="1416" w:type="dxa"/>
          </w:tcPr>
          <w:p w14:paraId="756B66F3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14:paraId="345966A6" w14:textId="77777777" w:rsidR="0035641D" w:rsidRDefault="00EA562E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Жираф</w:t>
            </w:r>
          </w:p>
        </w:tc>
        <w:tc>
          <w:tcPr>
            <w:tcW w:w="5819" w:type="dxa"/>
          </w:tcPr>
          <w:p w14:paraId="64C3B735" w14:textId="77777777" w:rsidR="0035641D" w:rsidRDefault="00EA562E">
            <w:pPr>
              <w:pStyle w:val="TableParagraph"/>
              <w:spacing w:line="259" w:lineRule="auto"/>
              <w:ind w:left="111" w:right="305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пальчиками,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выходя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границы предметов. Закреплять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цвете (желтый,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коричневый)</w:t>
            </w:r>
          </w:p>
        </w:tc>
        <w:tc>
          <w:tcPr>
            <w:tcW w:w="4537" w:type="dxa"/>
          </w:tcPr>
          <w:p w14:paraId="43586257" w14:textId="77777777" w:rsidR="0035641D" w:rsidRDefault="00EA562E">
            <w:pPr>
              <w:pStyle w:val="TableParagraph"/>
              <w:spacing w:line="259" w:lineRule="auto"/>
              <w:ind w:left="111" w:right="606"/>
              <w:rPr>
                <w:sz w:val="24"/>
              </w:rPr>
            </w:pPr>
            <w:r>
              <w:rPr>
                <w:sz w:val="24"/>
              </w:rPr>
              <w:t xml:space="preserve">Д. Н. </w:t>
            </w: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Рисование в ясельных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группах детского сада. Конспекты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лет.-</w:t>
            </w:r>
            <w:proofErr w:type="gramEnd"/>
            <w:r>
              <w:rPr>
                <w:sz w:val="24"/>
              </w:rPr>
              <w:t>2-е изд.,</w:t>
            </w:r>
          </w:p>
          <w:p w14:paraId="30C187A3" w14:textId="77777777" w:rsidR="0035641D" w:rsidRDefault="00EA562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М.:МОЗАИКА</w:t>
            </w:r>
            <w:proofErr w:type="gramEnd"/>
            <w:r>
              <w:rPr>
                <w:sz w:val="24"/>
              </w:rPr>
              <w:t>-СИНТЕЗ,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2022.-56с.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Стр.9</w:t>
            </w:r>
          </w:p>
        </w:tc>
      </w:tr>
      <w:tr w:rsidR="0035641D" w14:paraId="4DDFBD5D" w14:textId="77777777">
        <w:trPr>
          <w:trHeight w:val="1488"/>
        </w:trPr>
        <w:tc>
          <w:tcPr>
            <w:tcW w:w="446" w:type="dxa"/>
          </w:tcPr>
          <w:p w14:paraId="5ED37683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07" w:type="dxa"/>
          </w:tcPr>
          <w:p w14:paraId="71765A66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22.11.2024</w:t>
            </w:r>
          </w:p>
        </w:tc>
        <w:tc>
          <w:tcPr>
            <w:tcW w:w="1416" w:type="dxa"/>
          </w:tcPr>
          <w:p w14:paraId="647700F3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14:paraId="446C5AE5" w14:textId="77777777" w:rsidR="0035641D" w:rsidRDefault="00EA562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Утята</w:t>
            </w:r>
          </w:p>
        </w:tc>
        <w:tc>
          <w:tcPr>
            <w:tcW w:w="5819" w:type="dxa"/>
          </w:tcPr>
          <w:p w14:paraId="0BE7DD42" w14:textId="77777777" w:rsidR="0035641D" w:rsidRDefault="00EA562E">
            <w:pPr>
              <w:pStyle w:val="TableParagraph"/>
              <w:spacing w:line="259" w:lineRule="auto"/>
              <w:ind w:left="111" w:right="131"/>
              <w:rPr>
                <w:sz w:val="24"/>
              </w:rPr>
            </w:pPr>
            <w:r>
              <w:rPr>
                <w:sz w:val="24"/>
              </w:rPr>
              <w:t>Учить рисовать гуашью с помощью поролонового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тампона.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рисованию.</w:t>
            </w:r>
          </w:p>
        </w:tc>
        <w:tc>
          <w:tcPr>
            <w:tcW w:w="4537" w:type="dxa"/>
          </w:tcPr>
          <w:p w14:paraId="591FED30" w14:textId="77777777" w:rsidR="0035641D" w:rsidRDefault="00EA562E">
            <w:pPr>
              <w:pStyle w:val="TableParagraph"/>
              <w:spacing w:line="259" w:lineRule="auto"/>
              <w:ind w:left="111" w:right="624"/>
              <w:rPr>
                <w:sz w:val="24"/>
              </w:rPr>
            </w:pPr>
            <w:r>
              <w:rPr>
                <w:sz w:val="24"/>
              </w:rPr>
              <w:t xml:space="preserve">Д. Н. </w:t>
            </w: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Рисование в ясельных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группах детского сада. Конспекты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с детьми 2-3 </w:t>
            </w:r>
            <w:proofErr w:type="gramStart"/>
            <w:r>
              <w:rPr>
                <w:sz w:val="24"/>
              </w:rPr>
              <w:t>лет.-</w:t>
            </w:r>
            <w:proofErr w:type="gramEnd"/>
            <w:r>
              <w:rPr>
                <w:sz w:val="24"/>
              </w:rPr>
              <w:t>2-е изд.,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2022.-56с.</w:t>
            </w:r>
          </w:p>
          <w:p w14:paraId="38DB3DD4" w14:textId="77777777" w:rsidR="0035641D" w:rsidRDefault="00EA562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Стр.39</w:t>
            </w:r>
          </w:p>
        </w:tc>
      </w:tr>
    </w:tbl>
    <w:p w14:paraId="1B708057" w14:textId="77777777" w:rsidR="0035641D" w:rsidRDefault="00EA562E">
      <w:pPr>
        <w:spacing w:before="4" w:after="2"/>
        <w:ind w:left="2070" w:right="2710"/>
        <w:jc w:val="center"/>
        <w:rPr>
          <w:b/>
          <w:sz w:val="28"/>
        </w:rPr>
      </w:pPr>
      <w:r>
        <w:rPr>
          <w:b/>
          <w:sz w:val="28"/>
        </w:rPr>
        <w:t>Декабрь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1507"/>
        <w:gridCol w:w="1416"/>
        <w:gridCol w:w="1839"/>
        <w:gridCol w:w="5819"/>
        <w:gridCol w:w="4537"/>
      </w:tblGrid>
      <w:tr w:rsidR="0035641D" w14:paraId="65BD9175" w14:textId="77777777">
        <w:trPr>
          <w:trHeight w:val="757"/>
        </w:trPr>
        <w:tc>
          <w:tcPr>
            <w:tcW w:w="446" w:type="dxa"/>
          </w:tcPr>
          <w:p w14:paraId="45F83E21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507" w:type="dxa"/>
          </w:tcPr>
          <w:p w14:paraId="5F745E7D" w14:textId="77777777" w:rsidR="0035641D" w:rsidRDefault="00EA562E">
            <w:pPr>
              <w:pStyle w:val="TableParagraph"/>
              <w:spacing w:line="259" w:lineRule="auto"/>
              <w:ind w:right="576"/>
              <w:rPr>
                <w:sz w:val="24"/>
              </w:rPr>
            </w:pPr>
            <w:r>
              <w:rPr>
                <w:sz w:val="24"/>
              </w:rPr>
              <w:t>Дата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416" w:type="dxa"/>
          </w:tcPr>
          <w:p w14:paraId="0E59CDD6" w14:textId="77777777" w:rsidR="0035641D" w:rsidRDefault="00EA562E">
            <w:pPr>
              <w:pStyle w:val="TableParagraph"/>
              <w:spacing w:line="259" w:lineRule="auto"/>
              <w:ind w:left="111" w:right="484"/>
              <w:rPr>
                <w:sz w:val="24"/>
              </w:rPr>
            </w:pPr>
            <w:r>
              <w:rPr>
                <w:sz w:val="24"/>
              </w:rPr>
              <w:t>Дата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</w:p>
        </w:tc>
        <w:tc>
          <w:tcPr>
            <w:tcW w:w="1839" w:type="dxa"/>
          </w:tcPr>
          <w:p w14:paraId="263A37DA" w14:textId="77777777" w:rsidR="0035641D" w:rsidRDefault="00EA562E">
            <w:pPr>
              <w:pStyle w:val="TableParagraph"/>
              <w:ind w:left="534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5819" w:type="dxa"/>
          </w:tcPr>
          <w:p w14:paraId="227D6703" w14:textId="77777777" w:rsidR="0035641D" w:rsidRDefault="00EA562E">
            <w:pPr>
              <w:pStyle w:val="TableParagraph"/>
              <w:ind w:left="1134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4537" w:type="dxa"/>
          </w:tcPr>
          <w:p w14:paraId="3FE59623" w14:textId="77777777" w:rsidR="0035641D" w:rsidRDefault="00EA562E">
            <w:pPr>
              <w:pStyle w:val="TableParagraph"/>
              <w:ind w:left="596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  <w:tr w:rsidR="0035641D" w14:paraId="72021958" w14:textId="77777777">
        <w:trPr>
          <w:trHeight w:val="1487"/>
        </w:trPr>
        <w:tc>
          <w:tcPr>
            <w:tcW w:w="446" w:type="dxa"/>
          </w:tcPr>
          <w:p w14:paraId="3482200E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7" w:type="dxa"/>
          </w:tcPr>
          <w:p w14:paraId="7F1477CC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29.11.2024</w:t>
            </w:r>
          </w:p>
        </w:tc>
        <w:tc>
          <w:tcPr>
            <w:tcW w:w="1416" w:type="dxa"/>
          </w:tcPr>
          <w:p w14:paraId="4F44CE96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14:paraId="1DB6258A" w14:textId="77777777" w:rsidR="0035641D" w:rsidRDefault="00EA562E">
            <w:pPr>
              <w:pStyle w:val="TableParagraph"/>
              <w:spacing w:line="259" w:lineRule="auto"/>
              <w:ind w:left="111" w:right="382"/>
              <w:rPr>
                <w:sz w:val="24"/>
              </w:rPr>
            </w:pPr>
            <w:r>
              <w:rPr>
                <w:sz w:val="24"/>
              </w:rPr>
              <w:t>Конфетки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палочках</w:t>
            </w:r>
          </w:p>
        </w:tc>
        <w:tc>
          <w:tcPr>
            <w:tcW w:w="5819" w:type="dxa"/>
          </w:tcPr>
          <w:p w14:paraId="6FCAD8D3" w14:textId="77777777" w:rsidR="0035641D" w:rsidRDefault="00EA562E">
            <w:pPr>
              <w:pStyle w:val="TableParagraph"/>
              <w:spacing w:line="259" w:lineRule="auto"/>
              <w:ind w:left="111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вертикальные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нужной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рисованию.</w:t>
            </w:r>
          </w:p>
        </w:tc>
        <w:tc>
          <w:tcPr>
            <w:tcW w:w="4537" w:type="dxa"/>
          </w:tcPr>
          <w:p w14:paraId="53ED119C" w14:textId="77777777" w:rsidR="0035641D" w:rsidRDefault="00EA562E">
            <w:pPr>
              <w:pStyle w:val="TableParagraph"/>
              <w:spacing w:line="259" w:lineRule="auto"/>
              <w:ind w:left="111" w:right="623"/>
              <w:rPr>
                <w:sz w:val="24"/>
              </w:rPr>
            </w:pPr>
            <w:r>
              <w:rPr>
                <w:sz w:val="24"/>
              </w:rPr>
              <w:t xml:space="preserve">Д. Н. </w:t>
            </w: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Рисование в ясельных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группах детского сада. Конспекты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с детьми 2-3 </w:t>
            </w:r>
            <w:proofErr w:type="gramStart"/>
            <w:r>
              <w:rPr>
                <w:sz w:val="24"/>
              </w:rPr>
              <w:t>лет.-</w:t>
            </w:r>
            <w:proofErr w:type="gramEnd"/>
            <w:r>
              <w:rPr>
                <w:sz w:val="24"/>
              </w:rPr>
              <w:t>2-е изд.,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2022.-56с.</w:t>
            </w:r>
          </w:p>
          <w:p w14:paraId="48C96A5C" w14:textId="77777777" w:rsidR="0035641D" w:rsidRDefault="00EA562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Стр.30</w:t>
            </w:r>
          </w:p>
        </w:tc>
      </w:tr>
      <w:tr w:rsidR="0035641D" w14:paraId="5B81C1DC" w14:textId="77777777">
        <w:trPr>
          <w:trHeight w:val="1190"/>
        </w:trPr>
        <w:tc>
          <w:tcPr>
            <w:tcW w:w="446" w:type="dxa"/>
          </w:tcPr>
          <w:p w14:paraId="55934193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07" w:type="dxa"/>
          </w:tcPr>
          <w:p w14:paraId="0D4780F1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06.12.2024</w:t>
            </w:r>
          </w:p>
        </w:tc>
        <w:tc>
          <w:tcPr>
            <w:tcW w:w="1416" w:type="dxa"/>
          </w:tcPr>
          <w:p w14:paraId="0B2A5D8B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14:paraId="7353559D" w14:textId="77777777" w:rsidR="0035641D" w:rsidRDefault="00EA562E">
            <w:pPr>
              <w:pStyle w:val="TableParagraph"/>
              <w:spacing w:line="259" w:lineRule="auto"/>
              <w:ind w:left="111" w:right="316"/>
              <w:jc w:val="both"/>
              <w:rPr>
                <w:sz w:val="24"/>
              </w:rPr>
            </w:pPr>
            <w:r>
              <w:rPr>
                <w:sz w:val="24"/>
              </w:rPr>
              <w:t>По дорожке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зимний лес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друзьям</w:t>
            </w:r>
          </w:p>
        </w:tc>
        <w:tc>
          <w:tcPr>
            <w:tcW w:w="5819" w:type="dxa"/>
          </w:tcPr>
          <w:p w14:paraId="5F086A1C" w14:textId="77777777" w:rsidR="0035641D" w:rsidRDefault="00EA562E">
            <w:pPr>
              <w:pStyle w:val="TableParagraph"/>
              <w:spacing w:line="259" w:lineRule="auto"/>
              <w:ind w:left="111" w:right="157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очертания,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могут что-то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изображать.</w:t>
            </w:r>
          </w:p>
        </w:tc>
        <w:tc>
          <w:tcPr>
            <w:tcW w:w="4537" w:type="dxa"/>
          </w:tcPr>
          <w:p w14:paraId="60DB9A99" w14:textId="77777777" w:rsidR="0035641D" w:rsidRDefault="00EA562E">
            <w:pPr>
              <w:pStyle w:val="TableParagraph"/>
              <w:spacing w:line="259" w:lineRule="auto"/>
              <w:ind w:left="111" w:right="139"/>
              <w:rPr>
                <w:sz w:val="24"/>
              </w:rPr>
            </w:pPr>
            <w:r>
              <w:rPr>
                <w:sz w:val="24"/>
              </w:rPr>
              <w:t>Н.А. Карпухина Реализация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(1,5-2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–Воронеж: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«М-</w:t>
            </w:r>
          </w:p>
          <w:p w14:paraId="63C6C508" w14:textId="77777777" w:rsidR="0035641D" w:rsidRDefault="00EA562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КНИГА»,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2017.-200с.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Стр.62</w:t>
            </w:r>
          </w:p>
        </w:tc>
      </w:tr>
      <w:tr w:rsidR="0035641D" w14:paraId="720A0F2E" w14:textId="77777777">
        <w:trPr>
          <w:trHeight w:val="600"/>
        </w:trPr>
        <w:tc>
          <w:tcPr>
            <w:tcW w:w="446" w:type="dxa"/>
          </w:tcPr>
          <w:p w14:paraId="1BF6FBBA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07" w:type="dxa"/>
          </w:tcPr>
          <w:p w14:paraId="6D23CA23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13.12.2024</w:t>
            </w:r>
          </w:p>
        </w:tc>
        <w:tc>
          <w:tcPr>
            <w:tcW w:w="1416" w:type="dxa"/>
          </w:tcPr>
          <w:p w14:paraId="110E8A11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14:paraId="75D370A2" w14:textId="77777777" w:rsidR="0035641D" w:rsidRDefault="00EA562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Серпантин</w:t>
            </w:r>
          </w:p>
          <w:p w14:paraId="4B94FB79" w14:textId="77777777" w:rsidR="0035641D" w:rsidRDefault="00EA562E">
            <w:pPr>
              <w:pStyle w:val="TableParagraph"/>
              <w:spacing w:before="21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танцует</w:t>
            </w:r>
          </w:p>
        </w:tc>
        <w:tc>
          <w:tcPr>
            <w:tcW w:w="5819" w:type="dxa"/>
          </w:tcPr>
          <w:p w14:paraId="2D803E47" w14:textId="77777777" w:rsidR="0035641D" w:rsidRDefault="00EA562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BE20428" w14:textId="77777777" w:rsidR="0035641D" w:rsidRDefault="00EA562E">
            <w:pPr>
              <w:pStyle w:val="TableParagraph"/>
              <w:spacing w:before="21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различной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конфигурации.</w:t>
            </w:r>
          </w:p>
        </w:tc>
        <w:tc>
          <w:tcPr>
            <w:tcW w:w="4537" w:type="dxa"/>
          </w:tcPr>
          <w:p w14:paraId="18C64E9F" w14:textId="77777777" w:rsidR="0035641D" w:rsidRDefault="00EA562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Изоб.деят-ть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  <w:p w14:paraId="0AC2E64F" w14:textId="77777777" w:rsidR="0035641D" w:rsidRDefault="00EA562E">
            <w:pPr>
              <w:pStyle w:val="TableParagraph"/>
              <w:spacing w:before="21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Младшая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2009. –144с.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Стр70</w:t>
            </w:r>
          </w:p>
        </w:tc>
      </w:tr>
      <w:tr w:rsidR="0035641D" w14:paraId="568601CD" w14:textId="77777777">
        <w:trPr>
          <w:trHeight w:val="594"/>
        </w:trPr>
        <w:tc>
          <w:tcPr>
            <w:tcW w:w="446" w:type="dxa"/>
          </w:tcPr>
          <w:p w14:paraId="06F5578B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07" w:type="dxa"/>
          </w:tcPr>
          <w:p w14:paraId="0D2C1E7B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20.12.2024</w:t>
            </w:r>
          </w:p>
        </w:tc>
        <w:tc>
          <w:tcPr>
            <w:tcW w:w="1416" w:type="dxa"/>
          </w:tcPr>
          <w:p w14:paraId="709A03E3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14:paraId="5F9405F0" w14:textId="77777777" w:rsidR="0035641D" w:rsidRDefault="00EA562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</w:p>
          <w:p w14:paraId="4CB4A65F" w14:textId="77777777" w:rsidR="0035641D" w:rsidRDefault="00EA562E">
            <w:pPr>
              <w:pStyle w:val="TableParagraph"/>
              <w:spacing w:before="21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елочка</w:t>
            </w:r>
          </w:p>
        </w:tc>
        <w:tc>
          <w:tcPr>
            <w:tcW w:w="5819" w:type="dxa"/>
          </w:tcPr>
          <w:p w14:paraId="495F70B7" w14:textId="77777777" w:rsidR="0035641D" w:rsidRDefault="00EA562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новогодней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3-5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</w:p>
          <w:p w14:paraId="6D73ED07" w14:textId="77777777" w:rsidR="0035641D" w:rsidRDefault="00EA562E">
            <w:pPr>
              <w:pStyle w:val="TableParagraph"/>
              <w:spacing w:before="21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форм.</w:t>
            </w:r>
          </w:p>
        </w:tc>
        <w:tc>
          <w:tcPr>
            <w:tcW w:w="4537" w:type="dxa"/>
          </w:tcPr>
          <w:p w14:paraId="13590980" w14:textId="77777777" w:rsidR="0035641D" w:rsidRDefault="00EA562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Изоб.деят-ть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  <w:p w14:paraId="59CE32F7" w14:textId="77777777" w:rsidR="0035641D" w:rsidRDefault="00EA562E">
            <w:pPr>
              <w:pStyle w:val="TableParagraph"/>
              <w:spacing w:before="21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Младшая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2009. –144с.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</w:p>
        </w:tc>
      </w:tr>
      <w:tr w:rsidR="0035641D" w14:paraId="6A8998CF" w14:textId="77777777">
        <w:trPr>
          <w:trHeight w:val="1190"/>
        </w:trPr>
        <w:tc>
          <w:tcPr>
            <w:tcW w:w="446" w:type="dxa"/>
          </w:tcPr>
          <w:p w14:paraId="6DFFE7AB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07" w:type="dxa"/>
          </w:tcPr>
          <w:p w14:paraId="0D676EEE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27.12.2024</w:t>
            </w:r>
          </w:p>
        </w:tc>
        <w:tc>
          <w:tcPr>
            <w:tcW w:w="1416" w:type="dxa"/>
          </w:tcPr>
          <w:p w14:paraId="541751D6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14:paraId="1DAB737C" w14:textId="77777777" w:rsidR="0035641D" w:rsidRDefault="00EA562E">
            <w:pPr>
              <w:pStyle w:val="TableParagraph"/>
              <w:spacing w:line="259" w:lineRule="auto"/>
              <w:ind w:left="111" w:right="150"/>
              <w:rPr>
                <w:sz w:val="24"/>
              </w:rPr>
            </w:pPr>
            <w:r>
              <w:rPr>
                <w:sz w:val="24"/>
              </w:rPr>
              <w:t>Украсим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елочку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шарами</w:t>
            </w:r>
          </w:p>
        </w:tc>
        <w:tc>
          <w:tcPr>
            <w:tcW w:w="5819" w:type="dxa"/>
          </w:tcPr>
          <w:p w14:paraId="557A0F5F" w14:textId="77777777" w:rsidR="0035641D" w:rsidRDefault="00EA562E">
            <w:pPr>
              <w:pStyle w:val="TableParagraph"/>
              <w:spacing w:line="259" w:lineRule="auto"/>
              <w:ind w:left="111" w:right="417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поролоновым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тампоном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круги.</w:t>
            </w:r>
          </w:p>
        </w:tc>
        <w:tc>
          <w:tcPr>
            <w:tcW w:w="4537" w:type="dxa"/>
          </w:tcPr>
          <w:p w14:paraId="46AC999C" w14:textId="77777777" w:rsidR="0035641D" w:rsidRDefault="00EA562E">
            <w:pPr>
              <w:pStyle w:val="TableParagraph"/>
              <w:spacing w:line="259" w:lineRule="auto"/>
              <w:ind w:left="111" w:right="139"/>
              <w:rPr>
                <w:sz w:val="24"/>
              </w:rPr>
            </w:pPr>
            <w:r>
              <w:rPr>
                <w:sz w:val="24"/>
              </w:rPr>
              <w:t>Н.А. Карпухина Реализация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(1,5-2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–Воронеж: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«М-</w:t>
            </w:r>
          </w:p>
          <w:p w14:paraId="668DD74D" w14:textId="77777777" w:rsidR="0035641D" w:rsidRDefault="00EA562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КНИГА»,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2017.-200с.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Стр.85</w:t>
            </w:r>
          </w:p>
        </w:tc>
      </w:tr>
    </w:tbl>
    <w:p w14:paraId="3BB8365C" w14:textId="77777777" w:rsidR="0035641D" w:rsidRDefault="0035641D">
      <w:pPr>
        <w:spacing w:line="275" w:lineRule="exact"/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p w14:paraId="250A3640" w14:textId="77777777" w:rsidR="0035641D" w:rsidRDefault="00EA562E">
      <w:pPr>
        <w:spacing w:before="63" w:after="3"/>
        <w:ind w:left="2065" w:right="2710"/>
        <w:jc w:val="center"/>
        <w:rPr>
          <w:b/>
          <w:sz w:val="28"/>
        </w:rPr>
      </w:pPr>
      <w:r>
        <w:rPr>
          <w:b/>
          <w:sz w:val="28"/>
        </w:rPr>
        <w:lastRenderedPageBreak/>
        <w:t>Январь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1507"/>
        <w:gridCol w:w="1416"/>
        <w:gridCol w:w="1839"/>
        <w:gridCol w:w="5819"/>
        <w:gridCol w:w="4537"/>
      </w:tblGrid>
      <w:tr w:rsidR="0035641D" w14:paraId="506AE95B" w14:textId="77777777">
        <w:trPr>
          <w:trHeight w:val="758"/>
        </w:trPr>
        <w:tc>
          <w:tcPr>
            <w:tcW w:w="446" w:type="dxa"/>
          </w:tcPr>
          <w:p w14:paraId="13CFEC07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507" w:type="dxa"/>
          </w:tcPr>
          <w:p w14:paraId="2A9E738E" w14:textId="77777777" w:rsidR="0035641D" w:rsidRDefault="00EA562E">
            <w:pPr>
              <w:pStyle w:val="TableParagraph"/>
              <w:spacing w:line="264" w:lineRule="auto"/>
              <w:ind w:right="576"/>
              <w:rPr>
                <w:sz w:val="24"/>
              </w:rPr>
            </w:pPr>
            <w:r>
              <w:rPr>
                <w:sz w:val="24"/>
              </w:rPr>
              <w:t>Дата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416" w:type="dxa"/>
          </w:tcPr>
          <w:p w14:paraId="1BC3CC1B" w14:textId="77777777" w:rsidR="0035641D" w:rsidRDefault="00EA562E">
            <w:pPr>
              <w:pStyle w:val="TableParagraph"/>
              <w:spacing w:line="264" w:lineRule="auto"/>
              <w:ind w:left="111" w:right="484"/>
              <w:rPr>
                <w:sz w:val="24"/>
              </w:rPr>
            </w:pPr>
            <w:r>
              <w:rPr>
                <w:sz w:val="24"/>
              </w:rPr>
              <w:t>Дата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</w:p>
        </w:tc>
        <w:tc>
          <w:tcPr>
            <w:tcW w:w="1839" w:type="dxa"/>
          </w:tcPr>
          <w:p w14:paraId="4179E028" w14:textId="77777777" w:rsidR="0035641D" w:rsidRDefault="00EA562E">
            <w:pPr>
              <w:pStyle w:val="TableParagraph"/>
              <w:ind w:left="0" w:right="778"/>
              <w:jc w:val="right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5819" w:type="dxa"/>
          </w:tcPr>
          <w:p w14:paraId="7B9928C8" w14:textId="77777777" w:rsidR="0035641D" w:rsidRDefault="00EA562E">
            <w:pPr>
              <w:pStyle w:val="TableParagraph"/>
              <w:ind w:left="1134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4537" w:type="dxa"/>
          </w:tcPr>
          <w:p w14:paraId="3DBE8115" w14:textId="77777777" w:rsidR="0035641D" w:rsidRDefault="00EA562E">
            <w:pPr>
              <w:pStyle w:val="TableParagraph"/>
              <w:ind w:left="596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  <w:tr w:rsidR="0035641D" w14:paraId="3AB36153" w14:textId="77777777">
        <w:trPr>
          <w:trHeight w:val="1487"/>
        </w:trPr>
        <w:tc>
          <w:tcPr>
            <w:tcW w:w="446" w:type="dxa"/>
          </w:tcPr>
          <w:p w14:paraId="30872306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7" w:type="dxa"/>
          </w:tcPr>
          <w:p w14:paraId="4B576449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10.01.2025</w:t>
            </w:r>
          </w:p>
        </w:tc>
        <w:tc>
          <w:tcPr>
            <w:tcW w:w="1416" w:type="dxa"/>
          </w:tcPr>
          <w:p w14:paraId="72AF2CD1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14:paraId="45574822" w14:textId="77777777" w:rsidR="0035641D" w:rsidRDefault="00EA562E">
            <w:pPr>
              <w:pStyle w:val="TableParagraph"/>
              <w:ind w:left="0" w:right="739"/>
              <w:jc w:val="right"/>
              <w:rPr>
                <w:sz w:val="24"/>
              </w:rPr>
            </w:pPr>
            <w:r>
              <w:rPr>
                <w:sz w:val="24"/>
              </w:rPr>
              <w:t>Снегопад</w:t>
            </w:r>
          </w:p>
        </w:tc>
        <w:tc>
          <w:tcPr>
            <w:tcW w:w="5819" w:type="dxa"/>
          </w:tcPr>
          <w:p w14:paraId="40772415" w14:textId="77777777" w:rsidR="0035641D" w:rsidRDefault="00EA562E">
            <w:pPr>
              <w:pStyle w:val="TableParagraph"/>
              <w:spacing w:line="259" w:lineRule="auto"/>
              <w:ind w:left="111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пальчиками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точки,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распределяя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всему листу. Развивать внимание, мышление,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аккуратность.</w:t>
            </w:r>
          </w:p>
        </w:tc>
        <w:tc>
          <w:tcPr>
            <w:tcW w:w="4537" w:type="dxa"/>
          </w:tcPr>
          <w:p w14:paraId="35B00A67" w14:textId="77777777" w:rsidR="0035641D" w:rsidRDefault="00EA562E">
            <w:pPr>
              <w:pStyle w:val="TableParagraph"/>
              <w:spacing w:line="259" w:lineRule="auto"/>
              <w:ind w:left="111" w:right="623"/>
              <w:rPr>
                <w:sz w:val="24"/>
              </w:rPr>
            </w:pPr>
            <w:r>
              <w:rPr>
                <w:sz w:val="24"/>
              </w:rPr>
              <w:t xml:space="preserve">Д. Н. </w:t>
            </w: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Рисование в ясельных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группах детского сада. Конспекты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с детьми 2-3 </w:t>
            </w:r>
            <w:proofErr w:type="gramStart"/>
            <w:r>
              <w:rPr>
                <w:sz w:val="24"/>
              </w:rPr>
              <w:t>лет.-</w:t>
            </w:r>
            <w:proofErr w:type="gramEnd"/>
            <w:r>
              <w:rPr>
                <w:sz w:val="24"/>
              </w:rPr>
              <w:t>2-е изд.,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2022.-56с.</w:t>
            </w:r>
          </w:p>
          <w:p w14:paraId="3D8BE3EA" w14:textId="77777777" w:rsidR="0035641D" w:rsidRDefault="00EA562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Стр.15</w:t>
            </w:r>
          </w:p>
        </w:tc>
      </w:tr>
      <w:tr w:rsidR="0035641D" w14:paraId="54511D50" w14:textId="77777777">
        <w:trPr>
          <w:trHeight w:val="1190"/>
        </w:trPr>
        <w:tc>
          <w:tcPr>
            <w:tcW w:w="446" w:type="dxa"/>
          </w:tcPr>
          <w:p w14:paraId="0EA9746A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07" w:type="dxa"/>
          </w:tcPr>
          <w:p w14:paraId="15E3B005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17.01.2025</w:t>
            </w:r>
          </w:p>
        </w:tc>
        <w:tc>
          <w:tcPr>
            <w:tcW w:w="1416" w:type="dxa"/>
          </w:tcPr>
          <w:p w14:paraId="5AE47B6B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14:paraId="0A5F9C47" w14:textId="77777777" w:rsidR="0035641D" w:rsidRDefault="00EA562E">
            <w:pPr>
              <w:pStyle w:val="TableParagraph"/>
              <w:spacing w:line="259" w:lineRule="auto"/>
              <w:ind w:left="111" w:right="476"/>
              <w:rPr>
                <w:sz w:val="24"/>
              </w:rPr>
            </w:pPr>
            <w:r>
              <w:rPr>
                <w:sz w:val="24"/>
              </w:rPr>
              <w:t>Берлога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медведя</w:t>
            </w:r>
          </w:p>
        </w:tc>
        <w:tc>
          <w:tcPr>
            <w:tcW w:w="5819" w:type="dxa"/>
          </w:tcPr>
          <w:p w14:paraId="10FB128F" w14:textId="77777777" w:rsidR="0035641D" w:rsidRDefault="00EA562E">
            <w:pPr>
              <w:pStyle w:val="TableParagraph"/>
              <w:spacing w:line="259" w:lineRule="auto"/>
              <w:ind w:left="111" w:right="305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песке. Развивать мелкую моторику. Обогащать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сенсорный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4537" w:type="dxa"/>
          </w:tcPr>
          <w:p w14:paraId="0B03A55C" w14:textId="77777777" w:rsidR="0035641D" w:rsidRDefault="00EA562E">
            <w:pPr>
              <w:pStyle w:val="TableParagraph"/>
              <w:spacing w:line="259" w:lineRule="auto"/>
              <w:ind w:left="111" w:right="606"/>
              <w:rPr>
                <w:sz w:val="24"/>
              </w:rPr>
            </w:pPr>
            <w:r>
              <w:rPr>
                <w:sz w:val="24"/>
              </w:rPr>
              <w:t xml:space="preserve">Д. Н. </w:t>
            </w: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Рисование в ясельных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группах детского сада. Конспекты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лет.-</w:t>
            </w:r>
            <w:proofErr w:type="gramEnd"/>
            <w:r>
              <w:rPr>
                <w:sz w:val="24"/>
              </w:rPr>
              <w:t>2-е изд.,</w:t>
            </w:r>
          </w:p>
          <w:p w14:paraId="25EB70BF" w14:textId="77777777" w:rsidR="0035641D" w:rsidRDefault="00EA562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М.:МОЗАИКА</w:t>
            </w:r>
            <w:proofErr w:type="gramEnd"/>
            <w:r>
              <w:rPr>
                <w:sz w:val="24"/>
              </w:rPr>
              <w:t>-СИНТЕЗ,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2022.-56с.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Стр.5</w:t>
            </w:r>
          </w:p>
        </w:tc>
      </w:tr>
      <w:tr w:rsidR="0035641D" w14:paraId="5FB3E667" w14:textId="77777777">
        <w:trPr>
          <w:trHeight w:val="599"/>
        </w:trPr>
        <w:tc>
          <w:tcPr>
            <w:tcW w:w="446" w:type="dxa"/>
          </w:tcPr>
          <w:p w14:paraId="46DE5C4E" w14:textId="77777777" w:rsidR="0035641D" w:rsidRDefault="00EA562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07" w:type="dxa"/>
          </w:tcPr>
          <w:p w14:paraId="5B87F8CC" w14:textId="77777777" w:rsidR="0035641D" w:rsidRDefault="00EA562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24.01.2025</w:t>
            </w:r>
          </w:p>
        </w:tc>
        <w:tc>
          <w:tcPr>
            <w:tcW w:w="1416" w:type="dxa"/>
          </w:tcPr>
          <w:p w14:paraId="0A60897F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14:paraId="34878961" w14:textId="77777777" w:rsidR="0035641D" w:rsidRDefault="00EA562E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Бублики-</w:t>
            </w:r>
          </w:p>
          <w:p w14:paraId="4EAE2993" w14:textId="77777777" w:rsidR="0035641D" w:rsidRDefault="00EA562E">
            <w:pPr>
              <w:pStyle w:val="TableParagraph"/>
              <w:spacing w:before="21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баранки</w:t>
            </w:r>
          </w:p>
        </w:tc>
        <w:tc>
          <w:tcPr>
            <w:tcW w:w="5819" w:type="dxa"/>
          </w:tcPr>
          <w:p w14:paraId="0A7DD65B" w14:textId="77777777" w:rsidR="0035641D" w:rsidRDefault="00EA562E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контрастных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размеру.</w:t>
            </w:r>
          </w:p>
        </w:tc>
        <w:tc>
          <w:tcPr>
            <w:tcW w:w="4537" w:type="dxa"/>
          </w:tcPr>
          <w:p w14:paraId="18950E65" w14:textId="77777777" w:rsidR="0035641D" w:rsidRDefault="00EA562E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Изоб.деят-ть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  <w:p w14:paraId="2955E80C" w14:textId="77777777" w:rsidR="0035641D" w:rsidRDefault="00EA562E">
            <w:pPr>
              <w:pStyle w:val="TableParagraph"/>
              <w:spacing w:before="21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Младшая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2009. –144с.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82</w:t>
            </w:r>
          </w:p>
        </w:tc>
      </w:tr>
    </w:tbl>
    <w:p w14:paraId="139AF9A7" w14:textId="77777777" w:rsidR="0035641D" w:rsidRDefault="00EA562E">
      <w:pPr>
        <w:ind w:left="2070" w:right="2710"/>
        <w:jc w:val="center"/>
        <w:rPr>
          <w:b/>
          <w:sz w:val="28"/>
        </w:rPr>
      </w:pPr>
      <w:r>
        <w:rPr>
          <w:b/>
          <w:sz w:val="28"/>
        </w:rPr>
        <w:t>Февраль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1507"/>
        <w:gridCol w:w="1416"/>
        <w:gridCol w:w="1839"/>
        <w:gridCol w:w="5819"/>
        <w:gridCol w:w="4537"/>
      </w:tblGrid>
      <w:tr w:rsidR="0035641D" w14:paraId="062C3F87" w14:textId="77777777">
        <w:trPr>
          <w:trHeight w:val="753"/>
        </w:trPr>
        <w:tc>
          <w:tcPr>
            <w:tcW w:w="446" w:type="dxa"/>
          </w:tcPr>
          <w:p w14:paraId="3B68354A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507" w:type="dxa"/>
          </w:tcPr>
          <w:p w14:paraId="27D12583" w14:textId="77777777" w:rsidR="0035641D" w:rsidRDefault="00EA562E">
            <w:pPr>
              <w:pStyle w:val="TableParagraph"/>
              <w:spacing w:line="259" w:lineRule="auto"/>
              <w:ind w:right="576"/>
              <w:rPr>
                <w:sz w:val="24"/>
              </w:rPr>
            </w:pPr>
            <w:r>
              <w:rPr>
                <w:sz w:val="24"/>
              </w:rPr>
              <w:t>Дата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416" w:type="dxa"/>
          </w:tcPr>
          <w:p w14:paraId="1D98CCF6" w14:textId="77777777" w:rsidR="0035641D" w:rsidRDefault="00EA562E">
            <w:pPr>
              <w:pStyle w:val="TableParagraph"/>
              <w:spacing w:line="259" w:lineRule="auto"/>
              <w:ind w:left="111" w:right="484"/>
              <w:rPr>
                <w:sz w:val="24"/>
              </w:rPr>
            </w:pPr>
            <w:r>
              <w:rPr>
                <w:sz w:val="24"/>
              </w:rPr>
              <w:t>Дата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</w:p>
        </w:tc>
        <w:tc>
          <w:tcPr>
            <w:tcW w:w="1839" w:type="dxa"/>
          </w:tcPr>
          <w:p w14:paraId="09FBBFF4" w14:textId="77777777" w:rsidR="0035641D" w:rsidRDefault="00EA562E">
            <w:pPr>
              <w:pStyle w:val="TableParagraph"/>
              <w:ind w:left="534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5819" w:type="dxa"/>
          </w:tcPr>
          <w:p w14:paraId="19FFAB2A" w14:textId="77777777" w:rsidR="0035641D" w:rsidRDefault="00EA562E">
            <w:pPr>
              <w:pStyle w:val="TableParagraph"/>
              <w:ind w:left="1134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4537" w:type="dxa"/>
          </w:tcPr>
          <w:p w14:paraId="00563497" w14:textId="77777777" w:rsidR="0035641D" w:rsidRDefault="00EA562E">
            <w:pPr>
              <w:pStyle w:val="TableParagraph"/>
              <w:ind w:left="596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  <w:tr w:rsidR="0035641D" w14:paraId="4AEE0D5F" w14:textId="77777777">
        <w:trPr>
          <w:trHeight w:val="1195"/>
        </w:trPr>
        <w:tc>
          <w:tcPr>
            <w:tcW w:w="446" w:type="dxa"/>
          </w:tcPr>
          <w:p w14:paraId="6A8DDA22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7" w:type="dxa"/>
          </w:tcPr>
          <w:p w14:paraId="5EF64C7D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07.02.2025</w:t>
            </w:r>
          </w:p>
        </w:tc>
        <w:tc>
          <w:tcPr>
            <w:tcW w:w="1416" w:type="dxa"/>
          </w:tcPr>
          <w:p w14:paraId="29E12DF4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14:paraId="3EACBB9D" w14:textId="77777777" w:rsidR="0035641D" w:rsidRDefault="00EA562E">
            <w:pPr>
              <w:pStyle w:val="TableParagraph"/>
              <w:spacing w:line="261" w:lineRule="auto"/>
              <w:ind w:left="111" w:right="408"/>
              <w:rPr>
                <w:sz w:val="24"/>
              </w:rPr>
            </w:pPr>
            <w:r>
              <w:rPr>
                <w:sz w:val="24"/>
              </w:rPr>
              <w:t>Подарим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шарик </w:t>
            </w:r>
            <w:r>
              <w:rPr>
                <w:sz w:val="24"/>
              </w:rPr>
              <w:t>кукле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Тане</w:t>
            </w:r>
          </w:p>
        </w:tc>
        <w:tc>
          <w:tcPr>
            <w:tcW w:w="5819" w:type="dxa"/>
          </w:tcPr>
          <w:p w14:paraId="03A644F0" w14:textId="77777777" w:rsidR="0035641D" w:rsidRDefault="00EA562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фломастерами.</w:t>
            </w:r>
          </w:p>
        </w:tc>
        <w:tc>
          <w:tcPr>
            <w:tcW w:w="4537" w:type="dxa"/>
          </w:tcPr>
          <w:p w14:paraId="1CAF68EE" w14:textId="77777777" w:rsidR="0035641D" w:rsidRDefault="00EA562E">
            <w:pPr>
              <w:pStyle w:val="TableParagraph"/>
              <w:spacing w:line="261" w:lineRule="auto"/>
              <w:ind w:left="111" w:right="139"/>
              <w:rPr>
                <w:sz w:val="24"/>
              </w:rPr>
            </w:pPr>
            <w:r>
              <w:rPr>
                <w:sz w:val="24"/>
              </w:rPr>
              <w:t>Н.А. Карпухина Реализация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(1,5-2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–Воронеж: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«М-</w:t>
            </w:r>
          </w:p>
          <w:p w14:paraId="10593FB7" w14:textId="77777777" w:rsidR="0035641D" w:rsidRDefault="00EA562E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КНИГА»,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2017.-200с.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Стр.108</w:t>
            </w:r>
          </w:p>
        </w:tc>
      </w:tr>
      <w:tr w:rsidR="0035641D" w14:paraId="41B628DA" w14:textId="77777777">
        <w:trPr>
          <w:trHeight w:val="1488"/>
        </w:trPr>
        <w:tc>
          <w:tcPr>
            <w:tcW w:w="446" w:type="dxa"/>
          </w:tcPr>
          <w:p w14:paraId="2983D0B3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07" w:type="dxa"/>
          </w:tcPr>
          <w:p w14:paraId="40EA3F0A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14.02.2025</w:t>
            </w:r>
          </w:p>
        </w:tc>
        <w:tc>
          <w:tcPr>
            <w:tcW w:w="1416" w:type="dxa"/>
          </w:tcPr>
          <w:p w14:paraId="75813E91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14:paraId="7A4A3C01" w14:textId="77777777" w:rsidR="0035641D" w:rsidRDefault="00EA562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Самолеты</w:t>
            </w:r>
          </w:p>
        </w:tc>
        <w:tc>
          <w:tcPr>
            <w:tcW w:w="5819" w:type="dxa"/>
          </w:tcPr>
          <w:p w14:paraId="0CECF1F8" w14:textId="77777777" w:rsidR="0035641D" w:rsidRDefault="00EA562E">
            <w:pPr>
              <w:pStyle w:val="TableParagraph"/>
              <w:spacing w:line="259" w:lineRule="auto"/>
              <w:ind w:left="111" w:right="60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линии.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аккуратность.</w:t>
            </w:r>
          </w:p>
        </w:tc>
        <w:tc>
          <w:tcPr>
            <w:tcW w:w="4537" w:type="dxa"/>
          </w:tcPr>
          <w:p w14:paraId="790B7774" w14:textId="77777777" w:rsidR="0035641D" w:rsidRDefault="00EA562E">
            <w:pPr>
              <w:pStyle w:val="TableParagraph"/>
              <w:spacing w:line="259" w:lineRule="auto"/>
              <w:ind w:left="111" w:right="623"/>
              <w:rPr>
                <w:sz w:val="24"/>
              </w:rPr>
            </w:pPr>
            <w:r>
              <w:rPr>
                <w:sz w:val="24"/>
              </w:rPr>
              <w:t xml:space="preserve">Д. Н. </w:t>
            </w: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Рисование в ясельных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группах детского сада. Конспекты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с детьми 2-3 </w:t>
            </w:r>
            <w:proofErr w:type="gramStart"/>
            <w:r>
              <w:rPr>
                <w:sz w:val="24"/>
              </w:rPr>
              <w:t>лет.-</w:t>
            </w:r>
            <w:proofErr w:type="gramEnd"/>
            <w:r>
              <w:rPr>
                <w:sz w:val="24"/>
              </w:rPr>
              <w:t>2-е изд.,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2022.-56с.</w:t>
            </w:r>
          </w:p>
          <w:p w14:paraId="47F29E77" w14:textId="77777777" w:rsidR="0035641D" w:rsidRDefault="00EA562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Стр.25</w:t>
            </w:r>
          </w:p>
        </w:tc>
      </w:tr>
      <w:tr w:rsidR="0035641D" w14:paraId="75A7D71F" w14:textId="77777777">
        <w:trPr>
          <w:trHeight w:val="1190"/>
        </w:trPr>
        <w:tc>
          <w:tcPr>
            <w:tcW w:w="446" w:type="dxa"/>
          </w:tcPr>
          <w:p w14:paraId="044A0313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07" w:type="dxa"/>
          </w:tcPr>
          <w:p w14:paraId="26649525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21.02.2025</w:t>
            </w:r>
          </w:p>
        </w:tc>
        <w:tc>
          <w:tcPr>
            <w:tcW w:w="1416" w:type="dxa"/>
          </w:tcPr>
          <w:p w14:paraId="7BBA6A7B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14:paraId="3993D9CF" w14:textId="77777777" w:rsidR="0035641D" w:rsidRDefault="00EA562E">
            <w:pPr>
              <w:pStyle w:val="TableParagraph"/>
              <w:spacing w:line="259" w:lineRule="auto"/>
              <w:ind w:left="111" w:right="25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волнам,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морям</w:t>
            </w:r>
          </w:p>
        </w:tc>
        <w:tc>
          <w:tcPr>
            <w:tcW w:w="5819" w:type="dxa"/>
          </w:tcPr>
          <w:p w14:paraId="7817AE0A" w14:textId="77777777" w:rsidR="0035641D" w:rsidRDefault="00EA562E">
            <w:pPr>
              <w:pStyle w:val="TableParagraph"/>
              <w:spacing w:line="259" w:lineRule="auto"/>
              <w:ind w:left="111" w:right="665"/>
              <w:rPr>
                <w:sz w:val="24"/>
              </w:rPr>
            </w:pPr>
            <w:r>
              <w:rPr>
                <w:sz w:val="24"/>
              </w:rPr>
              <w:t>Побуждать детей рисовать волнистые 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фломастерами, развивать глазомер, 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аккуратность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партнерские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proofErr w:type="gramEnd"/>
          </w:p>
          <w:p w14:paraId="3F7CBFA7" w14:textId="77777777" w:rsidR="0035641D" w:rsidRDefault="00EA562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продуктивной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деятельностью.</w:t>
            </w:r>
          </w:p>
        </w:tc>
        <w:tc>
          <w:tcPr>
            <w:tcW w:w="4537" w:type="dxa"/>
          </w:tcPr>
          <w:p w14:paraId="2FD133A0" w14:textId="77777777" w:rsidR="0035641D" w:rsidRDefault="00EA562E">
            <w:pPr>
              <w:pStyle w:val="TableParagraph"/>
              <w:spacing w:line="259" w:lineRule="auto"/>
              <w:ind w:left="111" w:right="139"/>
              <w:rPr>
                <w:sz w:val="24"/>
              </w:rPr>
            </w:pPr>
            <w:r>
              <w:rPr>
                <w:sz w:val="24"/>
              </w:rPr>
              <w:t>Н.А. Карпухина Реализация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(1,5-2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–Воронеж: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«М-</w:t>
            </w:r>
          </w:p>
          <w:p w14:paraId="07B63F52" w14:textId="77777777" w:rsidR="0035641D" w:rsidRDefault="00EA562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КНИГА»,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2017.-200с.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Стр.129</w:t>
            </w:r>
          </w:p>
        </w:tc>
      </w:tr>
    </w:tbl>
    <w:p w14:paraId="42F4B227" w14:textId="77777777" w:rsidR="0035641D" w:rsidRDefault="0035641D">
      <w:pPr>
        <w:spacing w:line="275" w:lineRule="exact"/>
        <w:rPr>
          <w:sz w:val="24"/>
        </w:rPr>
        <w:sectPr w:rsidR="0035641D">
          <w:pgSz w:w="16840" w:h="11910" w:orient="landscape"/>
          <w:pgMar w:top="780" w:right="140" w:bottom="280" w:left="780" w:header="720" w:footer="720" w:gutter="0"/>
          <w:cols w:space="720"/>
        </w:sectPr>
      </w:pPr>
    </w:p>
    <w:p w14:paraId="40635F9B" w14:textId="77777777" w:rsidR="0035641D" w:rsidRDefault="00EA562E">
      <w:pPr>
        <w:spacing w:before="63" w:after="3"/>
        <w:ind w:left="2072" w:right="2707"/>
        <w:jc w:val="center"/>
        <w:rPr>
          <w:b/>
          <w:sz w:val="28"/>
        </w:rPr>
      </w:pPr>
      <w:r>
        <w:rPr>
          <w:b/>
          <w:sz w:val="28"/>
        </w:rPr>
        <w:lastRenderedPageBreak/>
        <w:t>Март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1507"/>
        <w:gridCol w:w="1416"/>
        <w:gridCol w:w="1839"/>
        <w:gridCol w:w="5819"/>
        <w:gridCol w:w="4537"/>
      </w:tblGrid>
      <w:tr w:rsidR="0035641D" w14:paraId="316BC3E1" w14:textId="77777777">
        <w:trPr>
          <w:trHeight w:val="758"/>
        </w:trPr>
        <w:tc>
          <w:tcPr>
            <w:tcW w:w="446" w:type="dxa"/>
          </w:tcPr>
          <w:p w14:paraId="3F578431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507" w:type="dxa"/>
          </w:tcPr>
          <w:p w14:paraId="1B771F33" w14:textId="77777777" w:rsidR="0035641D" w:rsidRDefault="00EA562E">
            <w:pPr>
              <w:pStyle w:val="TableParagraph"/>
              <w:spacing w:line="264" w:lineRule="auto"/>
              <w:ind w:right="576"/>
              <w:rPr>
                <w:sz w:val="24"/>
              </w:rPr>
            </w:pPr>
            <w:r>
              <w:rPr>
                <w:sz w:val="24"/>
              </w:rPr>
              <w:t>Дата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416" w:type="dxa"/>
          </w:tcPr>
          <w:p w14:paraId="43F4A15F" w14:textId="77777777" w:rsidR="0035641D" w:rsidRDefault="00EA562E">
            <w:pPr>
              <w:pStyle w:val="TableParagraph"/>
              <w:spacing w:line="264" w:lineRule="auto"/>
              <w:ind w:left="111" w:right="484"/>
              <w:rPr>
                <w:sz w:val="24"/>
              </w:rPr>
            </w:pPr>
            <w:r>
              <w:rPr>
                <w:sz w:val="24"/>
              </w:rPr>
              <w:t>Дата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</w:p>
        </w:tc>
        <w:tc>
          <w:tcPr>
            <w:tcW w:w="1839" w:type="dxa"/>
          </w:tcPr>
          <w:p w14:paraId="1ADF9C0C" w14:textId="77777777" w:rsidR="0035641D" w:rsidRDefault="00EA562E">
            <w:pPr>
              <w:pStyle w:val="TableParagraph"/>
              <w:ind w:left="534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5819" w:type="dxa"/>
          </w:tcPr>
          <w:p w14:paraId="0F72265E" w14:textId="77777777" w:rsidR="0035641D" w:rsidRDefault="00EA562E">
            <w:pPr>
              <w:pStyle w:val="TableParagraph"/>
              <w:ind w:left="1134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4537" w:type="dxa"/>
          </w:tcPr>
          <w:p w14:paraId="2936ABDB" w14:textId="77777777" w:rsidR="0035641D" w:rsidRDefault="00EA562E">
            <w:pPr>
              <w:pStyle w:val="TableParagraph"/>
              <w:ind w:left="596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  <w:tr w:rsidR="0035641D" w14:paraId="657F0629" w14:textId="77777777">
        <w:trPr>
          <w:trHeight w:val="1190"/>
        </w:trPr>
        <w:tc>
          <w:tcPr>
            <w:tcW w:w="446" w:type="dxa"/>
          </w:tcPr>
          <w:p w14:paraId="0E4667FB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7" w:type="dxa"/>
          </w:tcPr>
          <w:p w14:paraId="3E0FC879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07.03.2025</w:t>
            </w:r>
          </w:p>
        </w:tc>
        <w:tc>
          <w:tcPr>
            <w:tcW w:w="1416" w:type="dxa"/>
          </w:tcPr>
          <w:p w14:paraId="7E8A9DF3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14:paraId="26DA64DF" w14:textId="77777777" w:rsidR="0035641D" w:rsidRDefault="00EA562E">
            <w:pPr>
              <w:pStyle w:val="TableParagraph"/>
              <w:spacing w:line="259" w:lineRule="auto"/>
              <w:ind w:left="111" w:right="167"/>
              <w:rPr>
                <w:sz w:val="24"/>
              </w:rPr>
            </w:pPr>
            <w:r>
              <w:rPr>
                <w:sz w:val="24"/>
              </w:rPr>
              <w:t>Дорисуй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колеса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машине</w:t>
            </w:r>
          </w:p>
        </w:tc>
        <w:tc>
          <w:tcPr>
            <w:tcW w:w="5819" w:type="dxa"/>
          </w:tcPr>
          <w:p w14:paraId="235C8093" w14:textId="77777777" w:rsidR="0035641D" w:rsidRDefault="00EA562E">
            <w:pPr>
              <w:pStyle w:val="TableParagraph"/>
              <w:spacing w:line="259" w:lineRule="auto"/>
              <w:ind w:left="111" w:right="236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дорисовывать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недостающие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предметов, развивать зрительное 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изображения.</w:t>
            </w:r>
          </w:p>
        </w:tc>
        <w:tc>
          <w:tcPr>
            <w:tcW w:w="4537" w:type="dxa"/>
          </w:tcPr>
          <w:p w14:paraId="2EBD5EC5" w14:textId="77777777" w:rsidR="0035641D" w:rsidRDefault="00EA562E">
            <w:pPr>
              <w:pStyle w:val="TableParagraph"/>
              <w:spacing w:line="259" w:lineRule="auto"/>
              <w:ind w:left="111" w:right="139"/>
              <w:rPr>
                <w:sz w:val="24"/>
              </w:rPr>
            </w:pPr>
            <w:r>
              <w:rPr>
                <w:sz w:val="24"/>
              </w:rPr>
              <w:t>Н.А. Карпухина Реализация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(1,5-2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–Воронеж: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«М-</w:t>
            </w:r>
          </w:p>
          <w:p w14:paraId="31E97D77" w14:textId="77777777" w:rsidR="0035641D" w:rsidRDefault="00EA562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КНИГА»,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2017.-200с.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Стр.129</w:t>
            </w:r>
          </w:p>
        </w:tc>
      </w:tr>
      <w:tr w:rsidR="0035641D" w14:paraId="4CCF9987" w14:textId="77777777">
        <w:trPr>
          <w:trHeight w:val="1190"/>
        </w:trPr>
        <w:tc>
          <w:tcPr>
            <w:tcW w:w="446" w:type="dxa"/>
          </w:tcPr>
          <w:p w14:paraId="551C3B1E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07" w:type="dxa"/>
          </w:tcPr>
          <w:p w14:paraId="3714E124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14.03.2025</w:t>
            </w:r>
          </w:p>
        </w:tc>
        <w:tc>
          <w:tcPr>
            <w:tcW w:w="1416" w:type="dxa"/>
          </w:tcPr>
          <w:p w14:paraId="370DE37E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14:paraId="2ADD2234" w14:textId="77777777" w:rsidR="0035641D" w:rsidRDefault="00EA562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Рисуем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мимозу</w:t>
            </w:r>
          </w:p>
        </w:tc>
        <w:tc>
          <w:tcPr>
            <w:tcW w:w="5819" w:type="dxa"/>
          </w:tcPr>
          <w:p w14:paraId="0075FF09" w14:textId="77777777" w:rsidR="0035641D" w:rsidRDefault="00EA562E">
            <w:pPr>
              <w:pStyle w:val="TableParagraph"/>
              <w:spacing w:line="259" w:lineRule="auto"/>
              <w:ind w:left="111" w:right="699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мимозу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мамочки,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 способ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пальчиками.</w:t>
            </w:r>
          </w:p>
        </w:tc>
        <w:tc>
          <w:tcPr>
            <w:tcW w:w="4537" w:type="dxa"/>
          </w:tcPr>
          <w:p w14:paraId="49C59D16" w14:textId="77777777" w:rsidR="0035641D" w:rsidRDefault="00EA562E">
            <w:pPr>
              <w:pStyle w:val="TableParagraph"/>
              <w:spacing w:line="259" w:lineRule="auto"/>
              <w:ind w:left="111" w:right="139"/>
              <w:rPr>
                <w:sz w:val="24"/>
              </w:rPr>
            </w:pPr>
            <w:r>
              <w:rPr>
                <w:sz w:val="24"/>
              </w:rPr>
              <w:t>Н.А. Карпухина Реализация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(1,5-2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–Воронеж: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«М-</w:t>
            </w:r>
          </w:p>
          <w:p w14:paraId="3D284443" w14:textId="77777777" w:rsidR="0035641D" w:rsidRDefault="00EA562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КНИГА»,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2017.-200с.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Стр.152</w:t>
            </w:r>
          </w:p>
        </w:tc>
      </w:tr>
      <w:tr w:rsidR="0035641D" w14:paraId="158671B8" w14:textId="77777777">
        <w:trPr>
          <w:trHeight w:val="1195"/>
        </w:trPr>
        <w:tc>
          <w:tcPr>
            <w:tcW w:w="446" w:type="dxa"/>
          </w:tcPr>
          <w:p w14:paraId="5341AC0E" w14:textId="77777777" w:rsidR="0035641D" w:rsidRDefault="00EA562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07" w:type="dxa"/>
          </w:tcPr>
          <w:p w14:paraId="19727107" w14:textId="77777777" w:rsidR="0035641D" w:rsidRDefault="00EA562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21.03.2025</w:t>
            </w:r>
          </w:p>
        </w:tc>
        <w:tc>
          <w:tcPr>
            <w:tcW w:w="1416" w:type="dxa"/>
          </w:tcPr>
          <w:p w14:paraId="5666C826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14:paraId="401932E5" w14:textId="77777777" w:rsidR="0035641D" w:rsidRDefault="00EA562E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Бусы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Кати</w:t>
            </w:r>
          </w:p>
        </w:tc>
        <w:tc>
          <w:tcPr>
            <w:tcW w:w="5819" w:type="dxa"/>
          </w:tcPr>
          <w:p w14:paraId="21C253E9" w14:textId="77777777" w:rsidR="0035641D" w:rsidRDefault="00EA562E">
            <w:pPr>
              <w:pStyle w:val="TableParagraph"/>
              <w:spacing w:line="259" w:lineRule="auto"/>
              <w:ind w:left="111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бусинки,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пальчиками</w:t>
            </w:r>
          </w:p>
        </w:tc>
        <w:tc>
          <w:tcPr>
            <w:tcW w:w="4537" w:type="dxa"/>
          </w:tcPr>
          <w:p w14:paraId="3719C785" w14:textId="77777777" w:rsidR="0035641D" w:rsidRDefault="00EA562E">
            <w:pPr>
              <w:pStyle w:val="TableParagraph"/>
              <w:spacing w:line="259" w:lineRule="auto"/>
              <w:ind w:left="111" w:right="139"/>
              <w:rPr>
                <w:sz w:val="24"/>
              </w:rPr>
            </w:pPr>
            <w:r>
              <w:rPr>
                <w:sz w:val="24"/>
              </w:rPr>
              <w:t>Н.А. Карпухина Реализация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(1,5-2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–Воронеж: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«М-</w:t>
            </w:r>
          </w:p>
          <w:p w14:paraId="730803CB" w14:textId="77777777" w:rsidR="0035641D" w:rsidRDefault="00EA562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КНИГА»,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2017.-200с.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Стр.152</w:t>
            </w:r>
          </w:p>
        </w:tc>
      </w:tr>
      <w:tr w:rsidR="0035641D" w14:paraId="4936070E" w14:textId="77777777">
        <w:trPr>
          <w:trHeight w:val="1488"/>
        </w:trPr>
        <w:tc>
          <w:tcPr>
            <w:tcW w:w="446" w:type="dxa"/>
          </w:tcPr>
          <w:p w14:paraId="61C553C4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07" w:type="dxa"/>
          </w:tcPr>
          <w:p w14:paraId="6A2B81AF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28.03.2025</w:t>
            </w:r>
          </w:p>
        </w:tc>
        <w:tc>
          <w:tcPr>
            <w:tcW w:w="1416" w:type="dxa"/>
          </w:tcPr>
          <w:p w14:paraId="221AFD9A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14:paraId="007FCD6C" w14:textId="77777777" w:rsidR="0035641D" w:rsidRDefault="00EA562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Куст</w:t>
            </w:r>
          </w:p>
        </w:tc>
        <w:tc>
          <w:tcPr>
            <w:tcW w:w="5819" w:type="dxa"/>
          </w:tcPr>
          <w:p w14:paraId="41F85EDB" w14:textId="77777777" w:rsidR="0035641D" w:rsidRDefault="00EA562E">
            <w:pPr>
              <w:pStyle w:val="TableParagraph"/>
              <w:spacing w:line="259" w:lineRule="auto"/>
              <w:ind w:left="111" w:right="305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ладошками.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Учить доводить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 нужного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образа.</w:t>
            </w:r>
          </w:p>
          <w:p w14:paraId="705BE15B" w14:textId="77777777" w:rsidR="0035641D" w:rsidRDefault="00EA562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рисованию.</w:t>
            </w:r>
          </w:p>
        </w:tc>
        <w:tc>
          <w:tcPr>
            <w:tcW w:w="4537" w:type="dxa"/>
          </w:tcPr>
          <w:p w14:paraId="0FE157A6" w14:textId="77777777" w:rsidR="0035641D" w:rsidRDefault="00EA562E">
            <w:pPr>
              <w:pStyle w:val="TableParagraph"/>
              <w:spacing w:line="259" w:lineRule="auto"/>
              <w:ind w:left="111" w:right="623"/>
              <w:rPr>
                <w:sz w:val="24"/>
              </w:rPr>
            </w:pPr>
            <w:r>
              <w:rPr>
                <w:sz w:val="24"/>
              </w:rPr>
              <w:t xml:space="preserve">Д. Н. </w:t>
            </w: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Рисование в ясельных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группах детского сада. Конспекты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с детьми 2-3 </w:t>
            </w:r>
            <w:proofErr w:type="gramStart"/>
            <w:r>
              <w:rPr>
                <w:sz w:val="24"/>
              </w:rPr>
              <w:t>лет.-</w:t>
            </w:r>
            <w:proofErr w:type="gramEnd"/>
            <w:r>
              <w:rPr>
                <w:sz w:val="24"/>
              </w:rPr>
              <w:t>2-е изд.,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2022.-56с.</w:t>
            </w:r>
          </w:p>
          <w:p w14:paraId="52EC2AE2" w14:textId="77777777" w:rsidR="0035641D" w:rsidRDefault="00EA562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Стр.25</w:t>
            </w:r>
          </w:p>
        </w:tc>
      </w:tr>
    </w:tbl>
    <w:p w14:paraId="38B96D97" w14:textId="77777777" w:rsidR="0035641D" w:rsidRDefault="00EA562E">
      <w:pPr>
        <w:ind w:left="2065" w:right="2710"/>
        <w:jc w:val="center"/>
        <w:rPr>
          <w:b/>
          <w:sz w:val="28"/>
        </w:rPr>
      </w:pPr>
      <w:r>
        <w:rPr>
          <w:b/>
          <w:sz w:val="28"/>
        </w:rPr>
        <w:t>Апрель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1507"/>
        <w:gridCol w:w="1416"/>
        <w:gridCol w:w="1839"/>
        <w:gridCol w:w="5819"/>
        <w:gridCol w:w="4537"/>
      </w:tblGrid>
      <w:tr w:rsidR="0035641D" w14:paraId="34096DE8" w14:textId="77777777">
        <w:trPr>
          <w:trHeight w:val="755"/>
        </w:trPr>
        <w:tc>
          <w:tcPr>
            <w:tcW w:w="446" w:type="dxa"/>
            <w:tcBorders>
              <w:bottom w:val="single" w:sz="6" w:space="0" w:color="000000"/>
            </w:tcBorders>
          </w:tcPr>
          <w:p w14:paraId="3CAE1AF7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507" w:type="dxa"/>
            <w:tcBorders>
              <w:bottom w:val="single" w:sz="6" w:space="0" w:color="000000"/>
            </w:tcBorders>
          </w:tcPr>
          <w:p w14:paraId="7E4D38CA" w14:textId="77777777" w:rsidR="0035641D" w:rsidRDefault="00EA562E">
            <w:pPr>
              <w:pStyle w:val="TableParagraph"/>
              <w:spacing w:line="259" w:lineRule="auto"/>
              <w:ind w:right="576"/>
              <w:rPr>
                <w:sz w:val="24"/>
              </w:rPr>
            </w:pPr>
            <w:r>
              <w:rPr>
                <w:sz w:val="24"/>
              </w:rPr>
              <w:t>Дата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14:paraId="73888D06" w14:textId="77777777" w:rsidR="0035641D" w:rsidRDefault="00EA562E">
            <w:pPr>
              <w:pStyle w:val="TableParagraph"/>
              <w:spacing w:line="259" w:lineRule="auto"/>
              <w:ind w:left="111" w:right="484"/>
              <w:rPr>
                <w:sz w:val="24"/>
              </w:rPr>
            </w:pPr>
            <w:r>
              <w:rPr>
                <w:sz w:val="24"/>
              </w:rPr>
              <w:t>Дата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</w:p>
        </w:tc>
        <w:tc>
          <w:tcPr>
            <w:tcW w:w="1839" w:type="dxa"/>
            <w:tcBorders>
              <w:bottom w:val="single" w:sz="6" w:space="0" w:color="000000"/>
            </w:tcBorders>
          </w:tcPr>
          <w:p w14:paraId="589711E5" w14:textId="77777777" w:rsidR="0035641D" w:rsidRDefault="00EA562E">
            <w:pPr>
              <w:pStyle w:val="TableParagraph"/>
              <w:ind w:left="534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5819" w:type="dxa"/>
            <w:tcBorders>
              <w:bottom w:val="single" w:sz="6" w:space="0" w:color="000000"/>
            </w:tcBorders>
          </w:tcPr>
          <w:p w14:paraId="36965BA1" w14:textId="77777777" w:rsidR="0035641D" w:rsidRDefault="00EA562E">
            <w:pPr>
              <w:pStyle w:val="TableParagraph"/>
              <w:ind w:left="1134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4537" w:type="dxa"/>
            <w:tcBorders>
              <w:bottom w:val="single" w:sz="6" w:space="0" w:color="000000"/>
            </w:tcBorders>
          </w:tcPr>
          <w:p w14:paraId="4145F65F" w14:textId="77777777" w:rsidR="0035641D" w:rsidRDefault="00EA562E">
            <w:pPr>
              <w:pStyle w:val="TableParagraph"/>
              <w:ind w:left="596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  <w:tr w:rsidR="0035641D" w14:paraId="4C3DAE6A" w14:textId="77777777">
        <w:trPr>
          <w:trHeight w:val="1187"/>
        </w:trPr>
        <w:tc>
          <w:tcPr>
            <w:tcW w:w="446" w:type="dxa"/>
            <w:tcBorders>
              <w:top w:val="single" w:sz="6" w:space="0" w:color="000000"/>
            </w:tcBorders>
          </w:tcPr>
          <w:p w14:paraId="68CA3D7D" w14:textId="77777777" w:rsidR="0035641D" w:rsidRDefault="00EA562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7" w:type="dxa"/>
            <w:tcBorders>
              <w:top w:val="single" w:sz="6" w:space="0" w:color="000000"/>
            </w:tcBorders>
          </w:tcPr>
          <w:p w14:paraId="31A5C6F1" w14:textId="77777777" w:rsidR="0035641D" w:rsidRDefault="00EA562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04.04.2025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 w14:paraId="3FCDDFEC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39" w:type="dxa"/>
            <w:tcBorders>
              <w:top w:val="single" w:sz="6" w:space="0" w:color="000000"/>
            </w:tcBorders>
          </w:tcPr>
          <w:p w14:paraId="58142871" w14:textId="77777777" w:rsidR="0035641D" w:rsidRDefault="00EA562E">
            <w:pPr>
              <w:pStyle w:val="TableParagraph"/>
              <w:spacing w:line="259" w:lineRule="auto"/>
              <w:ind w:left="111" w:right="140"/>
              <w:rPr>
                <w:sz w:val="24"/>
              </w:rPr>
            </w:pPr>
            <w:r>
              <w:rPr>
                <w:sz w:val="24"/>
              </w:rPr>
              <w:t>Солнышко нам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улыбается</w:t>
            </w:r>
          </w:p>
        </w:tc>
        <w:tc>
          <w:tcPr>
            <w:tcW w:w="5819" w:type="dxa"/>
            <w:tcBorders>
              <w:top w:val="single" w:sz="6" w:space="0" w:color="000000"/>
            </w:tcBorders>
          </w:tcPr>
          <w:p w14:paraId="18604A60" w14:textId="77777777" w:rsidR="0035641D" w:rsidRDefault="00EA562E">
            <w:pPr>
              <w:pStyle w:val="TableParagraph"/>
              <w:spacing w:line="259" w:lineRule="auto"/>
              <w:ind w:left="111" w:right="477"/>
              <w:rPr>
                <w:sz w:val="24"/>
              </w:rPr>
            </w:pPr>
            <w:r>
              <w:rPr>
                <w:sz w:val="24"/>
              </w:rPr>
              <w:t>Побуждать детей рисовать прямые линии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зрительную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ориентацию.</w:t>
            </w:r>
          </w:p>
        </w:tc>
        <w:tc>
          <w:tcPr>
            <w:tcW w:w="4537" w:type="dxa"/>
            <w:tcBorders>
              <w:top w:val="single" w:sz="6" w:space="0" w:color="000000"/>
            </w:tcBorders>
          </w:tcPr>
          <w:p w14:paraId="4111F7C0" w14:textId="77777777" w:rsidR="0035641D" w:rsidRDefault="00EA562E">
            <w:pPr>
              <w:pStyle w:val="TableParagraph"/>
              <w:spacing w:line="259" w:lineRule="auto"/>
              <w:ind w:left="111" w:right="139"/>
              <w:rPr>
                <w:sz w:val="24"/>
              </w:rPr>
            </w:pPr>
            <w:r>
              <w:rPr>
                <w:sz w:val="24"/>
              </w:rPr>
              <w:t>Н.А. Карпухина Реализация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(1,5-2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–Воронеж: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«М-</w:t>
            </w:r>
          </w:p>
          <w:p w14:paraId="695A6766" w14:textId="77777777" w:rsidR="0035641D" w:rsidRDefault="00EA562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КНИГА»,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2017.-200с.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Стр.174</w:t>
            </w:r>
          </w:p>
        </w:tc>
      </w:tr>
      <w:tr w:rsidR="0035641D" w14:paraId="7C9BE7F9" w14:textId="77777777">
        <w:trPr>
          <w:trHeight w:val="1190"/>
        </w:trPr>
        <w:tc>
          <w:tcPr>
            <w:tcW w:w="446" w:type="dxa"/>
          </w:tcPr>
          <w:p w14:paraId="7558E3BC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07" w:type="dxa"/>
          </w:tcPr>
          <w:p w14:paraId="6E258B38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11.04.2025</w:t>
            </w:r>
          </w:p>
        </w:tc>
        <w:tc>
          <w:tcPr>
            <w:tcW w:w="1416" w:type="dxa"/>
          </w:tcPr>
          <w:p w14:paraId="315AE126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14:paraId="067C47C0" w14:textId="77777777" w:rsidR="0035641D" w:rsidRDefault="00EA562E">
            <w:pPr>
              <w:pStyle w:val="TableParagraph"/>
              <w:spacing w:line="259" w:lineRule="auto"/>
              <w:ind w:left="111" w:right="824"/>
              <w:rPr>
                <w:sz w:val="24"/>
              </w:rPr>
            </w:pPr>
            <w:r>
              <w:rPr>
                <w:sz w:val="24"/>
              </w:rPr>
              <w:t>Травка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зеленеет</w:t>
            </w:r>
          </w:p>
        </w:tc>
        <w:tc>
          <w:tcPr>
            <w:tcW w:w="5819" w:type="dxa"/>
          </w:tcPr>
          <w:p w14:paraId="68D9352A" w14:textId="77777777" w:rsidR="0035641D" w:rsidRDefault="00EA562E">
            <w:pPr>
              <w:pStyle w:val="TableParagraph"/>
              <w:spacing w:line="259" w:lineRule="auto"/>
              <w:ind w:left="111" w:right="477"/>
              <w:rPr>
                <w:sz w:val="24"/>
              </w:rPr>
            </w:pPr>
            <w:r>
              <w:rPr>
                <w:sz w:val="24"/>
              </w:rPr>
              <w:t>Побуждать детей рисовать прямые линии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зрительную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ориентацию</w:t>
            </w:r>
          </w:p>
        </w:tc>
        <w:tc>
          <w:tcPr>
            <w:tcW w:w="4537" w:type="dxa"/>
          </w:tcPr>
          <w:p w14:paraId="6FD970BC" w14:textId="77777777" w:rsidR="0035641D" w:rsidRDefault="00EA562E">
            <w:pPr>
              <w:pStyle w:val="TableParagraph"/>
              <w:spacing w:line="259" w:lineRule="auto"/>
              <w:ind w:left="111" w:right="139"/>
              <w:rPr>
                <w:sz w:val="24"/>
              </w:rPr>
            </w:pPr>
            <w:r>
              <w:rPr>
                <w:sz w:val="24"/>
              </w:rPr>
              <w:t>Н.А. Карпухина Реализация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(1,5-2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–Воронеж: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«М-</w:t>
            </w:r>
          </w:p>
          <w:p w14:paraId="03C6CC65" w14:textId="77777777" w:rsidR="0035641D" w:rsidRDefault="00EA562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КНИГА»,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2017.-200с.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Стр.174</w:t>
            </w:r>
          </w:p>
        </w:tc>
      </w:tr>
    </w:tbl>
    <w:p w14:paraId="041F3EE3" w14:textId="77777777" w:rsidR="0035641D" w:rsidRDefault="0035641D">
      <w:pPr>
        <w:spacing w:line="275" w:lineRule="exact"/>
        <w:rPr>
          <w:sz w:val="24"/>
        </w:rPr>
        <w:sectPr w:rsidR="0035641D">
          <w:pgSz w:w="16840" w:h="11910" w:orient="landscape"/>
          <w:pgMar w:top="780" w:right="140" w:bottom="280" w:left="780" w:header="720" w:footer="720" w:gutter="0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1507"/>
        <w:gridCol w:w="1416"/>
        <w:gridCol w:w="1839"/>
        <w:gridCol w:w="5819"/>
        <w:gridCol w:w="4537"/>
      </w:tblGrid>
      <w:tr w:rsidR="0035641D" w14:paraId="2BD93524" w14:textId="77777777">
        <w:trPr>
          <w:trHeight w:val="1493"/>
        </w:trPr>
        <w:tc>
          <w:tcPr>
            <w:tcW w:w="446" w:type="dxa"/>
          </w:tcPr>
          <w:p w14:paraId="3DBC2EA8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1507" w:type="dxa"/>
          </w:tcPr>
          <w:p w14:paraId="7756B29A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18.04.2025</w:t>
            </w:r>
          </w:p>
        </w:tc>
        <w:tc>
          <w:tcPr>
            <w:tcW w:w="1416" w:type="dxa"/>
          </w:tcPr>
          <w:p w14:paraId="540EBA66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14:paraId="5411D004" w14:textId="77777777" w:rsidR="0035641D" w:rsidRDefault="00EA562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Птичка</w:t>
            </w:r>
          </w:p>
        </w:tc>
        <w:tc>
          <w:tcPr>
            <w:tcW w:w="5819" w:type="dxa"/>
          </w:tcPr>
          <w:p w14:paraId="4A66180C" w14:textId="77777777" w:rsidR="0035641D" w:rsidRDefault="00EA562E">
            <w:pPr>
              <w:pStyle w:val="TableParagraph"/>
              <w:spacing w:line="259" w:lineRule="auto"/>
              <w:ind w:left="111" w:right="342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отпечатки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ладошками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дорисовывать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воображение.</w:t>
            </w:r>
          </w:p>
          <w:p w14:paraId="49B56218" w14:textId="77777777" w:rsidR="0035641D" w:rsidRDefault="00EA562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рисованию.</w:t>
            </w:r>
          </w:p>
        </w:tc>
        <w:tc>
          <w:tcPr>
            <w:tcW w:w="4537" w:type="dxa"/>
          </w:tcPr>
          <w:p w14:paraId="4E811579" w14:textId="77777777" w:rsidR="0035641D" w:rsidRDefault="00EA562E">
            <w:pPr>
              <w:pStyle w:val="TableParagraph"/>
              <w:spacing w:line="259" w:lineRule="auto"/>
              <w:ind w:left="111" w:right="624"/>
              <w:rPr>
                <w:sz w:val="24"/>
              </w:rPr>
            </w:pPr>
            <w:r>
              <w:rPr>
                <w:sz w:val="24"/>
              </w:rPr>
              <w:t xml:space="preserve">Д. Н. </w:t>
            </w: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Рисование в ясельных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группах детского сада. Конспекты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с детьми 2-3 </w:t>
            </w:r>
            <w:proofErr w:type="gramStart"/>
            <w:r>
              <w:rPr>
                <w:sz w:val="24"/>
              </w:rPr>
              <w:t>лет.-</w:t>
            </w:r>
            <w:proofErr w:type="gramEnd"/>
            <w:r>
              <w:rPr>
                <w:sz w:val="24"/>
              </w:rPr>
              <w:t>2-е изд.,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2022.-56с.</w:t>
            </w:r>
          </w:p>
          <w:p w14:paraId="4921AC3B" w14:textId="77777777" w:rsidR="0035641D" w:rsidRDefault="00EA562E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Стр.20</w:t>
            </w:r>
          </w:p>
        </w:tc>
      </w:tr>
      <w:tr w:rsidR="0035641D" w14:paraId="041A20AF" w14:textId="77777777">
        <w:trPr>
          <w:trHeight w:val="594"/>
        </w:trPr>
        <w:tc>
          <w:tcPr>
            <w:tcW w:w="446" w:type="dxa"/>
          </w:tcPr>
          <w:p w14:paraId="46D87A86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07" w:type="dxa"/>
          </w:tcPr>
          <w:p w14:paraId="79E1355A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25.04.2025</w:t>
            </w:r>
          </w:p>
        </w:tc>
        <w:tc>
          <w:tcPr>
            <w:tcW w:w="1416" w:type="dxa"/>
          </w:tcPr>
          <w:p w14:paraId="4FC8B342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14:paraId="6191C4AA" w14:textId="77777777" w:rsidR="0035641D" w:rsidRDefault="00EA562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Божья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коровка</w:t>
            </w:r>
          </w:p>
        </w:tc>
        <w:tc>
          <w:tcPr>
            <w:tcW w:w="5819" w:type="dxa"/>
          </w:tcPr>
          <w:p w14:paraId="303297DC" w14:textId="77777777" w:rsidR="0035641D" w:rsidRDefault="00EA562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</w:p>
          <w:p w14:paraId="1FF88E31" w14:textId="77777777" w:rsidR="0035641D" w:rsidRDefault="00EA562E">
            <w:pPr>
              <w:pStyle w:val="TableParagraph"/>
              <w:spacing w:before="21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жука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«солнышко»,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зеленого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листика.</w:t>
            </w:r>
          </w:p>
        </w:tc>
        <w:tc>
          <w:tcPr>
            <w:tcW w:w="4537" w:type="dxa"/>
          </w:tcPr>
          <w:p w14:paraId="1D73BB47" w14:textId="77777777" w:rsidR="0035641D" w:rsidRDefault="00EA562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Изоб.деят-ть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  <w:p w14:paraId="7BE46596" w14:textId="77777777" w:rsidR="0035641D" w:rsidRDefault="00EA562E">
            <w:pPr>
              <w:pStyle w:val="TableParagraph"/>
              <w:spacing w:before="21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Младшая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2009. –144с.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130</w:t>
            </w:r>
          </w:p>
        </w:tc>
      </w:tr>
    </w:tbl>
    <w:p w14:paraId="79649058" w14:textId="77777777" w:rsidR="0035641D" w:rsidRDefault="00EA562E">
      <w:pPr>
        <w:spacing w:before="4" w:after="2"/>
        <w:ind w:left="2070" w:right="2710"/>
        <w:jc w:val="center"/>
        <w:rPr>
          <w:b/>
          <w:sz w:val="28"/>
        </w:rPr>
      </w:pPr>
      <w:r>
        <w:rPr>
          <w:b/>
          <w:sz w:val="28"/>
        </w:rPr>
        <w:t>Май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1507"/>
        <w:gridCol w:w="1416"/>
        <w:gridCol w:w="1839"/>
        <w:gridCol w:w="5819"/>
        <w:gridCol w:w="4537"/>
      </w:tblGrid>
      <w:tr w:rsidR="0035641D" w14:paraId="69B500E6" w14:textId="77777777">
        <w:trPr>
          <w:trHeight w:val="753"/>
        </w:trPr>
        <w:tc>
          <w:tcPr>
            <w:tcW w:w="446" w:type="dxa"/>
          </w:tcPr>
          <w:p w14:paraId="220277B5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507" w:type="dxa"/>
          </w:tcPr>
          <w:p w14:paraId="53B7186B" w14:textId="77777777" w:rsidR="0035641D" w:rsidRDefault="00EA562E">
            <w:pPr>
              <w:pStyle w:val="TableParagraph"/>
              <w:spacing w:line="259" w:lineRule="auto"/>
              <w:ind w:right="576"/>
              <w:rPr>
                <w:sz w:val="24"/>
              </w:rPr>
            </w:pPr>
            <w:r>
              <w:rPr>
                <w:sz w:val="24"/>
              </w:rPr>
              <w:t>Дата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416" w:type="dxa"/>
          </w:tcPr>
          <w:p w14:paraId="3230AD85" w14:textId="77777777" w:rsidR="0035641D" w:rsidRDefault="00EA562E">
            <w:pPr>
              <w:pStyle w:val="TableParagraph"/>
              <w:spacing w:line="259" w:lineRule="auto"/>
              <w:ind w:left="111" w:right="484"/>
              <w:rPr>
                <w:sz w:val="24"/>
              </w:rPr>
            </w:pPr>
            <w:r>
              <w:rPr>
                <w:sz w:val="24"/>
              </w:rPr>
              <w:t>Дата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</w:p>
        </w:tc>
        <w:tc>
          <w:tcPr>
            <w:tcW w:w="1839" w:type="dxa"/>
          </w:tcPr>
          <w:p w14:paraId="107D8955" w14:textId="77777777" w:rsidR="0035641D" w:rsidRDefault="00EA562E">
            <w:pPr>
              <w:pStyle w:val="TableParagraph"/>
              <w:ind w:left="534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5819" w:type="dxa"/>
          </w:tcPr>
          <w:p w14:paraId="3B0A3654" w14:textId="77777777" w:rsidR="0035641D" w:rsidRDefault="00EA562E">
            <w:pPr>
              <w:pStyle w:val="TableParagraph"/>
              <w:ind w:left="1134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4537" w:type="dxa"/>
          </w:tcPr>
          <w:p w14:paraId="11D3140D" w14:textId="77777777" w:rsidR="0035641D" w:rsidRDefault="00EA562E">
            <w:pPr>
              <w:pStyle w:val="TableParagraph"/>
              <w:ind w:left="596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  <w:tr w:rsidR="0035641D" w14:paraId="7D1C1350" w14:textId="77777777">
        <w:trPr>
          <w:trHeight w:val="1488"/>
        </w:trPr>
        <w:tc>
          <w:tcPr>
            <w:tcW w:w="446" w:type="dxa"/>
          </w:tcPr>
          <w:p w14:paraId="5FF07103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07" w:type="dxa"/>
          </w:tcPr>
          <w:p w14:paraId="262C6ACA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16.05.2025</w:t>
            </w:r>
          </w:p>
        </w:tc>
        <w:tc>
          <w:tcPr>
            <w:tcW w:w="1416" w:type="dxa"/>
          </w:tcPr>
          <w:p w14:paraId="1109940A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14:paraId="3780F024" w14:textId="77777777" w:rsidR="0035641D" w:rsidRDefault="00EA562E">
            <w:pPr>
              <w:pStyle w:val="TableParagraph"/>
              <w:spacing w:line="259" w:lineRule="auto"/>
              <w:ind w:left="111" w:right="313"/>
              <w:rPr>
                <w:sz w:val="24"/>
              </w:rPr>
            </w:pPr>
            <w:r>
              <w:rPr>
                <w:sz w:val="24"/>
              </w:rPr>
              <w:t>Червячки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крота</w:t>
            </w:r>
          </w:p>
        </w:tc>
        <w:tc>
          <w:tcPr>
            <w:tcW w:w="5819" w:type="dxa"/>
          </w:tcPr>
          <w:p w14:paraId="68896ADE" w14:textId="77777777" w:rsidR="0035641D" w:rsidRDefault="00EA562E">
            <w:pPr>
              <w:pStyle w:val="TableParagraph"/>
              <w:spacing w:line="259" w:lineRule="auto"/>
              <w:ind w:left="111" w:right="324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волнистые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рисовать в определенном месте листа. 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доброту.</w:t>
            </w:r>
          </w:p>
        </w:tc>
        <w:tc>
          <w:tcPr>
            <w:tcW w:w="4537" w:type="dxa"/>
          </w:tcPr>
          <w:p w14:paraId="7AD5C606" w14:textId="77777777" w:rsidR="0035641D" w:rsidRDefault="00EA562E">
            <w:pPr>
              <w:pStyle w:val="TableParagraph"/>
              <w:spacing w:line="259" w:lineRule="auto"/>
              <w:ind w:left="111" w:right="624"/>
              <w:rPr>
                <w:sz w:val="24"/>
              </w:rPr>
            </w:pPr>
            <w:r>
              <w:rPr>
                <w:sz w:val="24"/>
              </w:rPr>
              <w:t xml:space="preserve">Д. Н. </w:t>
            </w: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Рисование в ясельных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группах детского сада. Конспекты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с детьми 2-3 </w:t>
            </w:r>
            <w:proofErr w:type="gramStart"/>
            <w:r>
              <w:rPr>
                <w:sz w:val="24"/>
              </w:rPr>
              <w:t>лет.-</w:t>
            </w:r>
            <w:proofErr w:type="gramEnd"/>
            <w:r>
              <w:rPr>
                <w:sz w:val="24"/>
              </w:rPr>
              <w:t>2-е изд.,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2022.-56с.</w:t>
            </w:r>
          </w:p>
          <w:p w14:paraId="761ACC49" w14:textId="77777777" w:rsidR="0035641D" w:rsidRDefault="00EA562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Стр.31</w:t>
            </w:r>
          </w:p>
        </w:tc>
      </w:tr>
      <w:tr w:rsidR="0035641D" w14:paraId="40CF480F" w14:textId="77777777">
        <w:trPr>
          <w:trHeight w:val="1488"/>
        </w:trPr>
        <w:tc>
          <w:tcPr>
            <w:tcW w:w="446" w:type="dxa"/>
          </w:tcPr>
          <w:p w14:paraId="391DDB93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07" w:type="dxa"/>
          </w:tcPr>
          <w:p w14:paraId="497D6574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23.05.2025</w:t>
            </w:r>
          </w:p>
        </w:tc>
        <w:tc>
          <w:tcPr>
            <w:tcW w:w="1416" w:type="dxa"/>
          </w:tcPr>
          <w:p w14:paraId="6AA9DED1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14:paraId="11D5E34D" w14:textId="77777777" w:rsidR="0035641D" w:rsidRDefault="00EA562E">
            <w:pPr>
              <w:pStyle w:val="TableParagraph"/>
              <w:spacing w:line="259" w:lineRule="auto"/>
              <w:ind w:left="111" w:right="576"/>
              <w:rPr>
                <w:sz w:val="24"/>
              </w:rPr>
            </w:pPr>
            <w:r>
              <w:rPr>
                <w:sz w:val="24"/>
              </w:rPr>
              <w:t>Травка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зайчат</w:t>
            </w:r>
          </w:p>
        </w:tc>
        <w:tc>
          <w:tcPr>
            <w:tcW w:w="5819" w:type="dxa"/>
          </w:tcPr>
          <w:p w14:paraId="557DBF9D" w14:textId="77777777" w:rsidR="0035641D" w:rsidRDefault="00EA562E">
            <w:pPr>
              <w:pStyle w:val="TableParagraph"/>
              <w:spacing w:line="259" w:lineRule="auto"/>
              <w:ind w:left="111" w:right="660"/>
              <w:rPr>
                <w:sz w:val="24"/>
              </w:rPr>
            </w:pPr>
            <w:r>
              <w:rPr>
                <w:sz w:val="24"/>
              </w:rPr>
              <w:t>Продолжать учить правильно держать в руке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вертикальные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короткие линии</w:t>
            </w:r>
          </w:p>
        </w:tc>
        <w:tc>
          <w:tcPr>
            <w:tcW w:w="4537" w:type="dxa"/>
          </w:tcPr>
          <w:p w14:paraId="542CBE2E" w14:textId="77777777" w:rsidR="0035641D" w:rsidRDefault="00EA562E">
            <w:pPr>
              <w:pStyle w:val="TableParagraph"/>
              <w:spacing w:line="259" w:lineRule="auto"/>
              <w:ind w:left="111" w:right="624"/>
              <w:rPr>
                <w:sz w:val="24"/>
              </w:rPr>
            </w:pPr>
            <w:r>
              <w:rPr>
                <w:sz w:val="24"/>
              </w:rPr>
              <w:t xml:space="preserve">Д. Н. </w:t>
            </w: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Рисование в ясельных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группах детского сада. Конспекты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с детьми 2-3 </w:t>
            </w:r>
            <w:proofErr w:type="gramStart"/>
            <w:r>
              <w:rPr>
                <w:sz w:val="24"/>
              </w:rPr>
              <w:t>лет.-</w:t>
            </w:r>
            <w:proofErr w:type="gramEnd"/>
            <w:r>
              <w:rPr>
                <w:sz w:val="24"/>
              </w:rPr>
              <w:t>2-е изд.,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2022.-56с.</w:t>
            </w:r>
          </w:p>
          <w:p w14:paraId="5388C3E0" w14:textId="77777777" w:rsidR="0035641D" w:rsidRDefault="00EA562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Стр.29</w:t>
            </w:r>
          </w:p>
        </w:tc>
      </w:tr>
      <w:tr w:rsidR="0035641D" w14:paraId="615B820A" w14:textId="77777777">
        <w:trPr>
          <w:trHeight w:val="897"/>
        </w:trPr>
        <w:tc>
          <w:tcPr>
            <w:tcW w:w="446" w:type="dxa"/>
          </w:tcPr>
          <w:p w14:paraId="6B0C3F90" w14:textId="77777777" w:rsidR="0035641D" w:rsidRDefault="00EA562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07" w:type="dxa"/>
          </w:tcPr>
          <w:p w14:paraId="4FEF6887" w14:textId="77777777" w:rsidR="0035641D" w:rsidRDefault="00EA562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30.05.2025</w:t>
            </w:r>
          </w:p>
        </w:tc>
        <w:tc>
          <w:tcPr>
            <w:tcW w:w="1416" w:type="dxa"/>
          </w:tcPr>
          <w:p w14:paraId="2E89EE91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14:paraId="7C91FD40" w14:textId="77777777" w:rsidR="0035641D" w:rsidRDefault="00EA562E">
            <w:pPr>
              <w:pStyle w:val="TableParagraph"/>
              <w:spacing w:line="259" w:lineRule="auto"/>
              <w:ind w:left="111" w:right="605"/>
              <w:rPr>
                <w:sz w:val="24"/>
              </w:rPr>
            </w:pPr>
            <w:r>
              <w:rPr>
                <w:sz w:val="24"/>
              </w:rPr>
              <w:t>Цыплята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одуванчик</w:t>
            </w:r>
          </w:p>
        </w:tc>
        <w:tc>
          <w:tcPr>
            <w:tcW w:w="5819" w:type="dxa"/>
          </w:tcPr>
          <w:p w14:paraId="07AD7285" w14:textId="77777777" w:rsidR="0035641D" w:rsidRDefault="00EA562E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монохромной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цветном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фоне.</w:t>
            </w:r>
          </w:p>
        </w:tc>
        <w:tc>
          <w:tcPr>
            <w:tcW w:w="4537" w:type="dxa"/>
          </w:tcPr>
          <w:p w14:paraId="240F0BF2" w14:textId="77777777" w:rsidR="0035641D" w:rsidRDefault="00EA562E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</w:p>
          <w:p w14:paraId="7049FC28" w14:textId="77777777" w:rsidR="0035641D" w:rsidRDefault="00EA562E">
            <w:pPr>
              <w:pStyle w:val="TableParagraph"/>
              <w:spacing w:before="7" w:line="290" w:lineRule="atLeast"/>
              <w:ind w:left="111" w:right="404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–144с.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140</w:t>
            </w:r>
          </w:p>
        </w:tc>
      </w:tr>
    </w:tbl>
    <w:p w14:paraId="0E98AF0C" w14:textId="77777777" w:rsidR="0035641D" w:rsidRDefault="0035641D">
      <w:pPr>
        <w:spacing w:line="290" w:lineRule="atLeast"/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p w14:paraId="12802B0A" w14:textId="77777777" w:rsidR="0035641D" w:rsidRDefault="00EA562E">
      <w:pPr>
        <w:spacing w:before="63" w:line="264" w:lineRule="auto"/>
        <w:ind w:left="3728" w:right="4371"/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Календарно-тематический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раздела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«Лепка»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регламентированной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деятельности</w:t>
      </w:r>
    </w:p>
    <w:p w14:paraId="59FFE3A4" w14:textId="77777777" w:rsidR="0035641D" w:rsidRDefault="00EA562E">
      <w:pPr>
        <w:spacing w:before="147" w:after="2"/>
        <w:ind w:left="2065" w:right="2710"/>
        <w:jc w:val="center"/>
        <w:rPr>
          <w:b/>
          <w:sz w:val="28"/>
        </w:rPr>
      </w:pPr>
      <w:r>
        <w:rPr>
          <w:b/>
          <w:sz w:val="28"/>
        </w:rPr>
        <w:t>Сентябрь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1465"/>
        <w:gridCol w:w="1446"/>
        <w:gridCol w:w="1845"/>
        <w:gridCol w:w="5959"/>
        <w:gridCol w:w="4111"/>
      </w:tblGrid>
      <w:tr w:rsidR="0035641D" w14:paraId="48F62801" w14:textId="77777777">
        <w:trPr>
          <w:trHeight w:val="757"/>
        </w:trPr>
        <w:tc>
          <w:tcPr>
            <w:tcW w:w="461" w:type="dxa"/>
          </w:tcPr>
          <w:p w14:paraId="48CCEF95" w14:textId="77777777" w:rsidR="0035641D" w:rsidRDefault="00EA562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65" w:type="dxa"/>
          </w:tcPr>
          <w:p w14:paraId="790FFB45" w14:textId="77777777" w:rsidR="0035641D" w:rsidRDefault="00EA562E">
            <w:pPr>
              <w:pStyle w:val="TableParagraph"/>
              <w:spacing w:line="259" w:lineRule="auto"/>
              <w:ind w:left="105" w:right="539"/>
              <w:rPr>
                <w:sz w:val="24"/>
              </w:rPr>
            </w:pPr>
            <w:r>
              <w:rPr>
                <w:sz w:val="24"/>
              </w:rPr>
              <w:t>Дата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446" w:type="dxa"/>
          </w:tcPr>
          <w:p w14:paraId="75278597" w14:textId="77777777" w:rsidR="0035641D" w:rsidRDefault="00EA562E">
            <w:pPr>
              <w:pStyle w:val="TableParagraph"/>
              <w:spacing w:line="259" w:lineRule="auto"/>
              <w:ind w:left="104" w:right="521"/>
              <w:rPr>
                <w:sz w:val="24"/>
              </w:rPr>
            </w:pPr>
            <w:r>
              <w:rPr>
                <w:sz w:val="24"/>
              </w:rPr>
              <w:t>Дата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</w:p>
        </w:tc>
        <w:tc>
          <w:tcPr>
            <w:tcW w:w="1845" w:type="dxa"/>
          </w:tcPr>
          <w:p w14:paraId="083CF80E" w14:textId="77777777" w:rsidR="0035641D" w:rsidRDefault="00EA562E">
            <w:pPr>
              <w:pStyle w:val="TableParagraph"/>
              <w:spacing w:line="273" w:lineRule="exact"/>
              <w:ind w:left="43" w:right="179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5959" w:type="dxa"/>
          </w:tcPr>
          <w:p w14:paraId="2604F0DA" w14:textId="77777777" w:rsidR="0035641D" w:rsidRDefault="00EA562E">
            <w:pPr>
              <w:pStyle w:val="TableParagraph"/>
              <w:spacing w:line="273" w:lineRule="exact"/>
              <w:ind w:left="1072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4111" w:type="dxa"/>
          </w:tcPr>
          <w:p w14:paraId="2698A4C7" w14:textId="77777777" w:rsidR="0035641D" w:rsidRDefault="00EA562E">
            <w:pPr>
              <w:pStyle w:val="TableParagraph"/>
              <w:spacing w:line="273" w:lineRule="exact"/>
              <w:ind w:left="524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  <w:tr w:rsidR="0035641D" w14:paraId="5F4B0F2F" w14:textId="77777777">
        <w:trPr>
          <w:trHeight w:val="1190"/>
        </w:trPr>
        <w:tc>
          <w:tcPr>
            <w:tcW w:w="461" w:type="dxa"/>
          </w:tcPr>
          <w:p w14:paraId="266993AB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5" w:type="dxa"/>
          </w:tcPr>
          <w:p w14:paraId="3B52D0C7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04.09.2024</w:t>
            </w:r>
          </w:p>
        </w:tc>
        <w:tc>
          <w:tcPr>
            <w:tcW w:w="1446" w:type="dxa"/>
          </w:tcPr>
          <w:p w14:paraId="73202AF8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14:paraId="341D73A4" w14:textId="77777777" w:rsidR="0035641D" w:rsidRDefault="00EA562E">
            <w:pPr>
              <w:pStyle w:val="TableParagraph"/>
              <w:spacing w:line="259" w:lineRule="auto"/>
              <w:ind w:left="108" w:right="400"/>
              <w:rPr>
                <w:sz w:val="24"/>
              </w:rPr>
            </w:pPr>
            <w:r>
              <w:rPr>
                <w:sz w:val="24"/>
              </w:rPr>
              <w:t>На год стали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взрослей</w:t>
            </w:r>
          </w:p>
        </w:tc>
        <w:tc>
          <w:tcPr>
            <w:tcW w:w="5959" w:type="dxa"/>
          </w:tcPr>
          <w:p w14:paraId="68EA24AE" w14:textId="77777777" w:rsidR="0035641D" w:rsidRDefault="00EA562E">
            <w:pPr>
              <w:pStyle w:val="TableParagraph"/>
              <w:spacing w:line="259" w:lineRule="auto"/>
              <w:ind w:left="107" w:right="629"/>
              <w:rPr>
                <w:sz w:val="24"/>
              </w:rPr>
            </w:pPr>
            <w:r>
              <w:rPr>
                <w:sz w:val="24"/>
              </w:rPr>
              <w:t>Развивать интерес у детей к лепке</w:t>
            </w:r>
            <w:proofErr w:type="gramStart"/>
            <w:r>
              <w:rPr>
                <w:sz w:val="24"/>
              </w:rPr>
              <w:t>, Формировать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шарики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ладоней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колбаски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продольными движениями</w:t>
            </w:r>
          </w:p>
          <w:p w14:paraId="798E19B3" w14:textId="77777777" w:rsidR="0035641D" w:rsidRDefault="00EA56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ладоней.</w:t>
            </w:r>
          </w:p>
        </w:tc>
        <w:tc>
          <w:tcPr>
            <w:tcW w:w="4111" w:type="dxa"/>
          </w:tcPr>
          <w:p w14:paraId="5B7CD6D8" w14:textId="77777777" w:rsidR="0035641D" w:rsidRDefault="00EA562E">
            <w:pPr>
              <w:pStyle w:val="TableParagraph"/>
              <w:spacing w:line="259" w:lineRule="auto"/>
              <w:ind w:left="101" w:right="611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Полозова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с детьми младшего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 стр. 28</w:t>
            </w:r>
          </w:p>
        </w:tc>
      </w:tr>
      <w:tr w:rsidR="0035641D" w14:paraId="66F638EE" w14:textId="77777777">
        <w:trPr>
          <w:trHeight w:val="1195"/>
        </w:trPr>
        <w:tc>
          <w:tcPr>
            <w:tcW w:w="461" w:type="dxa"/>
          </w:tcPr>
          <w:p w14:paraId="5D925B6F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5" w:type="dxa"/>
          </w:tcPr>
          <w:p w14:paraId="52CA979A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12.09.2024</w:t>
            </w:r>
          </w:p>
        </w:tc>
        <w:tc>
          <w:tcPr>
            <w:tcW w:w="1446" w:type="dxa"/>
          </w:tcPr>
          <w:p w14:paraId="4126C676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14:paraId="07987CB4" w14:textId="77777777" w:rsidR="0035641D" w:rsidRDefault="00EA562E">
            <w:pPr>
              <w:pStyle w:val="TableParagraph"/>
              <w:spacing w:line="259" w:lineRule="auto"/>
              <w:ind w:left="108" w:right="251"/>
              <w:rPr>
                <w:sz w:val="24"/>
              </w:rPr>
            </w:pPr>
            <w:r>
              <w:rPr>
                <w:sz w:val="24"/>
              </w:rPr>
              <w:t>Угощение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куклы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Кати</w:t>
            </w:r>
          </w:p>
        </w:tc>
        <w:tc>
          <w:tcPr>
            <w:tcW w:w="5959" w:type="dxa"/>
          </w:tcPr>
          <w:p w14:paraId="7FF4C513" w14:textId="77777777" w:rsidR="0035641D" w:rsidRDefault="00EA562E">
            <w:pPr>
              <w:pStyle w:val="TableParagraph"/>
              <w:spacing w:line="259" w:lineRule="auto"/>
              <w:ind w:left="107" w:right="113"/>
              <w:rPr>
                <w:sz w:val="24"/>
              </w:rPr>
            </w:pPr>
            <w:r>
              <w:rPr>
                <w:sz w:val="24"/>
              </w:rPr>
              <w:t>Формировать умение скатывать прямыми движениями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 между ладонями; соединять концы столбика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 кольца;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приучать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пластилином</w:t>
            </w:r>
          </w:p>
          <w:p w14:paraId="6C39793D" w14:textId="77777777" w:rsidR="0035641D" w:rsidRDefault="00EA56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аккуратно.</w:t>
            </w:r>
          </w:p>
        </w:tc>
        <w:tc>
          <w:tcPr>
            <w:tcW w:w="4111" w:type="dxa"/>
          </w:tcPr>
          <w:p w14:paraId="73ED056E" w14:textId="77777777" w:rsidR="0035641D" w:rsidRDefault="00EA562E">
            <w:pPr>
              <w:pStyle w:val="TableParagraph"/>
              <w:spacing w:line="259" w:lineRule="auto"/>
              <w:ind w:left="101" w:right="611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Полозова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с детьми младшего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возраста стр. 28</w:t>
            </w:r>
          </w:p>
        </w:tc>
      </w:tr>
      <w:tr w:rsidR="0035641D" w14:paraId="06587FE7" w14:textId="77777777">
        <w:trPr>
          <w:trHeight w:val="892"/>
        </w:trPr>
        <w:tc>
          <w:tcPr>
            <w:tcW w:w="461" w:type="dxa"/>
          </w:tcPr>
          <w:p w14:paraId="0EF2F8ED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5" w:type="dxa"/>
          </w:tcPr>
          <w:p w14:paraId="1A44563F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19.09.2024</w:t>
            </w:r>
          </w:p>
        </w:tc>
        <w:tc>
          <w:tcPr>
            <w:tcW w:w="1446" w:type="dxa"/>
          </w:tcPr>
          <w:p w14:paraId="4AAD6090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14:paraId="785E5E8F" w14:textId="77777777" w:rsidR="0035641D" w:rsidRDefault="00EA562E">
            <w:pPr>
              <w:pStyle w:val="TableParagraph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Репка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грядке</w:t>
            </w:r>
          </w:p>
        </w:tc>
        <w:tc>
          <w:tcPr>
            <w:tcW w:w="5959" w:type="dxa"/>
          </w:tcPr>
          <w:p w14:paraId="575E8384" w14:textId="77777777" w:rsidR="0035641D" w:rsidRDefault="00EA562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репки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последовательности:</w:t>
            </w:r>
          </w:p>
          <w:p w14:paraId="5FE84AA0" w14:textId="77777777" w:rsidR="0035641D" w:rsidRDefault="00EA562E">
            <w:pPr>
              <w:pStyle w:val="TableParagraph"/>
              <w:spacing w:before="8" w:line="290" w:lineRule="atLeast"/>
              <w:ind w:left="107" w:right="868"/>
              <w:rPr>
                <w:sz w:val="24"/>
              </w:rPr>
            </w:pPr>
            <w:r>
              <w:rPr>
                <w:sz w:val="24"/>
              </w:rPr>
              <w:t>раскатывание шара, сплющивание, вытягивание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хвостика,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прикрепление листьев.</w:t>
            </w:r>
          </w:p>
        </w:tc>
        <w:tc>
          <w:tcPr>
            <w:tcW w:w="4111" w:type="dxa"/>
          </w:tcPr>
          <w:p w14:paraId="6D83B6A3" w14:textId="77777777" w:rsidR="0035641D" w:rsidRDefault="00EA562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 Лыкова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</w:p>
          <w:p w14:paraId="7102753C" w14:textId="77777777" w:rsidR="0035641D" w:rsidRDefault="00EA562E">
            <w:pPr>
              <w:pStyle w:val="TableParagraph"/>
              <w:spacing w:before="8" w:line="290" w:lineRule="atLeast"/>
              <w:ind w:left="101" w:right="10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детском саду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 стр.32</w:t>
            </w:r>
          </w:p>
        </w:tc>
      </w:tr>
      <w:tr w:rsidR="0035641D" w14:paraId="2AF3A6F6" w14:textId="77777777">
        <w:trPr>
          <w:trHeight w:val="892"/>
        </w:trPr>
        <w:tc>
          <w:tcPr>
            <w:tcW w:w="461" w:type="dxa"/>
          </w:tcPr>
          <w:p w14:paraId="0C2F7333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5" w:type="dxa"/>
          </w:tcPr>
          <w:p w14:paraId="13631A6F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26.09.2024</w:t>
            </w:r>
          </w:p>
        </w:tc>
        <w:tc>
          <w:tcPr>
            <w:tcW w:w="1446" w:type="dxa"/>
          </w:tcPr>
          <w:p w14:paraId="5BF9E2EC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14:paraId="1C836655" w14:textId="77777777" w:rsidR="0035641D" w:rsidRDefault="00EA562E">
            <w:pPr>
              <w:pStyle w:val="TableParagraph"/>
              <w:spacing w:line="259" w:lineRule="auto"/>
              <w:ind w:left="108" w:right="663"/>
              <w:rPr>
                <w:sz w:val="24"/>
              </w:rPr>
            </w:pPr>
            <w:r>
              <w:rPr>
                <w:sz w:val="24"/>
              </w:rPr>
              <w:t>Ягодки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тарелочки</w:t>
            </w:r>
          </w:p>
        </w:tc>
        <w:tc>
          <w:tcPr>
            <w:tcW w:w="5959" w:type="dxa"/>
          </w:tcPr>
          <w:p w14:paraId="77F9823F" w14:textId="77777777" w:rsidR="0035641D" w:rsidRDefault="00EA562E">
            <w:pPr>
              <w:pStyle w:val="TableParagraph"/>
              <w:spacing w:line="259" w:lineRule="auto"/>
              <w:ind w:left="107" w:right="113"/>
              <w:rPr>
                <w:sz w:val="24"/>
              </w:rPr>
            </w:pPr>
            <w:r>
              <w:rPr>
                <w:sz w:val="24"/>
              </w:rPr>
              <w:t>Создание пластической композиции из 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(тарелочки)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(ягодок).</w:t>
            </w:r>
          </w:p>
          <w:p w14:paraId="3A06B402" w14:textId="77777777" w:rsidR="0035641D" w:rsidRDefault="00EA56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шарообразной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приемами.</w:t>
            </w:r>
          </w:p>
        </w:tc>
        <w:tc>
          <w:tcPr>
            <w:tcW w:w="4111" w:type="dxa"/>
          </w:tcPr>
          <w:p w14:paraId="2E3473CA" w14:textId="77777777" w:rsidR="0035641D" w:rsidRDefault="00EA562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 Лыкова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</w:p>
          <w:p w14:paraId="2D4AD5AA" w14:textId="77777777" w:rsidR="0035641D" w:rsidRDefault="00EA562E">
            <w:pPr>
              <w:pStyle w:val="TableParagraph"/>
              <w:spacing w:before="7" w:line="298" w:lineRule="exact"/>
              <w:ind w:left="101" w:right="10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детском саду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 стр.28</w:t>
            </w:r>
          </w:p>
        </w:tc>
      </w:tr>
    </w:tbl>
    <w:p w14:paraId="6058FACA" w14:textId="77777777" w:rsidR="0035641D" w:rsidRDefault="00EA562E">
      <w:pPr>
        <w:ind w:left="2065" w:right="2710"/>
        <w:jc w:val="center"/>
        <w:rPr>
          <w:b/>
          <w:sz w:val="28"/>
        </w:rPr>
      </w:pPr>
      <w:r>
        <w:rPr>
          <w:b/>
          <w:sz w:val="28"/>
        </w:rPr>
        <w:t>Октябрь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1465"/>
        <w:gridCol w:w="1446"/>
        <w:gridCol w:w="1845"/>
        <w:gridCol w:w="5959"/>
        <w:gridCol w:w="4111"/>
      </w:tblGrid>
      <w:tr w:rsidR="0035641D" w14:paraId="0FD61172" w14:textId="77777777">
        <w:trPr>
          <w:trHeight w:val="757"/>
        </w:trPr>
        <w:tc>
          <w:tcPr>
            <w:tcW w:w="461" w:type="dxa"/>
          </w:tcPr>
          <w:p w14:paraId="509A05E7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65" w:type="dxa"/>
          </w:tcPr>
          <w:p w14:paraId="3FE145AF" w14:textId="77777777" w:rsidR="0035641D" w:rsidRDefault="00EA562E">
            <w:pPr>
              <w:pStyle w:val="TableParagraph"/>
              <w:spacing w:line="259" w:lineRule="auto"/>
              <w:ind w:left="105" w:right="539"/>
              <w:rPr>
                <w:sz w:val="24"/>
              </w:rPr>
            </w:pPr>
            <w:r>
              <w:rPr>
                <w:sz w:val="24"/>
              </w:rPr>
              <w:t>Дата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446" w:type="dxa"/>
          </w:tcPr>
          <w:p w14:paraId="403B3173" w14:textId="77777777" w:rsidR="0035641D" w:rsidRDefault="00EA562E">
            <w:pPr>
              <w:pStyle w:val="TableParagraph"/>
              <w:spacing w:line="259" w:lineRule="auto"/>
              <w:ind w:left="104" w:right="521"/>
              <w:rPr>
                <w:sz w:val="24"/>
              </w:rPr>
            </w:pPr>
            <w:r>
              <w:rPr>
                <w:sz w:val="24"/>
              </w:rPr>
              <w:t>Дата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</w:p>
        </w:tc>
        <w:tc>
          <w:tcPr>
            <w:tcW w:w="1845" w:type="dxa"/>
          </w:tcPr>
          <w:p w14:paraId="39E4F1AD" w14:textId="77777777" w:rsidR="0035641D" w:rsidRDefault="00EA562E">
            <w:pPr>
              <w:pStyle w:val="TableParagraph"/>
              <w:ind w:left="593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5959" w:type="dxa"/>
          </w:tcPr>
          <w:p w14:paraId="1F185F14" w14:textId="77777777" w:rsidR="0035641D" w:rsidRDefault="00EA562E">
            <w:pPr>
              <w:pStyle w:val="TableParagraph"/>
              <w:ind w:left="1072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4111" w:type="dxa"/>
          </w:tcPr>
          <w:p w14:paraId="050444F5" w14:textId="77777777" w:rsidR="0035641D" w:rsidRDefault="00EA562E">
            <w:pPr>
              <w:pStyle w:val="TableParagraph"/>
              <w:ind w:left="524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  <w:tr w:rsidR="0035641D" w14:paraId="7C0A9DF5" w14:textId="77777777">
        <w:trPr>
          <w:trHeight w:val="1190"/>
        </w:trPr>
        <w:tc>
          <w:tcPr>
            <w:tcW w:w="461" w:type="dxa"/>
          </w:tcPr>
          <w:p w14:paraId="2267FCDC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5" w:type="dxa"/>
          </w:tcPr>
          <w:p w14:paraId="0A5C517A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03.10.2024</w:t>
            </w:r>
          </w:p>
        </w:tc>
        <w:tc>
          <w:tcPr>
            <w:tcW w:w="1446" w:type="dxa"/>
          </w:tcPr>
          <w:p w14:paraId="12AE68B9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14:paraId="47F44BE9" w14:textId="77777777" w:rsidR="0035641D" w:rsidRDefault="00EA562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Витамины</w:t>
            </w:r>
          </w:p>
        </w:tc>
        <w:tc>
          <w:tcPr>
            <w:tcW w:w="5959" w:type="dxa"/>
          </w:tcPr>
          <w:p w14:paraId="02110729" w14:textId="77777777" w:rsidR="0035641D" w:rsidRDefault="00EA562E">
            <w:pPr>
              <w:pStyle w:val="TableParagraph"/>
              <w:spacing w:line="259" w:lineRule="auto"/>
              <w:ind w:left="107" w:right="113"/>
              <w:rPr>
                <w:sz w:val="24"/>
              </w:rPr>
            </w:pPr>
            <w:r>
              <w:rPr>
                <w:sz w:val="24"/>
              </w:rPr>
              <w:t>Продолжать вызывать у детей интерес к лепке,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глины;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скатывать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  <w:p w14:paraId="624C5761" w14:textId="77777777" w:rsidR="0035641D" w:rsidRDefault="00EA56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ладонями.</w:t>
            </w:r>
          </w:p>
        </w:tc>
        <w:tc>
          <w:tcPr>
            <w:tcW w:w="4111" w:type="dxa"/>
          </w:tcPr>
          <w:p w14:paraId="25C119E1" w14:textId="77777777" w:rsidR="0035641D" w:rsidRDefault="00EA562E">
            <w:pPr>
              <w:pStyle w:val="TableParagraph"/>
              <w:spacing w:line="259" w:lineRule="auto"/>
              <w:ind w:left="101" w:right="611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Полозова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с детьми младшего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 стр. 27</w:t>
            </w:r>
          </w:p>
        </w:tc>
      </w:tr>
      <w:tr w:rsidR="0035641D" w14:paraId="094C03A3" w14:textId="77777777">
        <w:trPr>
          <w:trHeight w:val="892"/>
        </w:trPr>
        <w:tc>
          <w:tcPr>
            <w:tcW w:w="461" w:type="dxa"/>
          </w:tcPr>
          <w:p w14:paraId="3E5ABC4F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5" w:type="dxa"/>
          </w:tcPr>
          <w:p w14:paraId="39F709BA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10.10.2024</w:t>
            </w:r>
          </w:p>
        </w:tc>
        <w:tc>
          <w:tcPr>
            <w:tcW w:w="1446" w:type="dxa"/>
          </w:tcPr>
          <w:p w14:paraId="553CF50B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14:paraId="1E9183FC" w14:textId="77777777" w:rsidR="0035641D" w:rsidRDefault="00EA562E">
            <w:pPr>
              <w:pStyle w:val="TableParagraph"/>
              <w:spacing w:line="259" w:lineRule="auto"/>
              <w:ind w:left="108" w:right="186"/>
              <w:rPr>
                <w:sz w:val="24"/>
              </w:rPr>
            </w:pPr>
            <w:r>
              <w:rPr>
                <w:sz w:val="24"/>
              </w:rPr>
              <w:t>Зайке 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помогли,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4F811DFB" w14:textId="77777777" w:rsidR="0035641D" w:rsidRDefault="00EA562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отвезли</w:t>
            </w:r>
          </w:p>
        </w:tc>
        <w:tc>
          <w:tcPr>
            <w:tcW w:w="5959" w:type="dxa"/>
          </w:tcPr>
          <w:p w14:paraId="2768124F" w14:textId="77777777" w:rsidR="0035641D" w:rsidRDefault="00EA562E">
            <w:pPr>
              <w:pStyle w:val="TableParagraph"/>
              <w:spacing w:line="259" w:lineRule="auto"/>
              <w:ind w:left="107" w:right="791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круговыми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движениями ладоней,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</w:p>
          <w:p w14:paraId="5E93184B" w14:textId="77777777" w:rsidR="0035641D" w:rsidRDefault="00EA56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шарика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 приемом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сплющивания.</w:t>
            </w:r>
          </w:p>
        </w:tc>
        <w:tc>
          <w:tcPr>
            <w:tcW w:w="4111" w:type="dxa"/>
          </w:tcPr>
          <w:p w14:paraId="4C17ECE8" w14:textId="77777777" w:rsidR="0035641D" w:rsidRDefault="00EA562E">
            <w:pPr>
              <w:pStyle w:val="TableParagraph"/>
              <w:spacing w:line="259" w:lineRule="auto"/>
              <w:ind w:left="101" w:right="620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Полозова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</w:p>
          <w:p w14:paraId="4CE85D31" w14:textId="77777777" w:rsidR="0035641D" w:rsidRDefault="00EA562E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возраста 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77</w:t>
            </w:r>
          </w:p>
        </w:tc>
      </w:tr>
      <w:tr w:rsidR="0035641D" w14:paraId="54E3275F" w14:textId="77777777">
        <w:trPr>
          <w:trHeight w:val="297"/>
        </w:trPr>
        <w:tc>
          <w:tcPr>
            <w:tcW w:w="461" w:type="dxa"/>
          </w:tcPr>
          <w:p w14:paraId="443427BB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5" w:type="dxa"/>
          </w:tcPr>
          <w:p w14:paraId="1FE50E85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17.10.2024</w:t>
            </w:r>
          </w:p>
        </w:tc>
        <w:tc>
          <w:tcPr>
            <w:tcW w:w="1446" w:type="dxa"/>
          </w:tcPr>
          <w:p w14:paraId="316AD923" w14:textId="77777777" w:rsidR="0035641D" w:rsidRDefault="0035641D">
            <w:pPr>
              <w:pStyle w:val="TableParagraph"/>
              <w:spacing w:line="240" w:lineRule="auto"/>
              <w:ind w:left="0"/>
            </w:pPr>
          </w:p>
        </w:tc>
        <w:tc>
          <w:tcPr>
            <w:tcW w:w="1845" w:type="dxa"/>
          </w:tcPr>
          <w:p w14:paraId="6B18DEDE" w14:textId="77777777" w:rsidR="0035641D" w:rsidRDefault="00EA562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Виноград</w:t>
            </w:r>
          </w:p>
        </w:tc>
        <w:tc>
          <w:tcPr>
            <w:tcW w:w="5959" w:type="dxa"/>
          </w:tcPr>
          <w:p w14:paraId="342ACB9B" w14:textId="77777777" w:rsidR="0035641D" w:rsidRDefault="00EA562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отщипывать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</w:p>
        </w:tc>
        <w:tc>
          <w:tcPr>
            <w:tcW w:w="4111" w:type="dxa"/>
          </w:tcPr>
          <w:p w14:paraId="68D1D4F2" w14:textId="77777777" w:rsidR="0035641D" w:rsidRDefault="00EA562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Полозова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Продуктивная</w:t>
            </w:r>
          </w:p>
        </w:tc>
      </w:tr>
    </w:tbl>
    <w:p w14:paraId="296A5116" w14:textId="77777777" w:rsidR="0035641D" w:rsidRDefault="0035641D">
      <w:pPr>
        <w:rPr>
          <w:sz w:val="24"/>
        </w:rPr>
        <w:sectPr w:rsidR="0035641D">
          <w:pgSz w:w="16840" w:h="11910" w:orient="landscape"/>
          <w:pgMar w:top="780" w:right="140" w:bottom="280" w:left="780" w:header="720" w:footer="720" w:gutter="0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1465"/>
        <w:gridCol w:w="1446"/>
        <w:gridCol w:w="1845"/>
        <w:gridCol w:w="5959"/>
        <w:gridCol w:w="4111"/>
      </w:tblGrid>
      <w:tr w:rsidR="0035641D" w14:paraId="0A7F32E3" w14:textId="77777777">
        <w:trPr>
          <w:trHeight w:val="594"/>
        </w:trPr>
        <w:tc>
          <w:tcPr>
            <w:tcW w:w="461" w:type="dxa"/>
          </w:tcPr>
          <w:p w14:paraId="6EB59035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65" w:type="dxa"/>
          </w:tcPr>
          <w:p w14:paraId="466A2B94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6" w:type="dxa"/>
          </w:tcPr>
          <w:p w14:paraId="72169D03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14:paraId="68926A88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959" w:type="dxa"/>
          </w:tcPr>
          <w:p w14:paraId="51995A72" w14:textId="77777777" w:rsidR="0035641D" w:rsidRDefault="006A560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Развитие речи</w:t>
            </w:r>
          </w:p>
          <w:p w14:paraId="540DD9B8" w14:textId="4449784F" w:rsidR="006A560E" w:rsidRDefault="006A560E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4111" w:type="dxa"/>
          </w:tcPr>
          <w:p w14:paraId="32663A6A" w14:textId="77777777" w:rsidR="0035641D" w:rsidRDefault="00EA562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</w:p>
          <w:p w14:paraId="16DBD4CB" w14:textId="77777777" w:rsidR="0035641D" w:rsidRDefault="00EA562E">
            <w:pPr>
              <w:pStyle w:val="TableParagraph"/>
              <w:spacing w:before="21" w:line="240" w:lineRule="auto"/>
              <w:ind w:left="101"/>
              <w:rPr>
                <w:sz w:val="24"/>
              </w:rPr>
            </w:pPr>
            <w:r>
              <w:rPr>
                <w:sz w:val="24"/>
              </w:rPr>
              <w:t>возраста 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93</w:t>
            </w:r>
          </w:p>
        </w:tc>
      </w:tr>
      <w:tr w:rsidR="0035641D" w14:paraId="57665EC2" w14:textId="77777777">
        <w:trPr>
          <w:trHeight w:val="1195"/>
        </w:trPr>
        <w:tc>
          <w:tcPr>
            <w:tcW w:w="461" w:type="dxa"/>
          </w:tcPr>
          <w:p w14:paraId="4CCFD859" w14:textId="77777777" w:rsidR="0035641D" w:rsidRDefault="00EA562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5" w:type="dxa"/>
          </w:tcPr>
          <w:p w14:paraId="5CABBCC6" w14:textId="77777777" w:rsidR="0035641D" w:rsidRDefault="00EA562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24.10.2024</w:t>
            </w:r>
          </w:p>
        </w:tc>
        <w:tc>
          <w:tcPr>
            <w:tcW w:w="1446" w:type="dxa"/>
          </w:tcPr>
          <w:p w14:paraId="4375EE17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14:paraId="1E3BD35B" w14:textId="77777777" w:rsidR="0035641D" w:rsidRDefault="00EA562E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ежика иголки</w:t>
            </w:r>
          </w:p>
        </w:tc>
        <w:tc>
          <w:tcPr>
            <w:tcW w:w="5959" w:type="dxa"/>
          </w:tcPr>
          <w:p w14:paraId="78280C38" w14:textId="77777777" w:rsidR="0035641D" w:rsidRDefault="00EA562E">
            <w:pPr>
              <w:pStyle w:val="TableParagraph"/>
              <w:spacing w:line="259" w:lineRule="auto"/>
              <w:ind w:left="107" w:right="83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пластилина,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скатывая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круговыми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поделку.</w:t>
            </w:r>
          </w:p>
        </w:tc>
        <w:tc>
          <w:tcPr>
            <w:tcW w:w="4111" w:type="dxa"/>
          </w:tcPr>
          <w:p w14:paraId="3369A918" w14:textId="77777777" w:rsidR="0035641D" w:rsidRDefault="00EA562E">
            <w:pPr>
              <w:pStyle w:val="TableParagraph"/>
              <w:spacing w:line="259" w:lineRule="auto"/>
              <w:ind w:left="101" w:right="147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Лепка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ясельных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лет.МОЗАИКА</w:t>
            </w:r>
            <w:proofErr w:type="spellEnd"/>
            <w:proofErr w:type="gramEnd"/>
            <w:r>
              <w:rPr>
                <w:sz w:val="24"/>
              </w:rPr>
              <w:t>-</w:t>
            </w:r>
          </w:p>
          <w:p w14:paraId="7788D528" w14:textId="77777777" w:rsidR="0035641D" w:rsidRDefault="00EA562E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СИНТЕЗ,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2020.-48с.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Стр.14</w:t>
            </w:r>
          </w:p>
        </w:tc>
      </w:tr>
    </w:tbl>
    <w:p w14:paraId="0D4E22CE" w14:textId="77777777" w:rsidR="0035641D" w:rsidRDefault="00EA562E">
      <w:pPr>
        <w:spacing w:before="3" w:after="3"/>
        <w:ind w:left="2070" w:right="2710"/>
        <w:jc w:val="center"/>
        <w:rPr>
          <w:b/>
          <w:sz w:val="28"/>
        </w:rPr>
      </w:pPr>
      <w:r>
        <w:rPr>
          <w:b/>
          <w:sz w:val="28"/>
        </w:rPr>
        <w:t>Ноябрь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1465"/>
        <w:gridCol w:w="1446"/>
        <w:gridCol w:w="1845"/>
        <w:gridCol w:w="5959"/>
        <w:gridCol w:w="4111"/>
      </w:tblGrid>
      <w:tr w:rsidR="0035641D" w14:paraId="2BF74822" w14:textId="77777777">
        <w:trPr>
          <w:trHeight w:val="753"/>
        </w:trPr>
        <w:tc>
          <w:tcPr>
            <w:tcW w:w="461" w:type="dxa"/>
          </w:tcPr>
          <w:p w14:paraId="0999E2A6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65" w:type="dxa"/>
          </w:tcPr>
          <w:p w14:paraId="6F98BB6A" w14:textId="77777777" w:rsidR="0035641D" w:rsidRDefault="00EA562E">
            <w:pPr>
              <w:pStyle w:val="TableParagraph"/>
              <w:spacing w:line="259" w:lineRule="auto"/>
              <w:ind w:left="105" w:right="539"/>
              <w:rPr>
                <w:sz w:val="24"/>
              </w:rPr>
            </w:pPr>
            <w:r>
              <w:rPr>
                <w:sz w:val="24"/>
              </w:rPr>
              <w:t>Дата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446" w:type="dxa"/>
          </w:tcPr>
          <w:p w14:paraId="515ACBCA" w14:textId="77777777" w:rsidR="0035641D" w:rsidRDefault="00EA562E">
            <w:pPr>
              <w:pStyle w:val="TableParagraph"/>
              <w:spacing w:line="259" w:lineRule="auto"/>
              <w:ind w:left="104" w:right="521"/>
              <w:rPr>
                <w:sz w:val="24"/>
              </w:rPr>
            </w:pPr>
            <w:r>
              <w:rPr>
                <w:sz w:val="24"/>
              </w:rPr>
              <w:t>Дата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</w:p>
        </w:tc>
        <w:tc>
          <w:tcPr>
            <w:tcW w:w="1845" w:type="dxa"/>
          </w:tcPr>
          <w:p w14:paraId="2348EF02" w14:textId="77777777" w:rsidR="0035641D" w:rsidRDefault="00EA562E">
            <w:pPr>
              <w:pStyle w:val="TableParagraph"/>
              <w:ind w:left="593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5959" w:type="dxa"/>
          </w:tcPr>
          <w:p w14:paraId="4005E569" w14:textId="77777777" w:rsidR="0035641D" w:rsidRDefault="00EA562E">
            <w:pPr>
              <w:pStyle w:val="TableParagraph"/>
              <w:ind w:left="1072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4111" w:type="dxa"/>
          </w:tcPr>
          <w:p w14:paraId="3D3EC423" w14:textId="77777777" w:rsidR="0035641D" w:rsidRDefault="00EA562E">
            <w:pPr>
              <w:pStyle w:val="TableParagraph"/>
              <w:ind w:left="524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  <w:tr w:rsidR="0035641D" w14:paraId="0A47C5E9" w14:textId="77777777">
        <w:trPr>
          <w:trHeight w:val="897"/>
        </w:trPr>
        <w:tc>
          <w:tcPr>
            <w:tcW w:w="461" w:type="dxa"/>
          </w:tcPr>
          <w:p w14:paraId="48971CE3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5" w:type="dxa"/>
          </w:tcPr>
          <w:p w14:paraId="683C16D1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31.10.2024</w:t>
            </w:r>
          </w:p>
        </w:tc>
        <w:tc>
          <w:tcPr>
            <w:tcW w:w="1446" w:type="dxa"/>
          </w:tcPr>
          <w:p w14:paraId="64442E69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14:paraId="26B54DDC" w14:textId="77777777" w:rsidR="0035641D" w:rsidRDefault="00EA562E">
            <w:pPr>
              <w:pStyle w:val="TableParagraph"/>
              <w:spacing w:line="264" w:lineRule="auto"/>
              <w:ind w:left="108" w:right="671"/>
              <w:rPr>
                <w:sz w:val="24"/>
              </w:rPr>
            </w:pPr>
            <w:r>
              <w:rPr>
                <w:sz w:val="24"/>
              </w:rPr>
              <w:t>Дрова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ёжика</w:t>
            </w:r>
          </w:p>
        </w:tc>
        <w:tc>
          <w:tcPr>
            <w:tcW w:w="5959" w:type="dxa"/>
          </w:tcPr>
          <w:p w14:paraId="1478B0FD" w14:textId="77777777" w:rsidR="0035641D" w:rsidRDefault="00EA562E">
            <w:pPr>
              <w:pStyle w:val="TableParagraph"/>
              <w:spacing w:line="264" w:lineRule="auto"/>
              <w:ind w:left="107" w:right="699"/>
              <w:rPr>
                <w:sz w:val="24"/>
              </w:rPr>
            </w:pPr>
            <w:r>
              <w:rPr>
                <w:sz w:val="24"/>
              </w:rPr>
              <w:t>Продолжать развивать умение раскатывать комок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  <w:p w14:paraId="752A98FF" w14:textId="77777777" w:rsidR="0035641D" w:rsidRDefault="00EA562E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ладонями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</w:p>
        </w:tc>
        <w:tc>
          <w:tcPr>
            <w:tcW w:w="4111" w:type="dxa"/>
          </w:tcPr>
          <w:p w14:paraId="7E3C6C96" w14:textId="77777777" w:rsidR="0035641D" w:rsidRDefault="00EA562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Полозова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Продуктивная</w:t>
            </w:r>
          </w:p>
          <w:p w14:paraId="6F1EC3BB" w14:textId="77777777" w:rsidR="0035641D" w:rsidRDefault="00EA562E">
            <w:pPr>
              <w:pStyle w:val="TableParagraph"/>
              <w:spacing w:before="2" w:line="300" w:lineRule="atLeast"/>
              <w:ind w:left="101" w:right="611"/>
              <w:rPr>
                <w:sz w:val="24"/>
              </w:rPr>
            </w:pPr>
            <w:r>
              <w:rPr>
                <w:sz w:val="24"/>
              </w:rPr>
              <w:t>деятельность с детьми младшего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возраста стр. 43</w:t>
            </w:r>
          </w:p>
        </w:tc>
      </w:tr>
      <w:tr w:rsidR="0035641D" w14:paraId="708EC708" w14:textId="77777777">
        <w:trPr>
          <w:trHeight w:val="1488"/>
        </w:trPr>
        <w:tc>
          <w:tcPr>
            <w:tcW w:w="461" w:type="dxa"/>
          </w:tcPr>
          <w:p w14:paraId="7E80418D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5" w:type="dxa"/>
          </w:tcPr>
          <w:p w14:paraId="195FAA1F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07.11.2024</w:t>
            </w:r>
          </w:p>
        </w:tc>
        <w:tc>
          <w:tcPr>
            <w:tcW w:w="1446" w:type="dxa"/>
          </w:tcPr>
          <w:p w14:paraId="060E3052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14:paraId="69607115" w14:textId="77777777" w:rsidR="0035641D" w:rsidRDefault="00EA562E">
            <w:pPr>
              <w:pStyle w:val="TableParagraph"/>
              <w:spacing w:line="259" w:lineRule="auto"/>
              <w:ind w:left="108" w:right="596"/>
              <w:rPr>
                <w:sz w:val="24"/>
              </w:rPr>
            </w:pPr>
            <w:r>
              <w:rPr>
                <w:sz w:val="24"/>
              </w:rPr>
              <w:t>Цветные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карандаши</w:t>
            </w:r>
          </w:p>
        </w:tc>
        <w:tc>
          <w:tcPr>
            <w:tcW w:w="5959" w:type="dxa"/>
          </w:tcPr>
          <w:p w14:paraId="33DF34C8" w14:textId="77777777" w:rsidR="0035641D" w:rsidRDefault="00EA562E">
            <w:pPr>
              <w:pStyle w:val="TableParagraph"/>
              <w:spacing w:line="259" w:lineRule="auto"/>
              <w:ind w:left="107" w:right="235"/>
              <w:rPr>
                <w:sz w:val="24"/>
              </w:rPr>
            </w:pPr>
            <w:r>
              <w:rPr>
                <w:sz w:val="24"/>
              </w:rPr>
              <w:t>Продолжать учить детей скатывать из пластилина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шарики круговыми движениями ладоней, раскатывать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столбики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картоне движениями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вперед-назад.</w:t>
            </w:r>
          </w:p>
        </w:tc>
        <w:tc>
          <w:tcPr>
            <w:tcW w:w="4111" w:type="dxa"/>
          </w:tcPr>
          <w:p w14:paraId="14F8A3B1" w14:textId="77777777" w:rsidR="0035641D" w:rsidRDefault="00EA562E">
            <w:pPr>
              <w:pStyle w:val="TableParagraph"/>
              <w:spacing w:line="259" w:lineRule="auto"/>
              <w:ind w:left="101" w:right="321"/>
              <w:rPr>
                <w:sz w:val="24"/>
              </w:rPr>
            </w:pPr>
            <w:r>
              <w:rPr>
                <w:sz w:val="24"/>
              </w:rPr>
              <w:t xml:space="preserve">Д. Н. </w:t>
            </w: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Лепка в ясельных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 детского сада. Конспекты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с детьми 2-3 </w:t>
            </w:r>
            <w:proofErr w:type="gramStart"/>
            <w:r>
              <w:rPr>
                <w:sz w:val="24"/>
              </w:rPr>
              <w:t>лет.-</w:t>
            </w:r>
            <w:proofErr w:type="gramEnd"/>
            <w:r>
              <w:rPr>
                <w:sz w:val="24"/>
              </w:rPr>
              <w:t>2-е изд.,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М.:МОЗАИКА-СИНТЕЗ,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2020.-48с.</w:t>
            </w:r>
          </w:p>
          <w:p w14:paraId="21AC7846" w14:textId="77777777" w:rsidR="0035641D" w:rsidRDefault="00EA562E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Стр.19</w:t>
            </w:r>
          </w:p>
        </w:tc>
      </w:tr>
      <w:tr w:rsidR="0035641D" w14:paraId="3C052D8A" w14:textId="77777777">
        <w:trPr>
          <w:trHeight w:val="1487"/>
        </w:trPr>
        <w:tc>
          <w:tcPr>
            <w:tcW w:w="461" w:type="dxa"/>
          </w:tcPr>
          <w:p w14:paraId="30766130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5" w:type="dxa"/>
          </w:tcPr>
          <w:p w14:paraId="487B3BD7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14.11.2024</w:t>
            </w:r>
          </w:p>
        </w:tc>
        <w:tc>
          <w:tcPr>
            <w:tcW w:w="1446" w:type="dxa"/>
          </w:tcPr>
          <w:p w14:paraId="3AB372EF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14:paraId="114D0DC6" w14:textId="77777777" w:rsidR="0035641D" w:rsidRDefault="00EA562E">
            <w:pPr>
              <w:pStyle w:val="TableParagraph"/>
              <w:spacing w:line="259" w:lineRule="auto"/>
              <w:ind w:left="108" w:right="322"/>
              <w:rPr>
                <w:sz w:val="24"/>
              </w:rPr>
            </w:pPr>
            <w:r>
              <w:rPr>
                <w:sz w:val="24"/>
              </w:rPr>
              <w:t>Червячки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цыпленка</w:t>
            </w:r>
          </w:p>
        </w:tc>
        <w:tc>
          <w:tcPr>
            <w:tcW w:w="5959" w:type="dxa"/>
          </w:tcPr>
          <w:p w14:paraId="54161B54" w14:textId="77777777" w:rsidR="0035641D" w:rsidRDefault="00EA562E">
            <w:pPr>
              <w:pStyle w:val="TableParagraph"/>
              <w:spacing w:line="259" w:lineRule="auto"/>
              <w:ind w:left="107" w:right="551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раскатывать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валик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(колбаску)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картоне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руки.</w:t>
            </w:r>
          </w:p>
        </w:tc>
        <w:tc>
          <w:tcPr>
            <w:tcW w:w="4111" w:type="dxa"/>
          </w:tcPr>
          <w:p w14:paraId="6F233A68" w14:textId="77777777" w:rsidR="0035641D" w:rsidRDefault="00EA562E">
            <w:pPr>
              <w:pStyle w:val="TableParagraph"/>
              <w:spacing w:line="259" w:lineRule="auto"/>
              <w:ind w:left="101" w:right="321"/>
              <w:rPr>
                <w:sz w:val="24"/>
              </w:rPr>
            </w:pPr>
            <w:r>
              <w:rPr>
                <w:sz w:val="24"/>
              </w:rPr>
              <w:t xml:space="preserve">Д. Н. </w:t>
            </w: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Лепка в ясельных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 детского сада. Конспекты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с детьми 2-3 </w:t>
            </w:r>
            <w:proofErr w:type="gramStart"/>
            <w:r>
              <w:rPr>
                <w:sz w:val="24"/>
              </w:rPr>
              <w:t>лет.-</w:t>
            </w:r>
            <w:proofErr w:type="gramEnd"/>
            <w:r>
              <w:rPr>
                <w:sz w:val="24"/>
              </w:rPr>
              <w:t>2-е изд.,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М.:МОЗАИКА-СИНТЕЗ,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2020.-48с.</w:t>
            </w:r>
          </w:p>
          <w:p w14:paraId="3584A044" w14:textId="77777777" w:rsidR="0035641D" w:rsidRDefault="00EA562E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Стр.19</w:t>
            </w:r>
          </w:p>
        </w:tc>
      </w:tr>
      <w:tr w:rsidR="0035641D" w14:paraId="57779590" w14:textId="77777777">
        <w:trPr>
          <w:trHeight w:val="897"/>
        </w:trPr>
        <w:tc>
          <w:tcPr>
            <w:tcW w:w="461" w:type="dxa"/>
          </w:tcPr>
          <w:p w14:paraId="2DB0E2FF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5" w:type="dxa"/>
          </w:tcPr>
          <w:p w14:paraId="76011EA2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21.11.2024</w:t>
            </w:r>
          </w:p>
        </w:tc>
        <w:tc>
          <w:tcPr>
            <w:tcW w:w="1446" w:type="dxa"/>
          </w:tcPr>
          <w:p w14:paraId="2401306D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14:paraId="5CAB9DF0" w14:textId="77777777" w:rsidR="0035641D" w:rsidRDefault="00EA562E">
            <w:pPr>
              <w:pStyle w:val="TableParagraph"/>
              <w:spacing w:line="259" w:lineRule="auto"/>
              <w:ind w:left="108" w:right="891"/>
              <w:rPr>
                <w:sz w:val="24"/>
              </w:rPr>
            </w:pPr>
            <w:r>
              <w:rPr>
                <w:sz w:val="24"/>
              </w:rPr>
              <w:t>Лесной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магазин</w:t>
            </w:r>
          </w:p>
        </w:tc>
        <w:tc>
          <w:tcPr>
            <w:tcW w:w="5959" w:type="dxa"/>
          </w:tcPr>
          <w:p w14:paraId="3ED6DFF2" w14:textId="77777777" w:rsidR="0035641D" w:rsidRDefault="00EA562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лесных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зверей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545A25FF" w14:textId="77777777" w:rsidR="0035641D" w:rsidRDefault="00EA562E">
            <w:pPr>
              <w:pStyle w:val="TableParagraph"/>
              <w:spacing w:before="8" w:line="290" w:lineRule="atLeast"/>
              <w:ind w:left="107" w:right="1439"/>
              <w:rPr>
                <w:sz w:val="24"/>
              </w:rPr>
            </w:pPr>
            <w:r>
              <w:rPr>
                <w:sz w:val="24"/>
              </w:rPr>
              <w:t>комбинированным способом. 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</w:p>
        </w:tc>
        <w:tc>
          <w:tcPr>
            <w:tcW w:w="4111" w:type="dxa"/>
          </w:tcPr>
          <w:p w14:paraId="217094BC" w14:textId="77777777" w:rsidR="0035641D" w:rsidRDefault="00EA562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 Лыкова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</w:p>
          <w:p w14:paraId="7706B5C1" w14:textId="77777777" w:rsidR="0035641D" w:rsidRDefault="00EA562E">
            <w:pPr>
              <w:pStyle w:val="TableParagraph"/>
              <w:spacing w:before="8" w:line="290" w:lineRule="atLeast"/>
              <w:ind w:left="101" w:right="109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 стр.60</w:t>
            </w:r>
          </w:p>
        </w:tc>
      </w:tr>
      <w:tr w:rsidR="0035641D" w14:paraId="54143210" w14:textId="77777777">
        <w:trPr>
          <w:trHeight w:val="1488"/>
        </w:trPr>
        <w:tc>
          <w:tcPr>
            <w:tcW w:w="461" w:type="dxa"/>
          </w:tcPr>
          <w:p w14:paraId="21B1973F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65" w:type="dxa"/>
          </w:tcPr>
          <w:p w14:paraId="35040EE0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28.11.2024</w:t>
            </w:r>
          </w:p>
        </w:tc>
        <w:tc>
          <w:tcPr>
            <w:tcW w:w="1446" w:type="dxa"/>
          </w:tcPr>
          <w:p w14:paraId="77BB69AF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14:paraId="6BD25542" w14:textId="77777777" w:rsidR="0035641D" w:rsidRDefault="00EA562E">
            <w:pPr>
              <w:pStyle w:val="TableParagraph"/>
              <w:spacing w:line="259" w:lineRule="auto"/>
              <w:ind w:left="108" w:right="365"/>
              <w:rPr>
                <w:sz w:val="24"/>
              </w:rPr>
            </w:pPr>
            <w:r>
              <w:rPr>
                <w:sz w:val="24"/>
              </w:rPr>
              <w:t>Съешь моего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яблочка</w:t>
            </w:r>
          </w:p>
        </w:tc>
        <w:tc>
          <w:tcPr>
            <w:tcW w:w="5959" w:type="dxa"/>
          </w:tcPr>
          <w:p w14:paraId="7F1DBA63" w14:textId="77777777" w:rsidR="0035641D" w:rsidRDefault="00EA562E">
            <w:pPr>
              <w:pStyle w:val="TableParagraph"/>
              <w:spacing w:line="259" w:lineRule="auto"/>
              <w:ind w:left="107" w:right="587"/>
              <w:rPr>
                <w:sz w:val="24"/>
              </w:rPr>
            </w:pPr>
            <w:r>
              <w:rPr>
                <w:sz w:val="24"/>
              </w:rPr>
              <w:t>Учить детей скатывать маленькие шарики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расплющивать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пальцем.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Приучать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4111" w:type="dxa"/>
          </w:tcPr>
          <w:p w14:paraId="32845A15" w14:textId="77777777" w:rsidR="0035641D" w:rsidRDefault="00EA562E">
            <w:pPr>
              <w:pStyle w:val="TableParagraph"/>
              <w:spacing w:line="259" w:lineRule="auto"/>
              <w:ind w:left="101" w:right="321"/>
              <w:rPr>
                <w:sz w:val="24"/>
              </w:rPr>
            </w:pPr>
            <w:r>
              <w:rPr>
                <w:sz w:val="24"/>
              </w:rPr>
              <w:t xml:space="preserve">Д. Н. </w:t>
            </w: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Лепка в ясельных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 детского сада. Конспекты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с детьми 2-3 </w:t>
            </w:r>
            <w:proofErr w:type="gramStart"/>
            <w:r>
              <w:rPr>
                <w:sz w:val="24"/>
              </w:rPr>
              <w:t>лет.-</w:t>
            </w:r>
            <w:proofErr w:type="gramEnd"/>
            <w:r>
              <w:rPr>
                <w:sz w:val="24"/>
              </w:rPr>
              <w:t>2-е изд.,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М.:МОЗАИКА-СИНТЕЗ,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2020.-48с.</w:t>
            </w:r>
          </w:p>
          <w:p w14:paraId="1A80A3AF" w14:textId="77777777" w:rsidR="0035641D" w:rsidRDefault="00EA562E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Стр.8</w:t>
            </w:r>
          </w:p>
        </w:tc>
      </w:tr>
    </w:tbl>
    <w:p w14:paraId="25D16036" w14:textId="77777777" w:rsidR="0035641D" w:rsidRDefault="0035641D">
      <w:pPr>
        <w:spacing w:line="275" w:lineRule="exact"/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p w14:paraId="6C64CDA2" w14:textId="77777777" w:rsidR="0035641D" w:rsidRDefault="00EA562E">
      <w:pPr>
        <w:spacing w:before="63" w:after="3"/>
        <w:ind w:left="2070" w:right="2710"/>
        <w:jc w:val="center"/>
        <w:rPr>
          <w:b/>
          <w:sz w:val="28"/>
        </w:rPr>
      </w:pPr>
      <w:r>
        <w:rPr>
          <w:b/>
          <w:sz w:val="28"/>
        </w:rPr>
        <w:lastRenderedPageBreak/>
        <w:t>Декабрь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1465"/>
        <w:gridCol w:w="1446"/>
        <w:gridCol w:w="1845"/>
        <w:gridCol w:w="5959"/>
        <w:gridCol w:w="4111"/>
      </w:tblGrid>
      <w:tr w:rsidR="0035641D" w14:paraId="308C6E68" w14:textId="77777777">
        <w:trPr>
          <w:trHeight w:val="758"/>
        </w:trPr>
        <w:tc>
          <w:tcPr>
            <w:tcW w:w="461" w:type="dxa"/>
          </w:tcPr>
          <w:p w14:paraId="7231ADC5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65" w:type="dxa"/>
          </w:tcPr>
          <w:p w14:paraId="76E44A63" w14:textId="77777777" w:rsidR="0035641D" w:rsidRDefault="00EA562E">
            <w:pPr>
              <w:pStyle w:val="TableParagraph"/>
              <w:spacing w:line="264" w:lineRule="auto"/>
              <w:ind w:left="105" w:right="539"/>
              <w:rPr>
                <w:sz w:val="24"/>
              </w:rPr>
            </w:pPr>
            <w:r>
              <w:rPr>
                <w:sz w:val="24"/>
              </w:rPr>
              <w:t>Дата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446" w:type="dxa"/>
          </w:tcPr>
          <w:p w14:paraId="2F06A07E" w14:textId="77777777" w:rsidR="0035641D" w:rsidRDefault="00EA562E">
            <w:pPr>
              <w:pStyle w:val="TableParagraph"/>
              <w:spacing w:line="264" w:lineRule="auto"/>
              <w:ind w:left="104" w:right="521"/>
              <w:rPr>
                <w:sz w:val="24"/>
              </w:rPr>
            </w:pPr>
            <w:r>
              <w:rPr>
                <w:sz w:val="24"/>
              </w:rPr>
              <w:t>Дата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</w:p>
        </w:tc>
        <w:tc>
          <w:tcPr>
            <w:tcW w:w="1845" w:type="dxa"/>
          </w:tcPr>
          <w:p w14:paraId="2C47C43D" w14:textId="77777777" w:rsidR="0035641D" w:rsidRDefault="00EA562E">
            <w:pPr>
              <w:pStyle w:val="TableParagraph"/>
              <w:ind w:left="593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5959" w:type="dxa"/>
          </w:tcPr>
          <w:p w14:paraId="5840100E" w14:textId="77777777" w:rsidR="0035641D" w:rsidRDefault="00EA562E">
            <w:pPr>
              <w:pStyle w:val="TableParagraph"/>
              <w:ind w:left="1072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4111" w:type="dxa"/>
          </w:tcPr>
          <w:p w14:paraId="2CB4D642" w14:textId="77777777" w:rsidR="0035641D" w:rsidRDefault="00EA562E">
            <w:pPr>
              <w:pStyle w:val="TableParagraph"/>
              <w:ind w:left="524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  <w:tr w:rsidR="0035641D" w14:paraId="50914D0E" w14:textId="77777777">
        <w:trPr>
          <w:trHeight w:val="1487"/>
        </w:trPr>
        <w:tc>
          <w:tcPr>
            <w:tcW w:w="461" w:type="dxa"/>
          </w:tcPr>
          <w:p w14:paraId="167449C0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5" w:type="dxa"/>
          </w:tcPr>
          <w:p w14:paraId="063E068C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05.12.2024</w:t>
            </w:r>
          </w:p>
        </w:tc>
        <w:tc>
          <w:tcPr>
            <w:tcW w:w="1446" w:type="dxa"/>
          </w:tcPr>
          <w:p w14:paraId="148DDA64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14:paraId="20FFE447" w14:textId="77777777" w:rsidR="0035641D" w:rsidRDefault="00EA562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Баранки</w:t>
            </w:r>
          </w:p>
        </w:tc>
        <w:tc>
          <w:tcPr>
            <w:tcW w:w="5959" w:type="dxa"/>
          </w:tcPr>
          <w:p w14:paraId="13E5493E" w14:textId="77777777" w:rsidR="0035641D" w:rsidRDefault="00EA562E">
            <w:pPr>
              <w:pStyle w:val="TableParagraph"/>
              <w:spacing w:line="259" w:lineRule="auto"/>
              <w:ind w:left="107" w:right="171"/>
              <w:rPr>
                <w:sz w:val="24"/>
              </w:rPr>
            </w:pPr>
            <w:r>
              <w:rPr>
                <w:sz w:val="24"/>
              </w:rPr>
              <w:t>Учить детей скатывать прямыми движениями руки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вперед-назад «колбаски» из пластилина; сворачивать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получившуюся «колбаску» в кольцо, плотно прижимая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ее концы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</w:p>
        </w:tc>
        <w:tc>
          <w:tcPr>
            <w:tcW w:w="4111" w:type="dxa"/>
          </w:tcPr>
          <w:p w14:paraId="5E379402" w14:textId="77777777" w:rsidR="0035641D" w:rsidRDefault="00EA562E">
            <w:pPr>
              <w:pStyle w:val="TableParagraph"/>
              <w:spacing w:line="259" w:lineRule="auto"/>
              <w:ind w:left="101" w:right="321"/>
              <w:rPr>
                <w:sz w:val="24"/>
              </w:rPr>
            </w:pPr>
            <w:r>
              <w:rPr>
                <w:sz w:val="24"/>
              </w:rPr>
              <w:t xml:space="preserve">Д. Н. </w:t>
            </w: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Лепка в ясельных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 детского сада. Конспекты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с детьми 2-3 </w:t>
            </w:r>
            <w:proofErr w:type="gramStart"/>
            <w:r>
              <w:rPr>
                <w:sz w:val="24"/>
              </w:rPr>
              <w:t>лет.-</w:t>
            </w:r>
            <w:proofErr w:type="gramEnd"/>
            <w:r>
              <w:rPr>
                <w:sz w:val="24"/>
              </w:rPr>
              <w:t>2-е изд.,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М.:МОЗАИКА-СИНТЕЗ,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2020.-48с.</w:t>
            </w:r>
          </w:p>
          <w:p w14:paraId="1535EB51" w14:textId="77777777" w:rsidR="0035641D" w:rsidRDefault="00EA562E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Стр.19</w:t>
            </w:r>
          </w:p>
        </w:tc>
      </w:tr>
      <w:tr w:rsidR="0035641D" w14:paraId="28AB1DAE" w14:textId="77777777">
        <w:trPr>
          <w:trHeight w:val="892"/>
        </w:trPr>
        <w:tc>
          <w:tcPr>
            <w:tcW w:w="461" w:type="dxa"/>
          </w:tcPr>
          <w:p w14:paraId="7145E8A0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5" w:type="dxa"/>
          </w:tcPr>
          <w:p w14:paraId="21FA3A76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12.12.2024</w:t>
            </w:r>
          </w:p>
        </w:tc>
        <w:tc>
          <w:tcPr>
            <w:tcW w:w="1446" w:type="dxa"/>
          </w:tcPr>
          <w:p w14:paraId="17A18FEB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14:paraId="2C1AF60D" w14:textId="77777777" w:rsidR="0035641D" w:rsidRDefault="00EA562E">
            <w:pPr>
              <w:pStyle w:val="TableParagraph"/>
              <w:spacing w:line="259" w:lineRule="auto"/>
              <w:ind w:left="108" w:right="813"/>
              <w:rPr>
                <w:sz w:val="24"/>
              </w:rPr>
            </w:pPr>
            <w:r>
              <w:rPr>
                <w:sz w:val="24"/>
              </w:rPr>
              <w:t>Морская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свинка</w:t>
            </w:r>
          </w:p>
        </w:tc>
        <w:tc>
          <w:tcPr>
            <w:tcW w:w="5959" w:type="dxa"/>
          </w:tcPr>
          <w:p w14:paraId="215E15BC" w14:textId="77777777" w:rsidR="0035641D" w:rsidRDefault="00EA562E">
            <w:pPr>
              <w:pStyle w:val="TableParagraph"/>
              <w:spacing w:line="259" w:lineRule="auto"/>
              <w:ind w:left="107" w:right="1105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раскатывать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«морковку»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</w:p>
          <w:p w14:paraId="31748BF0" w14:textId="77777777" w:rsidR="0035641D" w:rsidRDefault="00EA56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продольными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ладони</w:t>
            </w:r>
          </w:p>
        </w:tc>
        <w:tc>
          <w:tcPr>
            <w:tcW w:w="4111" w:type="dxa"/>
          </w:tcPr>
          <w:p w14:paraId="5F294A55" w14:textId="77777777" w:rsidR="0035641D" w:rsidRDefault="00EA562E">
            <w:pPr>
              <w:pStyle w:val="TableParagraph"/>
              <w:spacing w:line="259" w:lineRule="auto"/>
              <w:ind w:left="101" w:right="620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Полозова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</w:p>
          <w:p w14:paraId="4E15780B" w14:textId="77777777" w:rsidR="0035641D" w:rsidRDefault="00EA562E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возраста 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</w:p>
        </w:tc>
      </w:tr>
      <w:tr w:rsidR="0035641D" w14:paraId="00C1A673" w14:textId="77777777">
        <w:trPr>
          <w:trHeight w:val="1493"/>
        </w:trPr>
        <w:tc>
          <w:tcPr>
            <w:tcW w:w="461" w:type="dxa"/>
          </w:tcPr>
          <w:p w14:paraId="479E7454" w14:textId="77777777" w:rsidR="0035641D" w:rsidRDefault="00EA562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5" w:type="dxa"/>
          </w:tcPr>
          <w:p w14:paraId="24E1855F" w14:textId="77777777" w:rsidR="0035641D" w:rsidRDefault="00EA562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19.12.2024</w:t>
            </w:r>
          </w:p>
        </w:tc>
        <w:tc>
          <w:tcPr>
            <w:tcW w:w="1446" w:type="dxa"/>
          </w:tcPr>
          <w:p w14:paraId="7AC65298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14:paraId="255B7D31" w14:textId="77777777" w:rsidR="0035641D" w:rsidRDefault="00EA562E">
            <w:pPr>
              <w:pStyle w:val="TableParagraph"/>
              <w:spacing w:line="259" w:lineRule="auto"/>
              <w:ind w:left="108" w:right="490"/>
              <w:rPr>
                <w:sz w:val="24"/>
              </w:rPr>
            </w:pPr>
            <w:r>
              <w:rPr>
                <w:sz w:val="24"/>
              </w:rPr>
              <w:t>Новогодняя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елка</w:t>
            </w:r>
          </w:p>
        </w:tc>
        <w:tc>
          <w:tcPr>
            <w:tcW w:w="5959" w:type="dxa"/>
          </w:tcPr>
          <w:p w14:paraId="41DE90E6" w14:textId="77777777" w:rsidR="0035641D" w:rsidRDefault="00EA562E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Продолжать учить детей скатывать круговыми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ладоней маленькие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</w:p>
        </w:tc>
        <w:tc>
          <w:tcPr>
            <w:tcW w:w="4111" w:type="dxa"/>
          </w:tcPr>
          <w:p w14:paraId="1269A811" w14:textId="77777777" w:rsidR="0035641D" w:rsidRDefault="00EA562E">
            <w:pPr>
              <w:pStyle w:val="TableParagraph"/>
              <w:spacing w:line="259" w:lineRule="auto"/>
              <w:ind w:left="101" w:right="321"/>
              <w:rPr>
                <w:sz w:val="24"/>
              </w:rPr>
            </w:pPr>
            <w:r>
              <w:rPr>
                <w:sz w:val="24"/>
              </w:rPr>
              <w:t xml:space="preserve">Д. Н. </w:t>
            </w: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Лепка в ясельных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 детского сада. Конспекты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с детьми 2-3 </w:t>
            </w:r>
            <w:proofErr w:type="gramStart"/>
            <w:r>
              <w:rPr>
                <w:sz w:val="24"/>
              </w:rPr>
              <w:t>лет.-</w:t>
            </w:r>
            <w:proofErr w:type="gramEnd"/>
            <w:r>
              <w:rPr>
                <w:sz w:val="24"/>
              </w:rPr>
              <w:t>2-е изд.,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М.:МОЗАИКА-СИНТЕЗ,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2020.-48с.</w:t>
            </w:r>
          </w:p>
          <w:p w14:paraId="7A6145DA" w14:textId="77777777" w:rsidR="0035641D" w:rsidRDefault="00EA562E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Стр.22</w:t>
            </w:r>
          </w:p>
        </w:tc>
      </w:tr>
      <w:tr w:rsidR="0035641D" w14:paraId="4A150FE3" w14:textId="77777777">
        <w:trPr>
          <w:trHeight w:val="892"/>
        </w:trPr>
        <w:tc>
          <w:tcPr>
            <w:tcW w:w="461" w:type="dxa"/>
          </w:tcPr>
          <w:p w14:paraId="201B2CC5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5" w:type="dxa"/>
          </w:tcPr>
          <w:p w14:paraId="4D9154BD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26.12.2024</w:t>
            </w:r>
          </w:p>
        </w:tc>
        <w:tc>
          <w:tcPr>
            <w:tcW w:w="1446" w:type="dxa"/>
          </w:tcPr>
          <w:p w14:paraId="5B6CAD77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14:paraId="73478572" w14:textId="77777777" w:rsidR="0035641D" w:rsidRDefault="00EA562E">
            <w:pPr>
              <w:pStyle w:val="TableParagraph"/>
              <w:spacing w:line="259" w:lineRule="auto"/>
              <w:ind w:left="108" w:right="385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пеку,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пеку…</w:t>
            </w:r>
          </w:p>
        </w:tc>
        <w:tc>
          <w:tcPr>
            <w:tcW w:w="5959" w:type="dxa"/>
          </w:tcPr>
          <w:p w14:paraId="19D750BD" w14:textId="77777777" w:rsidR="0035641D" w:rsidRDefault="00EA562E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Лепка угощений для игрушек: раскатывание,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сплющивание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полусферу,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прищипывание</w:t>
            </w:r>
            <w:proofErr w:type="spellEnd"/>
            <w:r>
              <w:rPr>
                <w:sz w:val="24"/>
              </w:rPr>
              <w:t>,</w:t>
            </w:r>
          </w:p>
          <w:p w14:paraId="744132E8" w14:textId="77777777" w:rsidR="0035641D" w:rsidRDefault="00EA56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защипывание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  <w:tc>
          <w:tcPr>
            <w:tcW w:w="4111" w:type="dxa"/>
          </w:tcPr>
          <w:p w14:paraId="044ADCBB" w14:textId="77777777" w:rsidR="0035641D" w:rsidRDefault="00EA562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 Лыкова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</w:p>
          <w:p w14:paraId="47029B85" w14:textId="77777777" w:rsidR="0035641D" w:rsidRDefault="00EA562E">
            <w:pPr>
              <w:pStyle w:val="TableParagraph"/>
              <w:spacing w:before="7" w:line="290" w:lineRule="atLeast"/>
              <w:ind w:left="101" w:right="10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детском саду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 стр.76</w:t>
            </w:r>
          </w:p>
        </w:tc>
      </w:tr>
    </w:tbl>
    <w:p w14:paraId="250F57C0" w14:textId="77777777" w:rsidR="0035641D" w:rsidRDefault="00EA562E">
      <w:pPr>
        <w:ind w:left="2072" w:right="1898"/>
        <w:jc w:val="center"/>
        <w:rPr>
          <w:b/>
          <w:sz w:val="28"/>
        </w:rPr>
      </w:pPr>
      <w:r>
        <w:rPr>
          <w:b/>
          <w:sz w:val="28"/>
        </w:rPr>
        <w:t>Январь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1465"/>
        <w:gridCol w:w="1446"/>
        <w:gridCol w:w="1845"/>
        <w:gridCol w:w="5959"/>
        <w:gridCol w:w="4111"/>
      </w:tblGrid>
      <w:tr w:rsidR="0035641D" w14:paraId="0125A29A" w14:textId="77777777">
        <w:trPr>
          <w:trHeight w:val="758"/>
        </w:trPr>
        <w:tc>
          <w:tcPr>
            <w:tcW w:w="461" w:type="dxa"/>
          </w:tcPr>
          <w:p w14:paraId="58A623E2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65" w:type="dxa"/>
          </w:tcPr>
          <w:p w14:paraId="78BB8BB6" w14:textId="77777777" w:rsidR="0035641D" w:rsidRDefault="00EA562E">
            <w:pPr>
              <w:pStyle w:val="TableParagraph"/>
              <w:spacing w:line="259" w:lineRule="auto"/>
              <w:ind w:left="105" w:right="539"/>
              <w:rPr>
                <w:sz w:val="24"/>
              </w:rPr>
            </w:pPr>
            <w:r>
              <w:rPr>
                <w:sz w:val="24"/>
              </w:rPr>
              <w:t>Дата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446" w:type="dxa"/>
          </w:tcPr>
          <w:p w14:paraId="4DEBB390" w14:textId="77777777" w:rsidR="0035641D" w:rsidRDefault="00EA562E">
            <w:pPr>
              <w:pStyle w:val="TableParagraph"/>
              <w:spacing w:line="259" w:lineRule="auto"/>
              <w:ind w:left="104" w:right="521"/>
              <w:rPr>
                <w:sz w:val="24"/>
              </w:rPr>
            </w:pPr>
            <w:r>
              <w:rPr>
                <w:sz w:val="24"/>
              </w:rPr>
              <w:t>Дата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</w:p>
        </w:tc>
        <w:tc>
          <w:tcPr>
            <w:tcW w:w="1845" w:type="dxa"/>
          </w:tcPr>
          <w:p w14:paraId="66546B42" w14:textId="77777777" w:rsidR="0035641D" w:rsidRDefault="00EA562E">
            <w:pPr>
              <w:pStyle w:val="TableParagraph"/>
              <w:ind w:left="43" w:right="179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5959" w:type="dxa"/>
          </w:tcPr>
          <w:p w14:paraId="4FA3BBE9" w14:textId="77777777" w:rsidR="0035641D" w:rsidRDefault="00EA562E">
            <w:pPr>
              <w:pStyle w:val="TableParagraph"/>
              <w:ind w:left="1072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4111" w:type="dxa"/>
          </w:tcPr>
          <w:p w14:paraId="576CB9ED" w14:textId="77777777" w:rsidR="0035641D" w:rsidRDefault="00EA562E">
            <w:pPr>
              <w:pStyle w:val="TableParagraph"/>
              <w:ind w:left="524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  <w:tr w:rsidR="0035641D" w14:paraId="7543A322" w14:textId="77777777">
        <w:trPr>
          <w:trHeight w:val="1190"/>
        </w:trPr>
        <w:tc>
          <w:tcPr>
            <w:tcW w:w="461" w:type="dxa"/>
          </w:tcPr>
          <w:p w14:paraId="1BDB97D5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5" w:type="dxa"/>
          </w:tcPr>
          <w:p w14:paraId="525C8E76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09.01.2025</w:t>
            </w:r>
          </w:p>
        </w:tc>
        <w:tc>
          <w:tcPr>
            <w:tcW w:w="1446" w:type="dxa"/>
          </w:tcPr>
          <w:p w14:paraId="43D2202B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14:paraId="6F28E4F0" w14:textId="77777777" w:rsidR="0035641D" w:rsidRDefault="00EA562E">
            <w:pPr>
              <w:pStyle w:val="TableParagraph"/>
              <w:spacing w:line="259" w:lineRule="auto"/>
              <w:ind w:left="108" w:right="496"/>
              <w:rPr>
                <w:sz w:val="24"/>
              </w:rPr>
            </w:pPr>
            <w:r>
              <w:rPr>
                <w:sz w:val="24"/>
              </w:rPr>
              <w:t>Фрукты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зайкиной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подружки</w:t>
            </w:r>
          </w:p>
        </w:tc>
        <w:tc>
          <w:tcPr>
            <w:tcW w:w="5959" w:type="dxa"/>
          </w:tcPr>
          <w:p w14:paraId="0EE3CACB" w14:textId="77777777" w:rsidR="0035641D" w:rsidRDefault="00EA562E">
            <w:pPr>
              <w:pStyle w:val="TableParagraph"/>
              <w:spacing w:line="259" w:lineRule="auto"/>
              <w:ind w:left="107" w:right="247"/>
              <w:rPr>
                <w:sz w:val="24"/>
              </w:rPr>
            </w:pPr>
            <w:r>
              <w:rPr>
                <w:sz w:val="24"/>
              </w:rPr>
              <w:t>Закреплять умение отщипывать маленькие кусочки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</w:p>
        </w:tc>
        <w:tc>
          <w:tcPr>
            <w:tcW w:w="4111" w:type="dxa"/>
          </w:tcPr>
          <w:p w14:paraId="53E78E1C" w14:textId="77777777" w:rsidR="0035641D" w:rsidRDefault="00EA562E">
            <w:pPr>
              <w:pStyle w:val="TableParagraph"/>
              <w:spacing w:line="259" w:lineRule="auto"/>
              <w:ind w:left="101" w:right="611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Полозова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с детьми младшего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 стр. 94</w:t>
            </w:r>
          </w:p>
        </w:tc>
      </w:tr>
      <w:tr w:rsidR="0035641D" w14:paraId="33643B37" w14:textId="77777777">
        <w:trPr>
          <w:trHeight w:val="1488"/>
        </w:trPr>
        <w:tc>
          <w:tcPr>
            <w:tcW w:w="461" w:type="dxa"/>
          </w:tcPr>
          <w:p w14:paraId="3ED63CD2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5" w:type="dxa"/>
          </w:tcPr>
          <w:p w14:paraId="3BE82CAA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16.01.2025</w:t>
            </w:r>
          </w:p>
        </w:tc>
        <w:tc>
          <w:tcPr>
            <w:tcW w:w="1446" w:type="dxa"/>
          </w:tcPr>
          <w:p w14:paraId="55065092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14:paraId="6E4DD092" w14:textId="77777777" w:rsidR="0035641D" w:rsidRDefault="00EA562E">
            <w:pPr>
              <w:pStyle w:val="TableParagraph"/>
              <w:ind w:left="46" w:right="86"/>
              <w:jc w:val="center"/>
              <w:rPr>
                <w:sz w:val="24"/>
              </w:rPr>
            </w:pPr>
            <w:r>
              <w:rPr>
                <w:sz w:val="24"/>
              </w:rPr>
              <w:t>Вкусный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пирог</w:t>
            </w:r>
          </w:p>
        </w:tc>
        <w:tc>
          <w:tcPr>
            <w:tcW w:w="5959" w:type="dxa"/>
          </w:tcPr>
          <w:p w14:paraId="3A476195" w14:textId="77777777" w:rsidR="0035641D" w:rsidRDefault="00EA562E">
            <w:pPr>
              <w:pStyle w:val="TableParagraph"/>
              <w:spacing w:line="259" w:lineRule="auto"/>
              <w:ind w:left="107" w:right="366"/>
              <w:rPr>
                <w:sz w:val="24"/>
              </w:rPr>
            </w:pPr>
            <w:r>
              <w:rPr>
                <w:sz w:val="24"/>
              </w:rPr>
              <w:t>Учить детей сплющивать пластилиновый шар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ладоней,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придавая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лепешки.</w:t>
            </w:r>
          </w:p>
        </w:tc>
        <w:tc>
          <w:tcPr>
            <w:tcW w:w="4111" w:type="dxa"/>
          </w:tcPr>
          <w:p w14:paraId="5F77645F" w14:textId="77777777" w:rsidR="0035641D" w:rsidRDefault="00EA562E">
            <w:pPr>
              <w:pStyle w:val="TableParagraph"/>
              <w:spacing w:line="259" w:lineRule="auto"/>
              <w:ind w:left="101" w:right="321"/>
              <w:rPr>
                <w:sz w:val="24"/>
              </w:rPr>
            </w:pPr>
            <w:r>
              <w:rPr>
                <w:sz w:val="24"/>
              </w:rPr>
              <w:t xml:space="preserve">Д. Н. </w:t>
            </w: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Лепка в ясельных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 детского сада. Конспекты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с детьми 2-3 </w:t>
            </w:r>
            <w:proofErr w:type="gramStart"/>
            <w:r>
              <w:rPr>
                <w:sz w:val="24"/>
              </w:rPr>
              <w:t>лет.-</w:t>
            </w:r>
            <w:proofErr w:type="gramEnd"/>
            <w:r>
              <w:rPr>
                <w:sz w:val="24"/>
              </w:rPr>
              <w:t>2-е изд.,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М.:МОЗАИКА-СИНТЕЗ,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2020.-48с.</w:t>
            </w:r>
          </w:p>
          <w:p w14:paraId="02528926" w14:textId="77777777" w:rsidR="0035641D" w:rsidRDefault="00EA562E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Стр.25</w:t>
            </w:r>
          </w:p>
        </w:tc>
      </w:tr>
    </w:tbl>
    <w:p w14:paraId="2740809B" w14:textId="77777777" w:rsidR="0035641D" w:rsidRDefault="0035641D">
      <w:pPr>
        <w:spacing w:line="275" w:lineRule="exact"/>
        <w:rPr>
          <w:sz w:val="24"/>
        </w:rPr>
        <w:sectPr w:rsidR="0035641D">
          <w:pgSz w:w="16840" w:h="11910" w:orient="landscape"/>
          <w:pgMar w:top="780" w:right="140" w:bottom="280" w:left="780" w:header="720" w:footer="720" w:gutter="0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1465"/>
        <w:gridCol w:w="1446"/>
        <w:gridCol w:w="1845"/>
        <w:gridCol w:w="5959"/>
        <w:gridCol w:w="4111"/>
      </w:tblGrid>
      <w:tr w:rsidR="0035641D" w14:paraId="427C9F51" w14:textId="77777777">
        <w:trPr>
          <w:trHeight w:val="1493"/>
        </w:trPr>
        <w:tc>
          <w:tcPr>
            <w:tcW w:w="461" w:type="dxa"/>
          </w:tcPr>
          <w:p w14:paraId="709279B2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1465" w:type="dxa"/>
          </w:tcPr>
          <w:p w14:paraId="3E539521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23.01.20250</w:t>
            </w:r>
          </w:p>
        </w:tc>
        <w:tc>
          <w:tcPr>
            <w:tcW w:w="1446" w:type="dxa"/>
          </w:tcPr>
          <w:p w14:paraId="278CE962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14:paraId="63E218A2" w14:textId="77777777" w:rsidR="0035641D" w:rsidRDefault="00EA562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Жираф</w:t>
            </w:r>
          </w:p>
        </w:tc>
        <w:tc>
          <w:tcPr>
            <w:tcW w:w="5959" w:type="dxa"/>
          </w:tcPr>
          <w:p w14:paraId="73D7FC5B" w14:textId="77777777" w:rsidR="0035641D" w:rsidRDefault="00EA562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раскатывать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пластилин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скалкой</w:t>
            </w:r>
          </w:p>
        </w:tc>
        <w:tc>
          <w:tcPr>
            <w:tcW w:w="4111" w:type="dxa"/>
          </w:tcPr>
          <w:p w14:paraId="3FF9126A" w14:textId="77777777" w:rsidR="0035641D" w:rsidRDefault="00EA562E">
            <w:pPr>
              <w:pStyle w:val="TableParagraph"/>
              <w:spacing w:line="259" w:lineRule="auto"/>
              <w:ind w:left="101" w:right="321"/>
              <w:rPr>
                <w:sz w:val="24"/>
              </w:rPr>
            </w:pPr>
            <w:r>
              <w:rPr>
                <w:sz w:val="24"/>
              </w:rPr>
              <w:t xml:space="preserve">Д. Н. </w:t>
            </w: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Лепка в ясельных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 детского сада. Конспекты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с детьми 2-3 </w:t>
            </w:r>
            <w:proofErr w:type="gramStart"/>
            <w:r>
              <w:rPr>
                <w:sz w:val="24"/>
              </w:rPr>
              <w:t>лет.-</w:t>
            </w:r>
            <w:proofErr w:type="gramEnd"/>
            <w:r>
              <w:rPr>
                <w:sz w:val="24"/>
              </w:rPr>
              <w:t>2-е изд.,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М.:МОЗАИКА-СИНТЕЗ,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2020.-48с.</w:t>
            </w:r>
          </w:p>
          <w:p w14:paraId="514440F4" w14:textId="77777777" w:rsidR="0035641D" w:rsidRDefault="00EA562E">
            <w:pPr>
              <w:pStyle w:val="TableParagraph"/>
              <w:spacing w:line="240" w:lineRule="auto"/>
              <w:ind w:left="101"/>
              <w:rPr>
                <w:sz w:val="24"/>
              </w:rPr>
            </w:pPr>
            <w:r>
              <w:rPr>
                <w:sz w:val="24"/>
              </w:rPr>
              <w:t>Стр.27</w:t>
            </w:r>
          </w:p>
        </w:tc>
      </w:tr>
    </w:tbl>
    <w:p w14:paraId="41F8B5A0" w14:textId="77777777" w:rsidR="0035641D" w:rsidRDefault="00EA562E">
      <w:pPr>
        <w:spacing w:before="3" w:after="3"/>
        <w:ind w:left="2070" w:right="2710"/>
        <w:jc w:val="center"/>
        <w:rPr>
          <w:b/>
          <w:sz w:val="28"/>
        </w:rPr>
      </w:pPr>
      <w:r>
        <w:rPr>
          <w:b/>
          <w:sz w:val="28"/>
        </w:rPr>
        <w:t>Февраль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1465"/>
        <w:gridCol w:w="1446"/>
        <w:gridCol w:w="1845"/>
        <w:gridCol w:w="5959"/>
        <w:gridCol w:w="4111"/>
      </w:tblGrid>
      <w:tr w:rsidR="0035641D" w14:paraId="709EBB24" w14:textId="77777777">
        <w:trPr>
          <w:trHeight w:val="753"/>
        </w:trPr>
        <w:tc>
          <w:tcPr>
            <w:tcW w:w="461" w:type="dxa"/>
          </w:tcPr>
          <w:p w14:paraId="7D5C94BC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65" w:type="dxa"/>
          </w:tcPr>
          <w:p w14:paraId="63C2F9CA" w14:textId="77777777" w:rsidR="0035641D" w:rsidRDefault="00EA562E">
            <w:pPr>
              <w:pStyle w:val="TableParagraph"/>
              <w:spacing w:line="259" w:lineRule="auto"/>
              <w:ind w:left="105" w:right="539"/>
              <w:rPr>
                <w:sz w:val="24"/>
              </w:rPr>
            </w:pPr>
            <w:r>
              <w:rPr>
                <w:sz w:val="24"/>
              </w:rPr>
              <w:t>Дата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446" w:type="dxa"/>
          </w:tcPr>
          <w:p w14:paraId="49F5A036" w14:textId="77777777" w:rsidR="0035641D" w:rsidRDefault="00EA562E">
            <w:pPr>
              <w:pStyle w:val="TableParagraph"/>
              <w:spacing w:line="259" w:lineRule="auto"/>
              <w:ind w:left="104" w:right="521"/>
              <w:rPr>
                <w:sz w:val="24"/>
              </w:rPr>
            </w:pPr>
            <w:r>
              <w:rPr>
                <w:sz w:val="24"/>
              </w:rPr>
              <w:t>Дата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</w:p>
        </w:tc>
        <w:tc>
          <w:tcPr>
            <w:tcW w:w="1845" w:type="dxa"/>
          </w:tcPr>
          <w:p w14:paraId="6F100BAF" w14:textId="77777777" w:rsidR="0035641D" w:rsidRDefault="00EA562E">
            <w:pPr>
              <w:pStyle w:val="TableParagraph"/>
              <w:ind w:left="593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5959" w:type="dxa"/>
          </w:tcPr>
          <w:p w14:paraId="559D3122" w14:textId="77777777" w:rsidR="0035641D" w:rsidRDefault="00EA562E">
            <w:pPr>
              <w:pStyle w:val="TableParagraph"/>
              <w:ind w:left="1072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4111" w:type="dxa"/>
          </w:tcPr>
          <w:p w14:paraId="0A72C93C" w14:textId="77777777" w:rsidR="0035641D" w:rsidRDefault="00EA562E">
            <w:pPr>
              <w:pStyle w:val="TableParagraph"/>
              <w:ind w:left="524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  <w:tr w:rsidR="0035641D" w14:paraId="2EA78F76" w14:textId="77777777">
        <w:trPr>
          <w:trHeight w:val="897"/>
        </w:trPr>
        <w:tc>
          <w:tcPr>
            <w:tcW w:w="461" w:type="dxa"/>
          </w:tcPr>
          <w:p w14:paraId="147E44B3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5" w:type="dxa"/>
          </w:tcPr>
          <w:p w14:paraId="4B1E3ACD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30.01.2025</w:t>
            </w:r>
          </w:p>
        </w:tc>
        <w:tc>
          <w:tcPr>
            <w:tcW w:w="1446" w:type="dxa"/>
          </w:tcPr>
          <w:p w14:paraId="61C2B804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14:paraId="061A60BA" w14:textId="77777777" w:rsidR="0035641D" w:rsidRDefault="00EA562E">
            <w:pPr>
              <w:pStyle w:val="TableParagraph"/>
              <w:spacing w:line="259" w:lineRule="auto"/>
              <w:ind w:left="108" w:right="251"/>
              <w:rPr>
                <w:sz w:val="24"/>
              </w:rPr>
            </w:pPr>
            <w:r>
              <w:rPr>
                <w:sz w:val="24"/>
              </w:rPr>
              <w:t>Пуговицы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5959" w:type="dxa"/>
          </w:tcPr>
          <w:p w14:paraId="3CFD68EE" w14:textId="77777777" w:rsidR="0035641D" w:rsidRDefault="00EA562E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отщипывать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маленькие кусочки</w:t>
            </w:r>
          </w:p>
        </w:tc>
        <w:tc>
          <w:tcPr>
            <w:tcW w:w="4111" w:type="dxa"/>
          </w:tcPr>
          <w:p w14:paraId="60AF567D" w14:textId="77777777" w:rsidR="0035641D" w:rsidRDefault="00EA562E">
            <w:pPr>
              <w:pStyle w:val="TableParagraph"/>
              <w:spacing w:line="259" w:lineRule="auto"/>
              <w:ind w:left="101" w:right="621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Полозова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</w:p>
          <w:p w14:paraId="4195E60E" w14:textId="77777777" w:rsidR="0035641D" w:rsidRDefault="00EA562E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возраста 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</w:p>
        </w:tc>
      </w:tr>
      <w:tr w:rsidR="0035641D" w14:paraId="533B439B" w14:textId="77777777">
        <w:trPr>
          <w:trHeight w:val="892"/>
        </w:trPr>
        <w:tc>
          <w:tcPr>
            <w:tcW w:w="461" w:type="dxa"/>
          </w:tcPr>
          <w:p w14:paraId="6D377CAE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5" w:type="dxa"/>
          </w:tcPr>
          <w:p w14:paraId="04B6FEC0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06.02.2025</w:t>
            </w:r>
          </w:p>
        </w:tc>
        <w:tc>
          <w:tcPr>
            <w:tcW w:w="1446" w:type="dxa"/>
          </w:tcPr>
          <w:p w14:paraId="7B57AFA3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14:paraId="6DFA00A4" w14:textId="77777777" w:rsidR="0035641D" w:rsidRDefault="00EA562E">
            <w:pPr>
              <w:pStyle w:val="TableParagraph"/>
              <w:spacing w:line="259" w:lineRule="auto"/>
              <w:ind w:left="108" w:right="256"/>
              <w:rPr>
                <w:sz w:val="24"/>
              </w:rPr>
            </w:pPr>
            <w:r>
              <w:rPr>
                <w:sz w:val="24"/>
              </w:rPr>
              <w:t>Сосульки-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воображульки</w:t>
            </w:r>
            <w:proofErr w:type="spellEnd"/>
          </w:p>
        </w:tc>
        <w:tc>
          <w:tcPr>
            <w:tcW w:w="5959" w:type="dxa"/>
          </w:tcPr>
          <w:p w14:paraId="2AF77A4E" w14:textId="77777777" w:rsidR="0035641D" w:rsidRDefault="00EA562E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конуса.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сосулек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разной длины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толщины.</w:t>
            </w:r>
          </w:p>
        </w:tc>
        <w:tc>
          <w:tcPr>
            <w:tcW w:w="4111" w:type="dxa"/>
          </w:tcPr>
          <w:p w14:paraId="731BDD5F" w14:textId="77777777" w:rsidR="0035641D" w:rsidRDefault="00EA562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 Лыкова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</w:p>
          <w:p w14:paraId="0F0879F4" w14:textId="77777777" w:rsidR="0035641D" w:rsidRDefault="00EA562E">
            <w:pPr>
              <w:pStyle w:val="TableParagraph"/>
              <w:spacing w:before="7" w:line="290" w:lineRule="atLeast"/>
              <w:ind w:left="101" w:right="10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детском саду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 стр.108</w:t>
            </w:r>
          </w:p>
        </w:tc>
      </w:tr>
      <w:tr w:rsidR="0035641D" w14:paraId="0EB98BDD" w14:textId="77777777">
        <w:trPr>
          <w:trHeight w:val="1190"/>
        </w:trPr>
        <w:tc>
          <w:tcPr>
            <w:tcW w:w="461" w:type="dxa"/>
          </w:tcPr>
          <w:p w14:paraId="239D7377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5" w:type="dxa"/>
          </w:tcPr>
          <w:p w14:paraId="6A63741E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13.02.2025</w:t>
            </w:r>
          </w:p>
        </w:tc>
        <w:tc>
          <w:tcPr>
            <w:tcW w:w="1446" w:type="dxa"/>
          </w:tcPr>
          <w:p w14:paraId="046AA594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14:paraId="0A5EC9DA" w14:textId="77777777" w:rsidR="0035641D" w:rsidRDefault="00EA562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Самолет</w:t>
            </w:r>
          </w:p>
        </w:tc>
        <w:tc>
          <w:tcPr>
            <w:tcW w:w="5959" w:type="dxa"/>
          </w:tcPr>
          <w:p w14:paraId="717274AD" w14:textId="77777777" w:rsidR="0035641D" w:rsidRDefault="00EA562E">
            <w:pPr>
              <w:pStyle w:val="TableParagraph"/>
              <w:spacing w:line="259" w:lineRule="auto"/>
              <w:ind w:left="107" w:right="315"/>
              <w:rPr>
                <w:sz w:val="24"/>
              </w:rPr>
            </w:pPr>
            <w:r>
              <w:rPr>
                <w:sz w:val="24"/>
              </w:rPr>
              <w:t>Продолжать учить детей раскатывать на дощечке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движениями вперед-назад пластилиновые столбики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</w:tc>
        <w:tc>
          <w:tcPr>
            <w:tcW w:w="4111" w:type="dxa"/>
          </w:tcPr>
          <w:p w14:paraId="4EF311CC" w14:textId="77777777" w:rsidR="0035641D" w:rsidRDefault="00EA562E">
            <w:pPr>
              <w:pStyle w:val="TableParagraph"/>
              <w:spacing w:line="259" w:lineRule="auto"/>
              <w:ind w:left="101" w:right="319"/>
              <w:rPr>
                <w:sz w:val="24"/>
              </w:rPr>
            </w:pPr>
            <w:r>
              <w:rPr>
                <w:sz w:val="24"/>
              </w:rPr>
              <w:t xml:space="preserve">Д. Н. </w:t>
            </w: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Лепка в ясельных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 детского сада. Конспекты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2020.-48с.</w:t>
            </w:r>
          </w:p>
          <w:p w14:paraId="5DFEB02D" w14:textId="77777777" w:rsidR="0035641D" w:rsidRDefault="00EA562E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Стр.35</w:t>
            </w:r>
          </w:p>
        </w:tc>
      </w:tr>
      <w:tr w:rsidR="0035641D" w14:paraId="08E0D797" w14:textId="77777777">
        <w:trPr>
          <w:trHeight w:val="892"/>
        </w:trPr>
        <w:tc>
          <w:tcPr>
            <w:tcW w:w="461" w:type="dxa"/>
          </w:tcPr>
          <w:p w14:paraId="7F3744C5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5" w:type="dxa"/>
          </w:tcPr>
          <w:p w14:paraId="06562F35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20.02.2025</w:t>
            </w:r>
          </w:p>
        </w:tc>
        <w:tc>
          <w:tcPr>
            <w:tcW w:w="1446" w:type="dxa"/>
          </w:tcPr>
          <w:p w14:paraId="335DBEA0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14:paraId="2E66C6B5" w14:textId="77777777" w:rsidR="0035641D" w:rsidRDefault="00EA562E">
            <w:pPr>
              <w:pStyle w:val="TableParagraph"/>
              <w:spacing w:line="259" w:lineRule="auto"/>
              <w:ind w:left="108" w:right="614"/>
              <w:rPr>
                <w:sz w:val="24"/>
              </w:rPr>
            </w:pPr>
            <w:r>
              <w:rPr>
                <w:sz w:val="24"/>
              </w:rPr>
              <w:t>Веселая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неваляшка</w:t>
            </w:r>
          </w:p>
        </w:tc>
        <w:tc>
          <w:tcPr>
            <w:tcW w:w="5959" w:type="dxa"/>
          </w:tcPr>
          <w:p w14:paraId="37E1EBA4" w14:textId="77777777" w:rsidR="0035641D" w:rsidRDefault="00EA562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фигурок, состоящих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</w:p>
          <w:p w14:paraId="7119BCE8" w14:textId="77777777" w:rsidR="0035641D" w:rsidRDefault="00EA562E">
            <w:pPr>
              <w:pStyle w:val="TableParagraph"/>
              <w:spacing w:before="8" w:line="290" w:lineRule="atLeast"/>
              <w:ind w:left="107" w:right="1236"/>
              <w:rPr>
                <w:sz w:val="24"/>
              </w:rPr>
            </w:pPr>
            <w:r>
              <w:rPr>
                <w:sz w:val="24"/>
              </w:rPr>
              <w:t>разного размера.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чувство 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пропорций.</w:t>
            </w:r>
          </w:p>
        </w:tc>
        <w:tc>
          <w:tcPr>
            <w:tcW w:w="4111" w:type="dxa"/>
          </w:tcPr>
          <w:p w14:paraId="0370F151" w14:textId="77777777" w:rsidR="0035641D" w:rsidRDefault="00EA562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И.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</w:p>
          <w:p w14:paraId="1EE66C98" w14:textId="77777777" w:rsidR="0035641D" w:rsidRDefault="00EA562E">
            <w:pPr>
              <w:pStyle w:val="TableParagraph"/>
              <w:spacing w:before="8" w:line="290" w:lineRule="atLeast"/>
              <w:ind w:left="101" w:right="10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детском саду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 стр.110</w:t>
            </w:r>
          </w:p>
        </w:tc>
      </w:tr>
      <w:tr w:rsidR="0035641D" w14:paraId="6F65BE3D" w14:textId="77777777">
        <w:trPr>
          <w:trHeight w:val="897"/>
        </w:trPr>
        <w:tc>
          <w:tcPr>
            <w:tcW w:w="461" w:type="dxa"/>
          </w:tcPr>
          <w:p w14:paraId="34BB8390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65" w:type="dxa"/>
          </w:tcPr>
          <w:p w14:paraId="18B2FEA3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27.02.2025</w:t>
            </w:r>
          </w:p>
        </w:tc>
        <w:tc>
          <w:tcPr>
            <w:tcW w:w="1446" w:type="dxa"/>
          </w:tcPr>
          <w:p w14:paraId="25DF6618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14:paraId="065C6703" w14:textId="77777777" w:rsidR="0035641D" w:rsidRDefault="00EA562E">
            <w:pPr>
              <w:pStyle w:val="TableParagraph"/>
              <w:spacing w:line="259" w:lineRule="auto"/>
              <w:ind w:left="108" w:right="794"/>
              <w:rPr>
                <w:sz w:val="24"/>
              </w:rPr>
            </w:pPr>
            <w:r>
              <w:rPr>
                <w:spacing w:val="-1"/>
                <w:sz w:val="24"/>
              </w:rPr>
              <w:t>Баю-бай,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засыпай</w:t>
            </w:r>
          </w:p>
        </w:tc>
        <w:tc>
          <w:tcPr>
            <w:tcW w:w="5959" w:type="dxa"/>
          </w:tcPr>
          <w:p w14:paraId="21E88BB9" w14:textId="77777777" w:rsidR="0035641D" w:rsidRDefault="00EA562E">
            <w:pPr>
              <w:pStyle w:val="TableParagraph"/>
              <w:spacing w:line="259" w:lineRule="auto"/>
              <w:ind w:left="107" w:right="815"/>
              <w:rPr>
                <w:sz w:val="24"/>
              </w:rPr>
            </w:pPr>
            <w:r>
              <w:rPr>
                <w:sz w:val="24"/>
              </w:rPr>
              <w:t>Моделирование образов спящих существ. Лепка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 животных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стилистике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пеленашек:</w:t>
            </w:r>
          </w:p>
          <w:p w14:paraId="7145036F" w14:textId="77777777" w:rsidR="0035641D" w:rsidRDefault="00EA562E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туловище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овоид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(яйцо),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шар.</w:t>
            </w:r>
          </w:p>
        </w:tc>
        <w:tc>
          <w:tcPr>
            <w:tcW w:w="4111" w:type="dxa"/>
          </w:tcPr>
          <w:p w14:paraId="7FA1A13F" w14:textId="77777777" w:rsidR="0035641D" w:rsidRDefault="00EA562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 Лыкова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</w:p>
          <w:p w14:paraId="76B3EBB0" w14:textId="77777777" w:rsidR="0035641D" w:rsidRDefault="00EA562E">
            <w:pPr>
              <w:pStyle w:val="TableParagraph"/>
              <w:spacing w:before="7" w:line="298" w:lineRule="exact"/>
              <w:ind w:left="101" w:right="109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 стр.76</w:t>
            </w:r>
          </w:p>
        </w:tc>
      </w:tr>
    </w:tbl>
    <w:p w14:paraId="2D401B61" w14:textId="77777777" w:rsidR="0035641D" w:rsidRDefault="00EA562E">
      <w:pPr>
        <w:ind w:left="2072" w:right="2707"/>
        <w:jc w:val="center"/>
        <w:rPr>
          <w:b/>
          <w:sz w:val="28"/>
        </w:rPr>
      </w:pPr>
      <w:r>
        <w:rPr>
          <w:b/>
          <w:sz w:val="28"/>
        </w:rPr>
        <w:t>Март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1465"/>
        <w:gridCol w:w="1446"/>
        <w:gridCol w:w="1845"/>
        <w:gridCol w:w="5959"/>
        <w:gridCol w:w="4111"/>
      </w:tblGrid>
      <w:tr w:rsidR="0035641D" w14:paraId="745367E4" w14:textId="77777777">
        <w:trPr>
          <w:trHeight w:val="753"/>
        </w:trPr>
        <w:tc>
          <w:tcPr>
            <w:tcW w:w="461" w:type="dxa"/>
          </w:tcPr>
          <w:p w14:paraId="0F671D66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65" w:type="dxa"/>
          </w:tcPr>
          <w:p w14:paraId="01DF9EA3" w14:textId="77777777" w:rsidR="0035641D" w:rsidRDefault="00EA562E">
            <w:pPr>
              <w:pStyle w:val="TableParagraph"/>
              <w:spacing w:line="259" w:lineRule="auto"/>
              <w:ind w:left="105" w:right="539"/>
              <w:rPr>
                <w:sz w:val="24"/>
              </w:rPr>
            </w:pPr>
            <w:r>
              <w:rPr>
                <w:sz w:val="24"/>
              </w:rPr>
              <w:t>Дата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446" w:type="dxa"/>
          </w:tcPr>
          <w:p w14:paraId="7AD578C0" w14:textId="77777777" w:rsidR="0035641D" w:rsidRDefault="00EA562E">
            <w:pPr>
              <w:pStyle w:val="TableParagraph"/>
              <w:spacing w:line="259" w:lineRule="auto"/>
              <w:ind w:left="104" w:right="521"/>
              <w:rPr>
                <w:sz w:val="24"/>
              </w:rPr>
            </w:pPr>
            <w:r>
              <w:rPr>
                <w:sz w:val="24"/>
              </w:rPr>
              <w:t>Дата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</w:p>
        </w:tc>
        <w:tc>
          <w:tcPr>
            <w:tcW w:w="1845" w:type="dxa"/>
          </w:tcPr>
          <w:p w14:paraId="6A865E07" w14:textId="77777777" w:rsidR="0035641D" w:rsidRDefault="00EA562E">
            <w:pPr>
              <w:pStyle w:val="TableParagraph"/>
              <w:ind w:left="593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5959" w:type="dxa"/>
          </w:tcPr>
          <w:p w14:paraId="3FD22243" w14:textId="77777777" w:rsidR="0035641D" w:rsidRDefault="00EA562E">
            <w:pPr>
              <w:pStyle w:val="TableParagraph"/>
              <w:ind w:left="1072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4111" w:type="dxa"/>
          </w:tcPr>
          <w:p w14:paraId="7B793782" w14:textId="77777777" w:rsidR="0035641D" w:rsidRDefault="00EA562E">
            <w:pPr>
              <w:pStyle w:val="TableParagraph"/>
              <w:ind w:left="524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  <w:tr w:rsidR="0035641D" w14:paraId="2D010B8E" w14:textId="77777777">
        <w:trPr>
          <w:trHeight w:val="1190"/>
        </w:trPr>
        <w:tc>
          <w:tcPr>
            <w:tcW w:w="461" w:type="dxa"/>
          </w:tcPr>
          <w:p w14:paraId="3EC584CC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5" w:type="dxa"/>
          </w:tcPr>
          <w:p w14:paraId="3A846066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06.03.2025</w:t>
            </w:r>
          </w:p>
        </w:tc>
        <w:tc>
          <w:tcPr>
            <w:tcW w:w="1446" w:type="dxa"/>
          </w:tcPr>
          <w:p w14:paraId="0372FE2D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14:paraId="6D8DC502" w14:textId="77777777" w:rsidR="0035641D" w:rsidRDefault="00EA562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Подсолнух</w:t>
            </w:r>
          </w:p>
        </w:tc>
        <w:tc>
          <w:tcPr>
            <w:tcW w:w="5959" w:type="dxa"/>
          </w:tcPr>
          <w:p w14:paraId="72CBD48F" w14:textId="77777777" w:rsidR="0035641D" w:rsidRDefault="00EA562E">
            <w:pPr>
              <w:pStyle w:val="TableParagraph"/>
              <w:spacing w:line="259" w:lineRule="auto"/>
              <w:ind w:left="107" w:right="288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маленькие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кусочки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пластилина, скатывать их между ладоней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расплющивать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пальцем</w:t>
            </w:r>
          </w:p>
        </w:tc>
        <w:tc>
          <w:tcPr>
            <w:tcW w:w="4111" w:type="dxa"/>
          </w:tcPr>
          <w:p w14:paraId="10A67574" w14:textId="77777777" w:rsidR="0035641D" w:rsidRDefault="00EA562E">
            <w:pPr>
              <w:pStyle w:val="TableParagraph"/>
              <w:spacing w:line="259" w:lineRule="auto"/>
              <w:ind w:left="101" w:right="448"/>
              <w:rPr>
                <w:sz w:val="24"/>
              </w:rPr>
            </w:pPr>
            <w:r>
              <w:rPr>
                <w:sz w:val="24"/>
              </w:rPr>
              <w:t xml:space="preserve">Д. Н. </w:t>
            </w: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Лепка в ясельных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 детского сада. Конспекты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лет.-</w:t>
            </w:r>
            <w:proofErr w:type="gramEnd"/>
            <w:r>
              <w:rPr>
                <w:sz w:val="24"/>
              </w:rPr>
              <w:t>2-е изд.,</w:t>
            </w:r>
          </w:p>
          <w:p w14:paraId="5CF48E39" w14:textId="77777777" w:rsidR="0035641D" w:rsidRDefault="00EA562E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proofErr w:type="gramStart"/>
            <w:r>
              <w:rPr>
                <w:sz w:val="24"/>
              </w:rPr>
              <w:t>М.:МОЗАИКА</w:t>
            </w:r>
            <w:proofErr w:type="gramEnd"/>
            <w:r>
              <w:rPr>
                <w:sz w:val="24"/>
              </w:rPr>
              <w:t>-СИНТЕЗ,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2020.-48с.</w:t>
            </w:r>
          </w:p>
        </w:tc>
      </w:tr>
    </w:tbl>
    <w:p w14:paraId="1C25212D" w14:textId="77777777" w:rsidR="0035641D" w:rsidRDefault="0035641D">
      <w:pPr>
        <w:spacing w:line="275" w:lineRule="exact"/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1465"/>
        <w:gridCol w:w="1446"/>
        <w:gridCol w:w="1845"/>
        <w:gridCol w:w="5959"/>
        <w:gridCol w:w="4111"/>
      </w:tblGrid>
      <w:tr w:rsidR="0035641D" w14:paraId="3EB2DAFC" w14:textId="77777777">
        <w:trPr>
          <w:trHeight w:val="297"/>
        </w:trPr>
        <w:tc>
          <w:tcPr>
            <w:tcW w:w="461" w:type="dxa"/>
          </w:tcPr>
          <w:p w14:paraId="577685FA" w14:textId="77777777" w:rsidR="0035641D" w:rsidRDefault="0035641D">
            <w:pPr>
              <w:pStyle w:val="TableParagraph"/>
              <w:spacing w:line="240" w:lineRule="auto"/>
              <w:ind w:left="0"/>
            </w:pPr>
          </w:p>
        </w:tc>
        <w:tc>
          <w:tcPr>
            <w:tcW w:w="1465" w:type="dxa"/>
          </w:tcPr>
          <w:p w14:paraId="78FE9E5C" w14:textId="77777777" w:rsidR="0035641D" w:rsidRDefault="0035641D">
            <w:pPr>
              <w:pStyle w:val="TableParagraph"/>
              <w:spacing w:line="240" w:lineRule="auto"/>
              <w:ind w:left="0"/>
            </w:pPr>
          </w:p>
        </w:tc>
        <w:tc>
          <w:tcPr>
            <w:tcW w:w="1446" w:type="dxa"/>
          </w:tcPr>
          <w:p w14:paraId="5B0E27C1" w14:textId="77777777" w:rsidR="0035641D" w:rsidRDefault="0035641D">
            <w:pPr>
              <w:pStyle w:val="TableParagraph"/>
              <w:spacing w:line="240" w:lineRule="auto"/>
              <w:ind w:left="0"/>
            </w:pPr>
          </w:p>
        </w:tc>
        <w:tc>
          <w:tcPr>
            <w:tcW w:w="1845" w:type="dxa"/>
          </w:tcPr>
          <w:p w14:paraId="49180C87" w14:textId="77777777" w:rsidR="0035641D" w:rsidRDefault="0035641D">
            <w:pPr>
              <w:pStyle w:val="TableParagraph"/>
              <w:spacing w:line="240" w:lineRule="auto"/>
              <w:ind w:left="0"/>
            </w:pPr>
          </w:p>
        </w:tc>
        <w:tc>
          <w:tcPr>
            <w:tcW w:w="5959" w:type="dxa"/>
          </w:tcPr>
          <w:p w14:paraId="3AA562B9" w14:textId="77777777" w:rsidR="0035641D" w:rsidRDefault="0035641D">
            <w:pPr>
              <w:pStyle w:val="TableParagraph"/>
              <w:spacing w:line="240" w:lineRule="auto"/>
              <w:ind w:left="0"/>
            </w:pPr>
          </w:p>
        </w:tc>
        <w:tc>
          <w:tcPr>
            <w:tcW w:w="4111" w:type="dxa"/>
          </w:tcPr>
          <w:p w14:paraId="75C91837" w14:textId="77777777" w:rsidR="0035641D" w:rsidRDefault="00EA562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Стр.9</w:t>
            </w:r>
          </w:p>
        </w:tc>
      </w:tr>
      <w:tr w:rsidR="0035641D" w14:paraId="38F6C579" w14:textId="77777777">
        <w:trPr>
          <w:trHeight w:val="897"/>
        </w:trPr>
        <w:tc>
          <w:tcPr>
            <w:tcW w:w="461" w:type="dxa"/>
          </w:tcPr>
          <w:p w14:paraId="6E87C9B0" w14:textId="77777777" w:rsidR="0035641D" w:rsidRDefault="00EA562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5" w:type="dxa"/>
          </w:tcPr>
          <w:p w14:paraId="6A516477" w14:textId="77777777" w:rsidR="0035641D" w:rsidRDefault="00EA562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13.03.2025</w:t>
            </w:r>
          </w:p>
        </w:tc>
        <w:tc>
          <w:tcPr>
            <w:tcW w:w="1446" w:type="dxa"/>
          </w:tcPr>
          <w:p w14:paraId="4F880910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14:paraId="30D090DE" w14:textId="77777777" w:rsidR="0035641D" w:rsidRDefault="00EA562E">
            <w:pPr>
              <w:pStyle w:val="TableParagraph"/>
              <w:spacing w:line="259" w:lineRule="auto"/>
              <w:ind w:left="108" w:right="237"/>
              <w:rPr>
                <w:sz w:val="24"/>
              </w:rPr>
            </w:pPr>
            <w:r>
              <w:rPr>
                <w:sz w:val="24"/>
              </w:rPr>
              <w:t>Мостик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сюжету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стих.</w:t>
            </w:r>
          </w:p>
          <w:p w14:paraId="4C525742" w14:textId="77777777" w:rsidR="0035641D" w:rsidRDefault="00EA562E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Лагздынь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9" w:type="dxa"/>
          </w:tcPr>
          <w:p w14:paraId="0DEA6B2D" w14:textId="77777777" w:rsidR="0035641D" w:rsidRDefault="00EA562E">
            <w:pPr>
              <w:pStyle w:val="TableParagraph"/>
              <w:spacing w:line="259" w:lineRule="auto"/>
              <w:ind w:left="107" w:right="551"/>
              <w:rPr>
                <w:sz w:val="24"/>
              </w:rPr>
            </w:pPr>
            <w:r>
              <w:rPr>
                <w:sz w:val="24"/>
              </w:rPr>
              <w:t>Моделирование мостика из 3-4 «бревнышек»,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подобранных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длине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(лишнее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отрезается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стекой).</w:t>
            </w:r>
          </w:p>
          <w:p w14:paraId="751E5BE9" w14:textId="77777777" w:rsidR="0035641D" w:rsidRDefault="00EA562E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ручейка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мостика.</w:t>
            </w:r>
          </w:p>
        </w:tc>
        <w:tc>
          <w:tcPr>
            <w:tcW w:w="4111" w:type="dxa"/>
          </w:tcPr>
          <w:p w14:paraId="28B8ED30" w14:textId="77777777" w:rsidR="0035641D" w:rsidRDefault="00EA562E">
            <w:pPr>
              <w:pStyle w:val="TableParagraph"/>
              <w:spacing w:line="273" w:lineRule="exact"/>
              <w:ind w:left="101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 Лыкова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</w:p>
          <w:p w14:paraId="59700182" w14:textId="77777777" w:rsidR="0035641D" w:rsidRDefault="00EA562E">
            <w:pPr>
              <w:pStyle w:val="TableParagraph"/>
              <w:spacing w:before="7" w:line="298" w:lineRule="exact"/>
              <w:ind w:left="101" w:right="109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 стр.122</w:t>
            </w:r>
          </w:p>
        </w:tc>
      </w:tr>
      <w:tr w:rsidR="0035641D" w14:paraId="0B27216C" w14:textId="77777777">
        <w:trPr>
          <w:trHeight w:val="1190"/>
        </w:trPr>
        <w:tc>
          <w:tcPr>
            <w:tcW w:w="461" w:type="dxa"/>
          </w:tcPr>
          <w:p w14:paraId="6E02865A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5" w:type="dxa"/>
          </w:tcPr>
          <w:p w14:paraId="71E90AE7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20.03.2025</w:t>
            </w:r>
          </w:p>
        </w:tc>
        <w:tc>
          <w:tcPr>
            <w:tcW w:w="1446" w:type="dxa"/>
          </w:tcPr>
          <w:p w14:paraId="14542274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14:paraId="7ABA6A38" w14:textId="77777777" w:rsidR="0035641D" w:rsidRDefault="00EA562E">
            <w:pPr>
              <w:pStyle w:val="TableParagraph"/>
              <w:spacing w:line="259" w:lineRule="auto"/>
              <w:ind w:left="108" w:right="810"/>
              <w:rPr>
                <w:sz w:val="24"/>
              </w:rPr>
            </w:pPr>
            <w:r>
              <w:rPr>
                <w:sz w:val="24"/>
              </w:rPr>
              <w:t>Колеса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поезду</w:t>
            </w:r>
          </w:p>
        </w:tc>
        <w:tc>
          <w:tcPr>
            <w:tcW w:w="5959" w:type="dxa"/>
          </w:tcPr>
          <w:p w14:paraId="5C89DB61" w14:textId="77777777" w:rsidR="0035641D" w:rsidRDefault="00EA562E">
            <w:pPr>
              <w:pStyle w:val="TableParagraph"/>
              <w:spacing w:line="259" w:lineRule="auto"/>
              <w:ind w:left="107" w:right="113"/>
              <w:rPr>
                <w:sz w:val="24"/>
              </w:rPr>
            </w:pPr>
            <w:r>
              <w:rPr>
                <w:sz w:val="24"/>
              </w:rPr>
              <w:t>Учить детей скатывать маленькие шарики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 и расплющивать их пальцем. 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приставлять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кубик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кубику.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14:paraId="2FB20DF4" w14:textId="77777777" w:rsidR="0035641D" w:rsidRDefault="00EA56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звукоподражания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  <w:tc>
          <w:tcPr>
            <w:tcW w:w="4111" w:type="dxa"/>
          </w:tcPr>
          <w:p w14:paraId="5CCE0AD4" w14:textId="77777777" w:rsidR="0035641D" w:rsidRDefault="00EA562E">
            <w:pPr>
              <w:pStyle w:val="TableParagraph"/>
              <w:spacing w:line="259" w:lineRule="auto"/>
              <w:ind w:left="101" w:right="103"/>
              <w:rPr>
                <w:sz w:val="24"/>
              </w:rPr>
            </w:pPr>
            <w:r>
              <w:rPr>
                <w:sz w:val="24"/>
              </w:rPr>
              <w:t xml:space="preserve">Д. Н. </w:t>
            </w: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Лепка в ясельных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лет.-</w:t>
            </w:r>
            <w:proofErr w:type="gramEnd"/>
            <w:r>
              <w:rPr>
                <w:sz w:val="24"/>
              </w:rPr>
              <w:t>2-е изд.,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</w:p>
          <w:p w14:paraId="678241E7" w14:textId="77777777" w:rsidR="0035641D" w:rsidRDefault="00EA562E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2020.-48с.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Стр.16</w:t>
            </w:r>
          </w:p>
        </w:tc>
      </w:tr>
      <w:tr w:rsidR="0035641D" w14:paraId="2F2E22FF" w14:textId="77777777">
        <w:trPr>
          <w:trHeight w:val="1190"/>
        </w:trPr>
        <w:tc>
          <w:tcPr>
            <w:tcW w:w="461" w:type="dxa"/>
          </w:tcPr>
          <w:p w14:paraId="7739F24A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5" w:type="dxa"/>
          </w:tcPr>
          <w:p w14:paraId="0510FAB8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27.03.2025</w:t>
            </w:r>
          </w:p>
        </w:tc>
        <w:tc>
          <w:tcPr>
            <w:tcW w:w="1446" w:type="dxa"/>
          </w:tcPr>
          <w:p w14:paraId="776F25CE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14:paraId="7E0A3C2E" w14:textId="77777777" w:rsidR="0035641D" w:rsidRDefault="00EA562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Ути 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ути</w:t>
            </w:r>
            <w:proofErr w:type="spellEnd"/>
            <w:r>
              <w:rPr>
                <w:sz w:val="24"/>
              </w:rPr>
              <w:t>!</w:t>
            </w:r>
          </w:p>
        </w:tc>
        <w:tc>
          <w:tcPr>
            <w:tcW w:w="5959" w:type="dxa"/>
          </w:tcPr>
          <w:p w14:paraId="69B3A3B9" w14:textId="77777777" w:rsidR="0035641D" w:rsidRDefault="00EA562E">
            <w:pPr>
              <w:pStyle w:val="TableParagraph"/>
              <w:spacing w:line="259" w:lineRule="auto"/>
              <w:ind w:left="107" w:right="338"/>
              <w:rPr>
                <w:sz w:val="24"/>
              </w:rPr>
            </w:pPr>
            <w:r>
              <w:rPr>
                <w:sz w:val="24"/>
              </w:rPr>
              <w:t>Лепка птиц в стилистике народной игрушки: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раскатывание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оттягивание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головы,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прищипывание</w:t>
            </w:r>
            <w:proofErr w:type="spellEnd"/>
            <w:r>
              <w:rPr>
                <w:sz w:val="24"/>
              </w:rPr>
              <w:t xml:space="preserve"> хвостика,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вытягивание</w:t>
            </w:r>
          </w:p>
          <w:p w14:paraId="2B9CE984" w14:textId="77777777" w:rsidR="0035641D" w:rsidRDefault="00EA56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клювика.</w:t>
            </w:r>
          </w:p>
        </w:tc>
        <w:tc>
          <w:tcPr>
            <w:tcW w:w="4111" w:type="dxa"/>
          </w:tcPr>
          <w:p w14:paraId="3DB749B7" w14:textId="77777777" w:rsidR="0035641D" w:rsidRDefault="00EA562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 Лыкова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</w:p>
          <w:p w14:paraId="3B93C660" w14:textId="77777777" w:rsidR="0035641D" w:rsidRDefault="00EA562E">
            <w:pPr>
              <w:pStyle w:val="TableParagraph"/>
              <w:spacing w:before="21" w:line="259" w:lineRule="auto"/>
              <w:ind w:left="101" w:right="10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детском саду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 стр.128</w:t>
            </w:r>
          </w:p>
        </w:tc>
      </w:tr>
    </w:tbl>
    <w:p w14:paraId="18016D7A" w14:textId="77777777" w:rsidR="0035641D" w:rsidRDefault="00EA562E">
      <w:pPr>
        <w:spacing w:before="3" w:after="3"/>
        <w:ind w:left="2072" w:right="1908"/>
        <w:jc w:val="center"/>
        <w:rPr>
          <w:b/>
          <w:sz w:val="28"/>
        </w:rPr>
      </w:pPr>
      <w:r>
        <w:rPr>
          <w:b/>
          <w:sz w:val="28"/>
        </w:rPr>
        <w:t>Апрель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1465"/>
        <w:gridCol w:w="1446"/>
        <w:gridCol w:w="1845"/>
        <w:gridCol w:w="5959"/>
        <w:gridCol w:w="4111"/>
      </w:tblGrid>
      <w:tr w:rsidR="0035641D" w14:paraId="435C9457" w14:textId="77777777">
        <w:trPr>
          <w:trHeight w:val="758"/>
        </w:trPr>
        <w:tc>
          <w:tcPr>
            <w:tcW w:w="461" w:type="dxa"/>
          </w:tcPr>
          <w:p w14:paraId="09D196D3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65" w:type="dxa"/>
          </w:tcPr>
          <w:p w14:paraId="4893C44A" w14:textId="77777777" w:rsidR="0035641D" w:rsidRDefault="00EA562E">
            <w:pPr>
              <w:pStyle w:val="TableParagraph"/>
              <w:spacing w:line="259" w:lineRule="auto"/>
              <w:ind w:left="105" w:right="539"/>
              <w:rPr>
                <w:sz w:val="24"/>
              </w:rPr>
            </w:pPr>
            <w:r>
              <w:rPr>
                <w:sz w:val="24"/>
              </w:rPr>
              <w:t>Дата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446" w:type="dxa"/>
          </w:tcPr>
          <w:p w14:paraId="67DE2817" w14:textId="77777777" w:rsidR="0035641D" w:rsidRDefault="00EA562E">
            <w:pPr>
              <w:pStyle w:val="TableParagraph"/>
              <w:spacing w:line="259" w:lineRule="auto"/>
              <w:ind w:left="104" w:right="521"/>
              <w:rPr>
                <w:sz w:val="24"/>
              </w:rPr>
            </w:pPr>
            <w:r>
              <w:rPr>
                <w:sz w:val="24"/>
              </w:rPr>
              <w:t>Дата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</w:p>
        </w:tc>
        <w:tc>
          <w:tcPr>
            <w:tcW w:w="1845" w:type="dxa"/>
          </w:tcPr>
          <w:p w14:paraId="50B4F90F" w14:textId="77777777" w:rsidR="0035641D" w:rsidRDefault="00EA562E">
            <w:pPr>
              <w:pStyle w:val="TableParagraph"/>
              <w:ind w:left="593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5959" w:type="dxa"/>
          </w:tcPr>
          <w:p w14:paraId="49C39435" w14:textId="77777777" w:rsidR="0035641D" w:rsidRDefault="00EA562E">
            <w:pPr>
              <w:pStyle w:val="TableParagraph"/>
              <w:ind w:left="1072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4111" w:type="dxa"/>
          </w:tcPr>
          <w:p w14:paraId="6F199456" w14:textId="77777777" w:rsidR="0035641D" w:rsidRDefault="00EA562E">
            <w:pPr>
              <w:pStyle w:val="TableParagraph"/>
              <w:ind w:left="524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  <w:tr w:rsidR="0035641D" w14:paraId="3F52340B" w14:textId="77777777">
        <w:trPr>
          <w:trHeight w:val="1488"/>
        </w:trPr>
        <w:tc>
          <w:tcPr>
            <w:tcW w:w="461" w:type="dxa"/>
          </w:tcPr>
          <w:p w14:paraId="51B39310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5" w:type="dxa"/>
          </w:tcPr>
          <w:p w14:paraId="711DB543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03.04.2025</w:t>
            </w:r>
          </w:p>
        </w:tc>
        <w:tc>
          <w:tcPr>
            <w:tcW w:w="1446" w:type="dxa"/>
          </w:tcPr>
          <w:p w14:paraId="1BBFAD20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14:paraId="236159C0" w14:textId="77777777" w:rsidR="0035641D" w:rsidRDefault="00EA562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Рыбки</w:t>
            </w:r>
          </w:p>
        </w:tc>
        <w:tc>
          <w:tcPr>
            <w:tcW w:w="5959" w:type="dxa"/>
          </w:tcPr>
          <w:p w14:paraId="68BCEC45" w14:textId="77777777" w:rsidR="0035641D" w:rsidRDefault="00EA562E">
            <w:pPr>
              <w:pStyle w:val="TableParagraph"/>
              <w:spacing w:line="259" w:lineRule="auto"/>
              <w:ind w:left="107" w:right="282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маленькие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кусочки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пластилина, скатывать их между ладоней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расплющивать пальцем, стараясь не выходить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</w:p>
        </w:tc>
        <w:tc>
          <w:tcPr>
            <w:tcW w:w="4111" w:type="dxa"/>
          </w:tcPr>
          <w:p w14:paraId="32C104E2" w14:textId="77777777" w:rsidR="0035641D" w:rsidRDefault="00EA562E">
            <w:pPr>
              <w:pStyle w:val="TableParagraph"/>
              <w:spacing w:line="259" w:lineRule="auto"/>
              <w:ind w:left="101" w:right="321"/>
              <w:rPr>
                <w:sz w:val="24"/>
              </w:rPr>
            </w:pPr>
            <w:r>
              <w:rPr>
                <w:sz w:val="24"/>
              </w:rPr>
              <w:t xml:space="preserve">Д. Н. </w:t>
            </w: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Лепка в ясельных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 детского сада. Конспекты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с детьми 2-3 </w:t>
            </w:r>
            <w:proofErr w:type="gramStart"/>
            <w:r>
              <w:rPr>
                <w:sz w:val="24"/>
              </w:rPr>
              <w:t>лет.-</w:t>
            </w:r>
            <w:proofErr w:type="gramEnd"/>
            <w:r>
              <w:rPr>
                <w:sz w:val="24"/>
              </w:rPr>
              <w:t>2-е изд.,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М.:МОЗАИКА-СИНТЕЗ,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2020.-48с.</w:t>
            </w:r>
          </w:p>
          <w:p w14:paraId="31E52892" w14:textId="77777777" w:rsidR="0035641D" w:rsidRDefault="00EA562E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Стр.17</w:t>
            </w:r>
          </w:p>
        </w:tc>
      </w:tr>
      <w:tr w:rsidR="0035641D" w14:paraId="5D0A45C6" w14:textId="77777777">
        <w:trPr>
          <w:trHeight w:val="1493"/>
        </w:trPr>
        <w:tc>
          <w:tcPr>
            <w:tcW w:w="461" w:type="dxa"/>
          </w:tcPr>
          <w:p w14:paraId="4FA35D04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5" w:type="dxa"/>
          </w:tcPr>
          <w:p w14:paraId="4934462F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10.04.2025</w:t>
            </w:r>
          </w:p>
        </w:tc>
        <w:tc>
          <w:tcPr>
            <w:tcW w:w="1446" w:type="dxa"/>
          </w:tcPr>
          <w:p w14:paraId="757549D8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14:paraId="2F9EDC54" w14:textId="77777777" w:rsidR="0035641D" w:rsidRDefault="00EA562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Банан</w:t>
            </w:r>
          </w:p>
        </w:tc>
        <w:tc>
          <w:tcPr>
            <w:tcW w:w="5959" w:type="dxa"/>
          </w:tcPr>
          <w:p w14:paraId="7C775BE7" w14:textId="77777777" w:rsidR="0035641D" w:rsidRDefault="00EA562E">
            <w:pPr>
              <w:pStyle w:val="TableParagraph"/>
              <w:spacing w:line="259" w:lineRule="auto"/>
              <w:ind w:left="107" w:right="373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наносить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пластилин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тонким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ограниченную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контуром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поверхность.</w:t>
            </w:r>
          </w:p>
          <w:p w14:paraId="0A0DA183" w14:textId="77777777" w:rsidR="0035641D" w:rsidRDefault="00EA56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мышление.</w:t>
            </w:r>
          </w:p>
        </w:tc>
        <w:tc>
          <w:tcPr>
            <w:tcW w:w="4111" w:type="dxa"/>
          </w:tcPr>
          <w:p w14:paraId="47F9C3FB" w14:textId="77777777" w:rsidR="0035641D" w:rsidRDefault="00EA562E">
            <w:pPr>
              <w:pStyle w:val="TableParagraph"/>
              <w:spacing w:line="259" w:lineRule="auto"/>
              <w:ind w:left="101" w:right="321"/>
              <w:rPr>
                <w:sz w:val="24"/>
              </w:rPr>
            </w:pPr>
            <w:r>
              <w:rPr>
                <w:sz w:val="24"/>
              </w:rPr>
              <w:t xml:space="preserve">Д. Н. </w:t>
            </w: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Лепка в ясельных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 детского сада. Конспекты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с детьми 2-3 </w:t>
            </w:r>
            <w:proofErr w:type="gramStart"/>
            <w:r>
              <w:rPr>
                <w:sz w:val="24"/>
              </w:rPr>
              <w:t>лет.-</w:t>
            </w:r>
            <w:proofErr w:type="gramEnd"/>
            <w:r>
              <w:rPr>
                <w:sz w:val="24"/>
              </w:rPr>
              <w:t>2-е изд.,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М.:МОЗАИКА-СИНТЕЗ,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2020.-48с.</w:t>
            </w:r>
          </w:p>
          <w:p w14:paraId="53E04029" w14:textId="77777777" w:rsidR="0035641D" w:rsidRDefault="00EA562E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Стр.23</w:t>
            </w:r>
          </w:p>
        </w:tc>
      </w:tr>
      <w:tr w:rsidR="0035641D" w14:paraId="477727B6" w14:textId="77777777">
        <w:trPr>
          <w:trHeight w:val="1488"/>
        </w:trPr>
        <w:tc>
          <w:tcPr>
            <w:tcW w:w="461" w:type="dxa"/>
          </w:tcPr>
          <w:p w14:paraId="6E23B7CF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5" w:type="dxa"/>
          </w:tcPr>
          <w:p w14:paraId="6B4F7C34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17.04.2025</w:t>
            </w:r>
          </w:p>
        </w:tc>
        <w:tc>
          <w:tcPr>
            <w:tcW w:w="1446" w:type="dxa"/>
          </w:tcPr>
          <w:p w14:paraId="635CC868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14:paraId="79811ECF" w14:textId="77777777" w:rsidR="0035641D" w:rsidRDefault="00EA562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Колобок</w:t>
            </w:r>
          </w:p>
        </w:tc>
        <w:tc>
          <w:tcPr>
            <w:tcW w:w="5959" w:type="dxa"/>
          </w:tcPr>
          <w:p w14:paraId="6987F404" w14:textId="77777777" w:rsidR="0035641D" w:rsidRDefault="00EA562E">
            <w:pPr>
              <w:pStyle w:val="TableParagraph"/>
              <w:spacing w:line="259" w:lineRule="auto"/>
              <w:ind w:left="107" w:right="235"/>
              <w:rPr>
                <w:sz w:val="24"/>
              </w:rPr>
            </w:pPr>
            <w:r>
              <w:rPr>
                <w:sz w:val="24"/>
              </w:rPr>
              <w:t>Закреплять умение детей скатывать шар круговыми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ладоней.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нужного образа с помощью 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4111" w:type="dxa"/>
          </w:tcPr>
          <w:p w14:paraId="1FA9315F" w14:textId="77777777" w:rsidR="0035641D" w:rsidRDefault="00EA562E">
            <w:pPr>
              <w:pStyle w:val="TableParagraph"/>
              <w:spacing w:line="259" w:lineRule="auto"/>
              <w:ind w:left="101" w:right="321"/>
              <w:rPr>
                <w:sz w:val="24"/>
              </w:rPr>
            </w:pPr>
            <w:r>
              <w:rPr>
                <w:sz w:val="24"/>
              </w:rPr>
              <w:t xml:space="preserve">Д. Н. </w:t>
            </w: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Лепка в ясельных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 детского сада. Конспекты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с детьми 2-3 </w:t>
            </w:r>
            <w:proofErr w:type="gramStart"/>
            <w:r>
              <w:rPr>
                <w:sz w:val="24"/>
              </w:rPr>
              <w:t>лет.-</w:t>
            </w:r>
            <w:proofErr w:type="gramEnd"/>
            <w:r>
              <w:rPr>
                <w:sz w:val="24"/>
              </w:rPr>
              <w:t>2-е изд.,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М.:МОЗАИКА-СИНТЕЗ,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2020.-48с.</w:t>
            </w:r>
          </w:p>
          <w:p w14:paraId="38D7BCEA" w14:textId="77777777" w:rsidR="0035641D" w:rsidRDefault="00EA562E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Стр.30</w:t>
            </w:r>
          </w:p>
        </w:tc>
      </w:tr>
      <w:tr w:rsidR="0035641D" w14:paraId="16EF6979" w14:textId="77777777">
        <w:trPr>
          <w:trHeight w:val="595"/>
        </w:trPr>
        <w:tc>
          <w:tcPr>
            <w:tcW w:w="461" w:type="dxa"/>
          </w:tcPr>
          <w:p w14:paraId="413B4EA1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5" w:type="dxa"/>
          </w:tcPr>
          <w:p w14:paraId="1B444457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24.04.2025</w:t>
            </w:r>
          </w:p>
        </w:tc>
        <w:tc>
          <w:tcPr>
            <w:tcW w:w="1446" w:type="dxa"/>
          </w:tcPr>
          <w:p w14:paraId="24FE8CE2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14:paraId="546F7452" w14:textId="77777777" w:rsidR="0035641D" w:rsidRDefault="00EA562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Мыльные</w:t>
            </w:r>
          </w:p>
          <w:p w14:paraId="52CE4CCC" w14:textId="77777777" w:rsidR="0035641D" w:rsidRDefault="00EA562E">
            <w:pPr>
              <w:pStyle w:val="TableParagraph"/>
              <w:spacing w:before="2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пузыри</w:t>
            </w:r>
          </w:p>
        </w:tc>
        <w:tc>
          <w:tcPr>
            <w:tcW w:w="5959" w:type="dxa"/>
          </w:tcPr>
          <w:p w14:paraId="4F65143C" w14:textId="77777777" w:rsidR="0035641D" w:rsidRDefault="00EA562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Учить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наносить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пластилин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картон;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</w:p>
          <w:p w14:paraId="73C631BD" w14:textId="77777777" w:rsidR="0035641D" w:rsidRDefault="00EA562E">
            <w:pPr>
              <w:pStyle w:val="TableParagraph"/>
              <w:spacing w:before="2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«оттиски»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пластилине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крышкой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 фломастера.</w:t>
            </w:r>
          </w:p>
        </w:tc>
        <w:tc>
          <w:tcPr>
            <w:tcW w:w="4111" w:type="dxa"/>
          </w:tcPr>
          <w:p w14:paraId="156F07BD" w14:textId="77777777" w:rsidR="0035641D" w:rsidRDefault="00EA562E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Лепка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ясельных</w:t>
            </w:r>
          </w:p>
          <w:p w14:paraId="5F889CAC" w14:textId="77777777" w:rsidR="0035641D" w:rsidRDefault="00EA562E">
            <w:pPr>
              <w:pStyle w:val="TableParagraph"/>
              <w:spacing w:before="21" w:line="240" w:lineRule="auto"/>
              <w:ind w:left="101"/>
              <w:rPr>
                <w:sz w:val="24"/>
              </w:rPr>
            </w:pPr>
            <w:r>
              <w:rPr>
                <w:sz w:val="24"/>
              </w:rPr>
              <w:t>группах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</w:p>
        </w:tc>
      </w:tr>
    </w:tbl>
    <w:p w14:paraId="79AE0B83" w14:textId="77777777" w:rsidR="0035641D" w:rsidRDefault="0035641D">
      <w:pPr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1465"/>
        <w:gridCol w:w="1446"/>
        <w:gridCol w:w="1845"/>
        <w:gridCol w:w="5959"/>
        <w:gridCol w:w="4111"/>
      </w:tblGrid>
      <w:tr w:rsidR="0035641D" w14:paraId="6A401672" w14:textId="77777777">
        <w:trPr>
          <w:trHeight w:val="897"/>
        </w:trPr>
        <w:tc>
          <w:tcPr>
            <w:tcW w:w="461" w:type="dxa"/>
          </w:tcPr>
          <w:p w14:paraId="24FCA883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65" w:type="dxa"/>
          </w:tcPr>
          <w:p w14:paraId="0BD97040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6" w:type="dxa"/>
          </w:tcPr>
          <w:p w14:paraId="2FB405BE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14:paraId="284D103C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959" w:type="dxa"/>
          </w:tcPr>
          <w:p w14:paraId="2F7488D7" w14:textId="77777777" w:rsidR="0035641D" w:rsidRDefault="00EA562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мелкую моторику.</w:t>
            </w:r>
          </w:p>
        </w:tc>
        <w:tc>
          <w:tcPr>
            <w:tcW w:w="4111" w:type="dxa"/>
          </w:tcPr>
          <w:p w14:paraId="24B27F0B" w14:textId="77777777" w:rsidR="0035641D" w:rsidRDefault="00EA562E">
            <w:pPr>
              <w:pStyle w:val="TableParagraph"/>
              <w:spacing w:line="259" w:lineRule="auto"/>
              <w:ind w:left="101" w:right="321"/>
              <w:rPr>
                <w:sz w:val="24"/>
              </w:rPr>
            </w:pPr>
            <w:r>
              <w:rPr>
                <w:sz w:val="24"/>
              </w:rPr>
              <w:t xml:space="preserve">занятий с детьми 2-3 </w:t>
            </w:r>
            <w:proofErr w:type="gramStart"/>
            <w:r>
              <w:rPr>
                <w:sz w:val="24"/>
              </w:rPr>
              <w:t>лет.-</w:t>
            </w:r>
            <w:proofErr w:type="gramEnd"/>
            <w:r>
              <w:rPr>
                <w:sz w:val="24"/>
              </w:rPr>
              <w:t>2-е изд.,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М.:МОЗАИКА-СИНТЕЗ,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2020.-48с.</w:t>
            </w:r>
          </w:p>
          <w:p w14:paraId="6EC081CA" w14:textId="77777777" w:rsidR="0035641D" w:rsidRDefault="00EA562E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Стр.31</w:t>
            </w:r>
          </w:p>
        </w:tc>
      </w:tr>
    </w:tbl>
    <w:p w14:paraId="37A9FB31" w14:textId="77777777" w:rsidR="0035641D" w:rsidRDefault="00EA562E">
      <w:pPr>
        <w:spacing w:before="4" w:after="2"/>
        <w:ind w:left="2070" w:right="2710"/>
        <w:jc w:val="center"/>
        <w:rPr>
          <w:b/>
          <w:sz w:val="28"/>
        </w:rPr>
      </w:pPr>
      <w:r>
        <w:rPr>
          <w:b/>
          <w:sz w:val="28"/>
        </w:rPr>
        <w:t>Май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1494"/>
        <w:gridCol w:w="1417"/>
        <w:gridCol w:w="1844"/>
        <w:gridCol w:w="5958"/>
        <w:gridCol w:w="4110"/>
      </w:tblGrid>
      <w:tr w:rsidR="0035641D" w14:paraId="6DFB566F" w14:textId="77777777">
        <w:trPr>
          <w:trHeight w:val="753"/>
        </w:trPr>
        <w:tc>
          <w:tcPr>
            <w:tcW w:w="461" w:type="dxa"/>
          </w:tcPr>
          <w:p w14:paraId="0F16503C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94" w:type="dxa"/>
          </w:tcPr>
          <w:p w14:paraId="6610C192" w14:textId="77777777" w:rsidR="0035641D" w:rsidRDefault="00EA562E">
            <w:pPr>
              <w:pStyle w:val="TableParagraph"/>
              <w:spacing w:line="259" w:lineRule="auto"/>
              <w:ind w:left="105" w:right="568"/>
              <w:rPr>
                <w:sz w:val="24"/>
              </w:rPr>
            </w:pPr>
            <w:r>
              <w:rPr>
                <w:sz w:val="24"/>
              </w:rPr>
              <w:t>Дата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417" w:type="dxa"/>
          </w:tcPr>
          <w:p w14:paraId="2BDEEB96" w14:textId="77777777" w:rsidR="0035641D" w:rsidRDefault="00EA562E">
            <w:pPr>
              <w:pStyle w:val="TableParagraph"/>
              <w:spacing w:line="259" w:lineRule="auto"/>
              <w:ind w:left="109" w:right="487"/>
              <w:rPr>
                <w:sz w:val="24"/>
              </w:rPr>
            </w:pPr>
            <w:r>
              <w:rPr>
                <w:sz w:val="24"/>
              </w:rPr>
              <w:t>Дата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</w:p>
        </w:tc>
        <w:tc>
          <w:tcPr>
            <w:tcW w:w="1844" w:type="dxa"/>
          </w:tcPr>
          <w:p w14:paraId="2200A266" w14:textId="77777777" w:rsidR="0035641D" w:rsidRDefault="00EA562E">
            <w:pPr>
              <w:pStyle w:val="TableParagraph"/>
              <w:ind w:left="593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5958" w:type="dxa"/>
          </w:tcPr>
          <w:p w14:paraId="0D62F2C8" w14:textId="77777777" w:rsidR="0035641D" w:rsidRDefault="00EA562E">
            <w:pPr>
              <w:pStyle w:val="TableParagraph"/>
              <w:ind w:left="1073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4110" w:type="dxa"/>
          </w:tcPr>
          <w:p w14:paraId="2808A053" w14:textId="77777777" w:rsidR="0035641D" w:rsidRDefault="00EA562E">
            <w:pPr>
              <w:pStyle w:val="TableParagraph"/>
              <w:ind w:left="526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  <w:tr w:rsidR="0035641D" w14:paraId="7A433416" w14:textId="77777777">
        <w:trPr>
          <w:trHeight w:val="1492"/>
        </w:trPr>
        <w:tc>
          <w:tcPr>
            <w:tcW w:w="461" w:type="dxa"/>
          </w:tcPr>
          <w:p w14:paraId="5E2FC8B3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4" w:type="dxa"/>
          </w:tcPr>
          <w:p w14:paraId="6A3355EA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08.05.2025</w:t>
            </w:r>
          </w:p>
        </w:tc>
        <w:tc>
          <w:tcPr>
            <w:tcW w:w="1417" w:type="dxa"/>
          </w:tcPr>
          <w:p w14:paraId="4E73D882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14:paraId="4D45DFA6" w14:textId="77777777" w:rsidR="0035641D" w:rsidRDefault="00EA562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Гусеница</w:t>
            </w:r>
          </w:p>
        </w:tc>
        <w:tc>
          <w:tcPr>
            <w:tcW w:w="5958" w:type="dxa"/>
          </w:tcPr>
          <w:p w14:paraId="0CA1B6C7" w14:textId="77777777" w:rsidR="0035641D" w:rsidRDefault="00EA562E">
            <w:pPr>
              <w:pStyle w:val="TableParagraph"/>
              <w:spacing w:line="259" w:lineRule="auto"/>
              <w:ind w:left="108" w:right="618"/>
              <w:rPr>
                <w:sz w:val="24"/>
              </w:rPr>
            </w:pPr>
            <w:r>
              <w:rPr>
                <w:sz w:val="24"/>
              </w:rPr>
              <w:t>Учить скатывать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маленькие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круговыми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ладоней.</w:t>
            </w:r>
          </w:p>
        </w:tc>
        <w:tc>
          <w:tcPr>
            <w:tcW w:w="4110" w:type="dxa"/>
          </w:tcPr>
          <w:p w14:paraId="32EDB11B" w14:textId="77777777" w:rsidR="0035641D" w:rsidRDefault="00EA562E">
            <w:pPr>
              <w:pStyle w:val="TableParagraph"/>
              <w:spacing w:line="259" w:lineRule="auto"/>
              <w:ind w:left="103" w:right="318"/>
              <w:rPr>
                <w:sz w:val="24"/>
              </w:rPr>
            </w:pPr>
            <w:r>
              <w:rPr>
                <w:sz w:val="24"/>
              </w:rPr>
              <w:t xml:space="preserve">Д. Н. </w:t>
            </w: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Лепка в ясельных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 детского сада. Конспекты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с детьми 2-3 </w:t>
            </w:r>
            <w:proofErr w:type="gramStart"/>
            <w:r>
              <w:rPr>
                <w:sz w:val="24"/>
              </w:rPr>
              <w:t>лет.-</w:t>
            </w:r>
            <w:proofErr w:type="gramEnd"/>
            <w:r>
              <w:rPr>
                <w:sz w:val="24"/>
              </w:rPr>
              <w:t>2-е изд.,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М.:МОЗАИКА-СИНТЕЗ,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2020.-48с.</w:t>
            </w:r>
          </w:p>
          <w:p w14:paraId="63B03737" w14:textId="77777777" w:rsidR="0035641D" w:rsidRDefault="00EA562E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Стр.37</w:t>
            </w:r>
          </w:p>
        </w:tc>
      </w:tr>
      <w:tr w:rsidR="0035641D" w14:paraId="62CB1BF2" w14:textId="77777777">
        <w:trPr>
          <w:trHeight w:val="1488"/>
        </w:trPr>
        <w:tc>
          <w:tcPr>
            <w:tcW w:w="461" w:type="dxa"/>
          </w:tcPr>
          <w:p w14:paraId="7F321A89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4" w:type="dxa"/>
          </w:tcPr>
          <w:p w14:paraId="4031055C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15.05.2025</w:t>
            </w:r>
          </w:p>
        </w:tc>
        <w:tc>
          <w:tcPr>
            <w:tcW w:w="1417" w:type="dxa"/>
          </w:tcPr>
          <w:p w14:paraId="33A7838C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14:paraId="3C6E65A1" w14:textId="77777777" w:rsidR="0035641D" w:rsidRDefault="00EA562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Одуванчики</w:t>
            </w:r>
          </w:p>
        </w:tc>
        <w:tc>
          <w:tcPr>
            <w:tcW w:w="5958" w:type="dxa"/>
          </w:tcPr>
          <w:p w14:paraId="723DAE2C" w14:textId="77777777" w:rsidR="0035641D" w:rsidRDefault="00EA562E">
            <w:pPr>
              <w:pStyle w:val="TableParagraph"/>
              <w:spacing w:line="259" w:lineRule="auto"/>
              <w:ind w:left="108" w:right="706"/>
              <w:rPr>
                <w:sz w:val="24"/>
              </w:rPr>
            </w:pPr>
            <w:r>
              <w:rPr>
                <w:sz w:val="24"/>
              </w:rPr>
              <w:t>Учить детей делать большой шар из пластилина,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скатывая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 круговыми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дощечке.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Учить оформлять поделку. Развивать мелкую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моторику.</w:t>
            </w:r>
          </w:p>
        </w:tc>
        <w:tc>
          <w:tcPr>
            <w:tcW w:w="4110" w:type="dxa"/>
          </w:tcPr>
          <w:p w14:paraId="434FC246" w14:textId="77777777" w:rsidR="0035641D" w:rsidRDefault="00EA562E">
            <w:pPr>
              <w:pStyle w:val="TableParagraph"/>
              <w:spacing w:line="259" w:lineRule="auto"/>
              <w:ind w:left="103" w:right="318"/>
              <w:rPr>
                <w:sz w:val="24"/>
              </w:rPr>
            </w:pPr>
            <w:r>
              <w:rPr>
                <w:sz w:val="24"/>
              </w:rPr>
              <w:t xml:space="preserve">Д. Н. </w:t>
            </w: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Лепка в ясельных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 детского сада. Конспекты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с детьми 2-3 </w:t>
            </w:r>
            <w:proofErr w:type="gramStart"/>
            <w:r>
              <w:rPr>
                <w:sz w:val="24"/>
              </w:rPr>
              <w:t>лет.-</w:t>
            </w:r>
            <w:proofErr w:type="gramEnd"/>
            <w:r>
              <w:rPr>
                <w:sz w:val="24"/>
              </w:rPr>
              <w:t>2-е изд.,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М.:МОЗАИКА-СИНТЕЗ,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2020.-48с.</w:t>
            </w:r>
          </w:p>
          <w:p w14:paraId="65DCCDAC" w14:textId="77777777" w:rsidR="0035641D" w:rsidRDefault="00EA562E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Стр.44</w:t>
            </w:r>
          </w:p>
        </w:tc>
      </w:tr>
      <w:tr w:rsidR="0035641D" w14:paraId="26C57437" w14:textId="77777777">
        <w:trPr>
          <w:trHeight w:val="1488"/>
        </w:trPr>
        <w:tc>
          <w:tcPr>
            <w:tcW w:w="461" w:type="dxa"/>
          </w:tcPr>
          <w:p w14:paraId="24FBF24D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94" w:type="dxa"/>
          </w:tcPr>
          <w:p w14:paraId="708B3036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22.05.2025</w:t>
            </w:r>
          </w:p>
        </w:tc>
        <w:tc>
          <w:tcPr>
            <w:tcW w:w="1417" w:type="dxa"/>
          </w:tcPr>
          <w:p w14:paraId="26C58952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14:paraId="0331D274" w14:textId="77777777" w:rsidR="0035641D" w:rsidRDefault="00EA562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Черепаха</w:t>
            </w:r>
          </w:p>
        </w:tc>
        <w:tc>
          <w:tcPr>
            <w:tcW w:w="5958" w:type="dxa"/>
          </w:tcPr>
          <w:p w14:paraId="29636071" w14:textId="77777777" w:rsidR="0035641D" w:rsidRDefault="00EA562E">
            <w:pPr>
              <w:pStyle w:val="TableParagraph"/>
              <w:spacing w:line="259" w:lineRule="auto"/>
              <w:ind w:left="108" w:right="1024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приемом 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пластилином.</w:t>
            </w:r>
          </w:p>
        </w:tc>
        <w:tc>
          <w:tcPr>
            <w:tcW w:w="4110" w:type="dxa"/>
          </w:tcPr>
          <w:p w14:paraId="6477A0A6" w14:textId="77777777" w:rsidR="0035641D" w:rsidRDefault="00EA562E">
            <w:pPr>
              <w:pStyle w:val="TableParagraph"/>
              <w:spacing w:line="259" w:lineRule="auto"/>
              <w:ind w:left="103" w:right="318"/>
              <w:rPr>
                <w:sz w:val="24"/>
              </w:rPr>
            </w:pPr>
            <w:r>
              <w:rPr>
                <w:sz w:val="24"/>
              </w:rPr>
              <w:t xml:space="preserve">Д. Н. </w:t>
            </w: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Лепка в ясельных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 детского сада. Конспекты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с детьми 2-3 </w:t>
            </w:r>
            <w:proofErr w:type="gramStart"/>
            <w:r>
              <w:rPr>
                <w:sz w:val="24"/>
              </w:rPr>
              <w:t>лет.-</w:t>
            </w:r>
            <w:proofErr w:type="gramEnd"/>
            <w:r>
              <w:rPr>
                <w:sz w:val="24"/>
              </w:rPr>
              <w:t>2-е изд.,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М.:МОЗАИКА-СИНТЕЗ,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2020.-48с.</w:t>
            </w:r>
          </w:p>
          <w:p w14:paraId="5C5AE9BA" w14:textId="77777777" w:rsidR="0035641D" w:rsidRDefault="00EA562E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Стр.46</w:t>
            </w:r>
          </w:p>
        </w:tc>
      </w:tr>
      <w:tr w:rsidR="0035641D" w14:paraId="465BC543" w14:textId="77777777">
        <w:trPr>
          <w:trHeight w:val="1195"/>
        </w:trPr>
        <w:tc>
          <w:tcPr>
            <w:tcW w:w="461" w:type="dxa"/>
          </w:tcPr>
          <w:p w14:paraId="00082E30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94" w:type="dxa"/>
          </w:tcPr>
          <w:p w14:paraId="54E0907F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29.05.2025</w:t>
            </w:r>
          </w:p>
        </w:tc>
        <w:tc>
          <w:tcPr>
            <w:tcW w:w="1417" w:type="dxa"/>
          </w:tcPr>
          <w:p w14:paraId="461446A8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14:paraId="12E77F70" w14:textId="77777777" w:rsidR="0035641D" w:rsidRDefault="00EA562E">
            <w:pPr>
              <w:pStyle w:val="TableParagraph"/>
              <w:spacing w:line="259" w:lineRule="auto"/>
              <w:ind w:left="108" w:right="319"/>
              <w:rPr>
                <w:sz w:val="24"/>
              </w:rPr>
            </w:pPr>
            <w:proofErr w:type="spellStart"/>
            <w:r>
              <w:rPr>
                <w:sz w:val="24"/>
              </w:rPr>
              <w:t>Филимоновс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  <w:tc>
          <w:tcPr>
            <w:tcW w:w="5958" w:type="dxa"/>
          </w:tcPr>
          <w:p w14:paraId="5610AE73" w14:textId="77777777" w:rsidR="0035641D" w:rsidRDefault="00EA562E">
            <w:pPr>
              <w:pStyle w:val="TableParagraph"/>
              <w:spacing w:line="259" w:lineRule="auto"/>
              <w:ind w:left="108" w:right="745"/>
              <w:rPr>
                <w:sz w:val="24"/>
              </w:rPr>
            </w:pPr>
            <w:r>
              <w:rPr>
                <w:sz w:val="24"/>
              </w:rPr>
              <w:t xml:space="preserve">Знакомство с </w:t>
            </w:r>
            <w:proofErr w:type="spellStart"/>
            <w:r>
              <w:rPr>
                <w:sz w:val="24"/>
              </w:rPr>
              <w:t>филимоновской</w:t>
            </w:r>
            <w:proofErr w:type="spellEnd"/>
            <w:r>
              <w:rPr>
                <w:sz w:val="24"/>
              </w:rPr>
              <w:t xml:space="preserve"> игрушкой.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Рассматривание, обследование, сравнение,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обыгрывание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фигурок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(петушок,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курочка,</w:t>
            </w:r>
          </w:p>
          <w:p w14:paraId="5901458C" w14:textId="77777777" w:rsidR="0035641D" w:rsidRDefault="00EA562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медведь,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барыня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  <w:tc>
          <w:tcPr>
            <w:tcW w:w="4110" w:type="dxa"/>
          </w:tcPr>
          <w:p w14:paraId="20D5E88C" w14:textId="77777777" w:rsidR="0035641D" w:rsidRDefault="00EA562E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 Лыкова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</w:p>
          <w:p w14:paraId="494710C9" w14:textId="77777777" w:rsidR="0035641D" w:rsidRDefault="00EA562E">
            <w:pPr>
              <w:pStyle w:val="TableParagraph"/>
              <w:spacing w:before="21" w:line="259" w:lineRule="auto"/>
              <w:ind w:left="103" w:right="105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детском саду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 стр.136</w:t>
            </w:r>
          </w:p>
        </w:tc>
      </w:tr>
    </w:tbl>
    <w:p w14:paraId="49AB77CD" w14:textId="77777777" w:rsidR="0035641D" w:rsidRDefault="0035641D">
      <w:pPr>
        <w:spacing w:line="259" w:lineRule="auto"/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p w14:paraId="521FD2DB" w14:textId="77777777" w:rsidR="0035641D" w:rsidRDefault="00EA562E">
      <w:pPr>
        <w:spacing w:before="63" w:line="264" w:lineRule="auto"/>
        <w:ind w:left="2182" w:right="2820"/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Календарно-тематический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раздела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«Конструктивная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деятельность»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регламентированной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деятельности</w:t>
      </w:r>
    </w:p>
    <w:p w14:paraId="29E8FE2A" w14:textId="77777777" w:rsidR="0035641D" w:rsidRDefault="00EA562E">
      <w:pPr>
        <w:spacing w:before="147" w:after="2"/>
        <w:ind w:left="2065" w:right="2710"/>
        <w:jc w:val="center"/>
        <w:rPr>
          <w:b/>
          <w:sz w:val="28"/>
        </w:rPr>
      </w:pPr>
      <w:r>
        <w:rPr>
          <w:b/>
          <w:sz w:val="28"/>
        </w:rPr>
        <w:t>Сентябрь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96"/>
        <w:gridCol w:w="1003"/>
        <w:gridCol w:w="1599"/>
        <w:gridCol w:w="5166"/>
        <w:gridCol w:w="5464"/>
      </w:tblGrid>
      <w:tr w:rsidR="0035641D" w14:paraId="04F0D0C8" w14:textId="77777777">
        <w:trPr>
          <w:trHeight w:val="1055"/>
        </w:trPr>
        <w:tc>
          <w:tcPr>
            <w:tcW w:w="499" w:type="dxa"/>
          </w:tcPr>
          <w:p w14:paraId="6A6B6C98" w14:textId="77777777" w:rsidR="0035641D" w:rsidRDefault="00EA562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296" w:type="dxa"/>
          </w:tcPr>
          <w:p w14:paraId="3631ED2B" w14:textId="77777777" w:rsidR="0035641D" w:rsidRDefault="00EA562E">
            <w:pPr>
              <w:pStyle w:val="TableParagraph"/>
              <w:spacing w:line="259" w:lineRule="auto"/>
              <w:ind w:right="365"/>
              <w:rPr>
                <w:sz w:val="24"/>
              </w:rPr>
            </w:pPr>
            <w:r>
              <w:rPr>
                <w:sz w:val="24"/>
              </w:rPr>
              <w:t>Дата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003" w:type="dxa"/>
          </w:tcPr>
          <w:p w14:paraId="34645E51" w14:textId="77777777" w:rsidR="0035641D" w:rsidRDefault="00EA562E">
            <w:pPr>
              <w:pStyle w:val="TableParagraph"/>
              <w:spacing w:line="259" w:lineRule="auto"/>
              <w:ind w:right="259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</w:p>
        </w:tc>
        <w:tc>
          <w:tcPr>
            <w:tcW w:w="1599" w:type="dxa"/>
          </w:tcPr>
          <w:p w14:paraId="09831F26" w14:textId="77777777" w:rsidR="0035641D" w:rsidRDefault="00EA562E">
            <w:pPr>
              <w:pStyle w:val="TableParagraph"/>
              <w:spacing w:line="273" w:lineRule="exact"/>
              <w:ind w:left="596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5166" w:type="dxa"/>
          </w:tcPr>
          <w:p w14:paraId="064EA07E" w14:textId="77777777" w:rsidR="0035641D" w:rsidRDefault="00EA562E">
            <w:pPr>
              <w:pStyle w:val="TableParagraph"/>
              <w:spacing w:line="273" w:lineRule="exact"/>
              <w:ind w:left="1196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5464" w:type="dxa"/>
          </w:tcPr>
          <w:p w14:paraId="116FB148" w14:textId="77777777" w:rsidR="0035641D" w:rsidRDefault="00EA562E">
            <w:pPr>
              <w:pStyle w:val="TableParagraph"/>
              <w:spacing w:line="273" w:lineRule="exact"/>
              <w:ind w:left="529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  <w:tr w:rsidR="0035641D" w14:paraId="12867FBB" w14:textId="77777777">
        <w:trPr>
          <w:trHeight w:val="892"/>
        </w:trPr>
        <w:tc>
          <w:tcPr>
            <w:tcW w:w="499" w:type="dxa"/>
          </w:tcPr>
          <w:p w14:paraId="25862FEC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6" w:type="dxa"/>
          </w:tcPr>
          <w:p w14:paraId="27E92B1B" w14:textId="77777777" w:rsidR="0035641D" w:rsidRDefault="00EA562E">
            <w:pPr>
              <w:pStyle w:val="TableParagraph"/>
              <w:ind w:left="92" w:right="73"/>
              <w:jc w:val="center"/>
              <w:rPr>
                <w:sz w:val="24"/>
              </w:rPr>
            </w:pPr>
            <w:r>
              <w:rPr>
                <w:sz w:val="24"/>
              </w:rPr>
              <w:t>04.09.2024</w:t>
            </w:r>
          </w:p>
        </w:tc>
        <w:tc>
          <w:tcPr>
            <w:tcW w:w="1003" w:type="dxa"/>
          </w:tcPr>
          <w:p w14:paraId="37277164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99" w:type="dxa"/>
          </w:tcPr>
          <w:p w14:paraId="7F35E736" w14:textId="77777777" w:rsidR="0035641D" w:rsidRDefault="00EA562E">
            <w:pPr>
              <w:pStyle w:val="TableParagraph"/>
              <w:spacing w:line="259" w:lineRule="auto"/>
              <w:ind w:left="111" w:right="287"/>
              <w:rPr>
                <w:sz w:val="24"/>
              </w:rPr>
            </w:pPr>
            <w:r>
              <w:rPr>
                <w:sz w:val="24"/>
              </w:rPr>
              <w:t>Башенка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кубиков</w:t>
            </w:r>
          </w:p>
        </w:tc>
        <w:tc>
          <w:tcPr>
            <w:tcW w:w="5166" w:type="dxa"/>
          </w:tcPr>
          <w:p w14:paraId="51F3F34F" w14:textId="77777777" w:rsidR="0035641D" w:rsidRDefault="00EA562E">
            <w:pPr>
              <w:pStyle w:val="TableParagraph"/>
              <w:spacing w:line="259" w:lineRule="auto"/>
              <w:ind w:right="601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накладывать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кубик</w:t>
            </w:r>
          </w:p>
        </w:tc>
        <w:tc>
          <w:tcPr>
            <w:tcW w:w="5464" w:type="dxa"/>
          </w:tcPr>
          <w:p w14:paraId="16C9FEBC" w14:textId="77777777" w:rsidR="0035641D" w:rsidRDefault="00EA562E">
            <w:pPr>
              <w:pStyle w:val="TableParagraph"/>
              <w:spacing w:line="259" w:lineRule="auto"/>
              <w:ind w:left="106" w:right="569"/>
              <w:rPr>
                <w:sz w:val="24"/>
              </w:rPr>
            </w:pPr>
            <w:r>
              <w:rPr>
                <w:sz w:val="24"/>
              </w:rPr>
              <w:t>Литвинова О.Э. Конструирование с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14:paraId="5E3E2E63" w14:textId="77777777" w:rsidR="0035641D" w:rsidRDefault="00EA562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«ДетствоПресс</w:t>
            </w:r>
            <w:proofErr w:type="gramStart"/>
            <w:r>
              <w:rPr>
                <w:sz w:val="24"/>
              </w:rPr>
              <w:t>»,стр</w:t>
            </w:r>
            <w:proofErr w:type="gramEnd"/>
            <w:r>
              <w:rPr>
                <w:sz w:val="24"/>
              </w:rPr>
              <w:t>10</w:t>
            </w:r>
          </w:p>
        </w:tc>
      </w:tr>
      <w:tr w:rsidR="0035641D" w14:paraId="381BE274" w14:textId="77777777">
        <w:trPr>
          <w:trHeight w:val="892"/>
        </w:trPr>
        <w:tc>
          <w:tcPr>
            <w:tcW w:w="499" w:type="dxa"/>
          </w:tcPr>
          <w:p w14:paraId="4CDEF4C3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96" w:type="dxa"/>
          </w:tcPr>
          <w:p w14:paraId="2060AFCA" w14:textId="77777777" w:rsidR="0035641D" w:rsidRDefault="00EA562E">
            <w:pPr>
              <w:pStyle w:val="TableParagraph"/>
              <w:ind w:left="92" w:right="73"/>
              <w:jc w:val="center"/>
              <w:rPr>
                <w:sz w:val="24"/>
              </w:rPr>
            </w:pPr>
            <w:r>
              <w:rPr>
                <w:sz w:val="24"/>
              </w:rPr>
              <w:t>11.09.2024</w:t>
            </w:r>
          </w:p>
        </w:tc>
        <w:tc>
          <w:tcPr>
            <w:tcW w:w="1003" w:type="dxa"/>
          </w:tcPr>
          <w:p w14:paraId="38448EC8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99" w:type="dxa"/>
          </w:tcPr>
          <w:p w14:paraId="3926638D" w14:textId="77777777" w:rsidR="0035641D" w:rsidRDefault="00EA562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Разноцветная</w:t>
            </w:r>
          </w:p>
          <w:p w14:paraId="10C5EA59" w14:textId="77777777" w:rsidR="0035641D" w:rsidRDefault="00EA562E">
            <w:pPr>
              <w:pStyle w:val="TableParagraph"/>
              <w:spacing w:before="8" w:line="290" w:lineRule="atLeast"/>
              <w:ind w:left="111" w:right="303"/>
              <w:rPr>
                <w:sz w:val="24"/>
              </w:rPr>
            </w:pPr>
            <w:r>
              <w:rPr>
                <w:sz w:val="24"/>
              </w:rPr>
              <w:t>башенка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кубиков</w:t>
            </w:r>
          </w:p>
        </w:tc>
        <w:tc>
          <w:tcPr>
            <w:tcW w:w="5166" w:type="dxa"/>
          </w:tcPr>
          <w:p w14:paraId="13BC0ECF" w14:textId="77777777" w:rsidR="0035641D" w:rsidRDefault="00EA562E">
            <w:pPr>
              <w:pStyle w:val="TableParagraph"/>
              <w:spacing w:line="259" w:lineRule="auto"/>
              <w:ind w:right="501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кубик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кубик,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соотнося</w:t>
            </w:r>
          </w:p>
          <w:p w14:paraId="3090D0B3" w14:textId="77777777" w:rsidR="0035641D" w:rsidRDefault="00EA562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кубики по цвету</w:t>
            </w:r>
          </w:p>
        </w:tc>
        <w:tc>
          <w:tcPr>
            <w:tcW w:w="5464" w:type="dxa"/>
          </w:tcPr>
          <w:p w14:paraId="3EA33107" w14:textId="77777777" w:rsidR="0035641D" w:rsidRDefault="00EA562E">
            <w:pPr>
              <w:pStyle w:val="TableParagraph"/>
              <w:spacing w:line="259" w:lineRule="auto"/>
              <w:ind w:left="106" w:right="562"/>
              <w:rPr>
                <w:sz w:val="24"/>
              </w:rPr>
            </w:pPr>
            <w:r>
              <w:rPr>
                <w:sz w:val="24"/>
              </w:rPr>
              <w:t>Литвинова О.Э. Конструирование с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14:paraId="159CB6C2" w14:textId="77777777" w:rsidR="0035641D" w:rsidRDefault="00EA562E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«ДетствоПресс</w:t>
            </w:r>
            <w:proofErr w:type="gramStart"/>
            <w:r>
              <w:rPr>
                <w:sz w:val="24"/>
              </w:rPr>
              <w:t>»,стр</w:t>
            </w:r>
            <w:proofErr w:type="gramEnd"/>
            <w:r>
              <w:rPr>
                <w:sz w:val="24"/>
              </w:rPr>
              <w:t>12</w:t>
            </w:r>
          </w:p>
        </w:tc>
      </w:tr>
      <w:tr w:rsidR="0035641D" w14:paraId="0109E0B5" w14:textId="77777777">
        <w:trPr>
          <w:trHeight w:val="1195"/>
        </w:trPr>
        <w:tc>
          <w:tcPr>
            <w:tcW w:w="499" w:type="dxa"/>
          </w:tcPr>
          <w:p w14:paraId="20CB5BE7" w14:textId="77777777" w:rsidR="0035641D" w:rsidRDefault="00EA562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96" w:type="dxa"/>
          </w:tcPr>
          <w:p w14:paraId="349165A4" w14:textId="77777777" w:rsidR="0035641D" w:rsidRDefault="00EA562E">
            <w:pPr>
              <w:pStyle w:val="TableParagraph"/>
              <w:spacing w:line="273" w:lineRule="exact"/>
              <w:ind w:left="92" w:right="73"/>
              <w:jc w:val="center"/>
              <w:rPr>
                <w:sz w:val="24"/>
              </w:rPr>
            </w:pPr>
            <w:r>
              <w:rPr>
                <w:sz w:val="24"/>
              </w:rPr>
              <w:t>18.09.2024</w:t>
            </w:r>
          </w:p>
        </w:tc>
        <w:tc>
          <w:tcPr>
            <w:tcW w:w="1003" w:type="dxa"/>
          </w:tcPr>
          <w:p w14:paraId="48F50B4F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99" w:type="dxa"/>
          </w:tcPr>
          <w:p w14:paraId="7BBFC185" w14:textId="77777777" w:rsidR="0035641D" w:rsidRDefault="00EA562E">
            <w:pPr>
              <w:pStyle w:val="TableParagraph"/>
              <w:spacing w:line="259" w:lineRule="auto"/>
              <w:ind w:left="111" w:right="355"/>
              <w:rPr>
                <w:sz w:val="24"/>
              </w:rPr>
            </w:pPr>
            <w:r>
              <w:rPr>
                <w:sz w:val="24"/>
              </w:rPr>
              <w:t>Высокая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башенка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кубиков</w:t>
            </w:r>
          </w:p>
        </w:tc>
        <w:tc>
          <w:tcPr>
            <w:tcW w:w="5166" w:type="dxa"/>
          </w:tcPr>
          <w:p w14:paraId="066FF3C5" w14:textId="77777777" w:rsidR="0035641D" w:rsidRDefault="00EA562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умении класть кубик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кубик</w:t>
            </w:r>
          </w:p>
        </w:tc>
        <w:tc>
          <w:tcPr>
            <w:tcW w:w="5464" w:type="dxa"/>
          </w:tcPr>
          <w:p w14:paraId="0FE78823" w14:textId="77777777" w:rsidR="0035641D" w:rsidRDefault="00EA562E">
            <w:pPr>
              <w:pStyle w:val="TableParagraph"/>
              <w:spacing w:line="259" w:lineRule="auto"/>
              <w:ind w:left="106" w:right="562"/>
              <w:rPr>
                <w:sz w:val="24"/>
              </w:rPr>
            </w:pPr>
            <w:r>
              <w:rPr>
                <w:sz w:val="24"/>
              </w:rPr>
              <w:t>Литвинова О.Э. Конструирование с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14:paraId="405E69B3" w14:textId="77777777" w:rsidR="0035641D" w:rsidRDefault="00EA562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«ДетствоПресс</w:t>
            </w:r>
            <w:proofErr w:type="gramStart"/>
            <w:r>
              <w:rPr>
                <w:sz w:val="24"/>
              </w:rPr>
              <w:t>»,стр</w:t>
            </w:r>
            <w:proofErr w:type="gramEnd"/>
            <w:r>
              <w:rPr>
                <w:sz w:val="24"/>
              </w:rPr>
              <w:t>16</w:t>
            </w:r>
          </w:p>
        </w:tc>
      </w:tr>
      <w:tr w:rsidR="0035641D" w14:paraId="643D4F82" w14:textId="77777777">
        <w:trPr>
          <w:trHeight w:val="892"/>
        </w:trPr>
        <w:tc>
          <w:tcPr>
            <w:tcW w:w="499" w:type="dxa"/>
          </w:tcPr>
          <w:p w14:paraId="72FE29B6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96" w:type="dxa"/>
          </w:tcPr>
          <w:p w14:paraId="1B932089" w14:textId="77777777" w:rsidR="0035641D" w:rsidRDefault="00EA562E">
            <w:pPr>
              <w:pStyle w:val="TableParagraph"/>
              <w:ind w:left="92" w:right="73"/>
              <w:jc w:val="center"/>
              <w:rPr>
                <w:sz w:val="24"/>
              </w:rPr>
            </w:pPr>
            <w:r>
              <w:rPr>
                <w:sz w:val="24"/>
              </w:rPr>
              <w:t>25.09.2024</w:t>
            </w:r>
          </w:p>
        </w:tc>
        <w:tc>
          <w:tcPr>
            <w:tcW w:w="1003" w:type="dxa"/>
          </w:tcPr>
          <w:p w14:paraId="7653D8B2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99" w:type="dxa"/>
          </w:tcPr>
          <w:p w14:paraId="09AD15F6" w14:textId="77777777" w:rsidR="0035641D" w:rsidRDefault="00EA562E">
            <w:pPr>
              <w:pStyle w:val="TableParagraph"/>
              <w:spacing w:line="259" w:lineRule="auto"/>
              <w:ind w:left="111" w:right="237"/>
              <w:rPr>
                <w:sz w:val="24"/>
              </w:rPr>
            </w:pPr>
            <w:r>
              <w:rPr>
                <w:sz w:val="24"/>
              </w:rPr>
              <w:t>Башенка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кирпичиков</w:t>
            </w:r>
          </w:p>
        </w:tc>
        <w:tc>
          <w:tcPr>
            <w:tcW w:w="5166" w:type="dxa"/>
          </w:tcPr>
          <w:p w14:paraId="5030240E" w14:textId="77777777" w:rsidR="0035641D" w:rsidRDefault="00EA562E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Упражнять в умении класть кирпичик широкой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класть кирпичик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кирпичик</w:t>
            </w:r>
          </w:p>
        </w:tc>
        <w:tc>
          <w:tcPr>
            <w:tcW w:w="5464" w:type="dxa"/>
          </w:tcPr>
          <w:p w14:paraId="61E414EF" w14:textId="77777777" w:rsidR="0035641D" w:rsidRDefault="00EA562E">
            <w:pPr>
              <w:pStyle w:val="TableParagraph"/>
              <w:spacing w:line="259" w:lineRule="auto"/>
              <w:ind w:left="106" w:right="562"/>
              <w:rPr>
                <w:sz w:val="24"/>
              </w:rPr>
            </w:pPr>
            <w:r>
              <w:rPr>
                <w:sz w:val="24"/>
              </w:rPr>
              <w:t>Литвинова О.Э. Конструирование с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14:paraId="06040B97" w14:textId="77777777" w:rsidR="0035641D" w:rsidRDefault="00EA562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«ДетствоПресс</w:t>
            </w:r>
            <w:proofErr w:type="gramStart"/>
            <w:r>
              <w:rPr>
                <w:sz w:val="24"/>
              </w:rPr>
              <w:t>»,стр</w:t>
            </w:r>
            <w:proofErr w:type="gramEnd"/>
            <w:r>
              <w:rPr>
                <w:sz w:val="24"/>
              </w:rPr>
              <w:t>19</w:t>
            </w:r>
          </w:p>
        </w:tc>
      </w:tr>
    </w:tbl>
    <w:p w14:paraId="1F201C26" w14:textId="77777777" w:rsidR="0035641D" w:rsidRDefault="00EA562E">
      <w:pPr>
        <w:ind w:left="2065" w:right="2710"/>
        <w:jc w:val="center"/>
        <w:rPr>
          <w:b/>
          <w:sz w:val="28"/>
        </w:rPr>
      </w:pPr>
      <w:r>
        <w:rPr>
          <w:b/>
          <w:sz w:val="28"/>
        </w:rPr>
        <w:t>Октябрь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311"/>
        <w:gridCol w:w="994"/>
        <w:gridCol w:w="1561"/>
        <w:gridCol w:w="5133"/>
        <w:gridCol w:w="5532"/>
      </w:tblGrid>
      <w:tr w:rsidR="0035641D" w14:paraId="42B494B7" w14:textId="77777777">
        <w:trPr>
          <w:trHeight w:val="892"/>
        </w:trPr>
        <w:tc>
          <w:tcPr>
            <w:tcW w:w="499" w:type="dxa"/>
          </w:tcPr>
          <w:p w14:paraId="2DE4A331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11" w:type="dxa"/>
          </w:tcPr>
          <w:p w14:paraId="375549EC" w14:textId="77777777" w:rsidR="0035641D" w:rsidRDefault="00EA562E">
            <w:pPr>
              <w:pStyle w:val="TableParagraph"/>
              <w:spacing w:line="259" w:lineRule="auto"/>
              <w:ind w:right="380"/>
              <w:rPr>
                <w:sz w:val="24"/>
              </w:rPr>
            </w:pPr>
            <w:r>
              <w:rPr>
                <w:sz w:val="24"/>
              </w:rPr>
              <w:t>Дата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994" w:type="dxa"/>
          </w:tcPr>
          <w:p w14:paraId="5E01A246" w14:textId="77777777" w:rsidR="0035641D" w:rsidRDefault="00EA562E">
            <w:pPr>
              <w:pStyle w:val="TableParagraph"/>
              <w:spacing w:line="259" w:lineRule="auto"/>
              <w:ind w:right="376"/>
              <w:rPr>
                <w:sz w:val="24"/>
              </w:rPr>
            </w:pPr>
            <w:r>
              <w:rPr>
                <w:spacing w:val="-1"/>
                <w:sz w:val="24"/>
              </w:rPr>
              <w:t>Дата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7FBB3277" w14:textId="77777777" w:rsidR="0035641D" w:rsidRDefault="00EA562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факту</w:t>
            </w:r>
          </w:p>
        </w:tc>
        <w:tc>
          <w:tcPr>
            <w:tcW w:w="1561" w:type="dxa"/>
          </w:tcPr>
          <w:p w14:paraId="4B8BF3AB" w14:textId="77777777" w:rsidR="0035641D" w:rsidRDefault="00EA562E">
            <w:pPr>
              <w:pStyle w:val="TableParagraph"/>
              <w:ind w:left="595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5133" w:type="dxa"/>
          </w:tcPr>
          <w:p w14:paraId="530FCB73" w14:textId="77777777" w:rsidR="0035641D" w:rsidRDefault="00EA562E">
            <w:pPr>
              <w:pStyle w:val="TableParagraph"/>
              <w:ind w:left="1194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5532" w:type="dxa"/>
          </w:tcPr>
          <w:p w14:paraId="1FFCDCF0" w14:textId="77777777" w:rsidR="0035641D" w:rsidRDefault="00EA562E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  <w:tr w:rsidR="0035641D" w14:paraId="3E6A7E77" w14:textId="77777777">
        <w:trPr>
          <w:trHeight w:val="897"/>
        </w:trPr>
        <w:tc>
          <w:tcPr>
            <w:tcW w:w="499" w:type="dxa"/>
          </w:tcPr>
          <w:p w14:paraId="24BA0CCB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1" w:type="dxa"/>
          </w:tcPr>
          <w:p w14:paraId="10899932" w14:textId="77777777" w:rsidR="0035641D" w:rsidRDefault="00EA562E">
            <w:pPr>
              <w:pStyle w:val="TableParagraph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02.10.2024</w:t>
            </w:r>
          </w:p>
        </w:tc>
        <w:tc>
          <w:tcPr>
            <w:tcW w:w="994" w:type="dxa"/>
          </w:tcPr>
          <w:p w14:paraId="09C6D7A7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2C4BD5E5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Машина</w:t>
            </w:r>
          </w:p>
        </w:tc>
        <w:tc>
          <w:tcPr>
            <w:tcW w:w="5133" w:type="dxa"/>
          </w:tcPr>
          <w:p w14:paraId="74597CD1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кирпичик</w:t>
            </w:r>
          </w:p>
        </w:tc>
        <w:tc>
          <w:tcPr>
            <w:tcW w:w="5532" w:type="dxa"/>
          </w:tcPr>
          <w:p w14:paraId="28165AD5" w14:textId="77777777" w:rsidR="0035641D" w:rsidRDefault="00EA562E">
            <w:pPr>
              <w:pStyle w:val="TableParagraph"/>
              <w:spacing w:line="264" w:lineRule="auto"/>
              <w:ind w:left="108"/>
              <w:rPr>
                <w:sz w:val="24"/>
              </w:rPr>
            </w:pPr>
            <w:r>
              <w:rPr>
                <w:sz w:val="24"/>
              </w:rPr>
              <w:t>Литвинова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14:paraId="7CA76F6C" w14:textId="77777777" w:rsidR="0035641D" w:rsidRDefault="00EA562E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«ДетствоПресс</w:t>
            </w:r>
            <w:proofErr w:type="gramStart"/>
            <w:r>
              <w:rPr>
                <w:sz w:val="24"/>
              </w:rPr>
              <w:t>»,стр</w:t>
            </w:r>
            <w:proofErr w:type="gramEnd"/>
            <w:r>
              <w:rPr>
                <w:sz w:val="24"/>
              </w:rPr>
              <w:t>23</w:t>
            </w:r>
          </w:p>
        </w:tc>
      </w:tr>
      <w:tr w:rsidR="0035641D" w14:paraId="00E9136D" w14:textId="77777777">
        <w:trPr>
          <w:trHeight w:val="892"/>
        </w:trPr>
        <w:tc>
          <w:tcPr>
            <w:tcW w:w="499" w:type="dxa"/>
          </w:tcPr>
          <w:p w14:paraId="16827B5E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1" w:type="dxa"/>
          </w:tcPr>
          <w:p w14:paraId="26C37A59" w14:textId="77777777" w:rsidR="0035641D" w:rsidRDefault="00EA562E">
            <w:pPr>
              <w:pStyle w:val="TableParagraph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09.10.2024</w:t>
            </w:r>
          </w:p>
        </w:tc>
        <w:tc>
          <w:tcPr>
            <w:tcW w:w="994" w:type="dxa"/>
          </w:tcPr>
          <w:p w14:paraId="343980D3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1D0FE5FD" w14:textId="77777777" w:rsidR="0035641D" w:rsidRDefault="00EA562E">
            <w:pPr>
              <w:pStyle w:val="TableParagraph"/>
              <w:spacing w:line="259" w:lineRule="auto"/>
              <w:ind w:left="109" w:right="392"/>
              <w:rPr>
                <w:sz w:val="24"/>
              </w:rPr>
            </w:pPr>
            <w:r>
              <w:rPr>
                <w:sz w:val="24"/>
              </w:rPr>
              <w:t>Поезд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матрёшки</w:t>
            </w:r>
          </w:p>
        </w:tc>
        <w:tc>
          <w:tcPr>
            <w:tcW w:w="5133" w:type="dxa"/>
          </w:tcPr>
          <w:p w14:paraId="05F6CB65" w14:textId="77777777" w:rsidR="0035641D" w:rsidRDefault="00EA562E">
            <w:pPr>
              <w:pStyle w:val="TableParagraph"/>
              <w:spacing w:line="259" w:lineRule="auto"/>
              <w:ind w:left="109" w:right="252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кубики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</w:p>
        </w:tc>
        <w:tc>
          <w:tcPr>
            <w:tcW w:w="5532" w:type="dxa"/>
          </w:tcPr>
          <w:p w14:paraId="67E582CF" w14:textId="77777777" w:rsidR="0035641D" w:rsidRDefault="00EA562E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z w:val="24"/>
              </w:rPr>
              <w:t>Литвинова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14:paraId="6AD823FA" w14:textId="77777777" w:rsidR="0035641D" w:rsidRDefault="00EA562E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«ДетствоПресс</w:t>
            </w:r>
            <w:proofErr w:type="gramStart"/>
            <w:r>
              <w:rPr>
                <w:sz w:val="24"/>
              </w:rPr>
              <w:t>»,стр</w:t>
            </w:r>
            <w:proofErr w:type="gramEnd"/>
            <w:r>
              <w:rPr>
                <w:sz w:val="24"/>
              </w:rPr>
              <w:t>26</w:t>
            </w:r>
          </w:p>
        </w:tc>
      </w:tr>
      <w:tr w:rsidR="0035641D" w14:paraId="5A616009" w14:textId="77777777">
        <w:trPr>
          <w:trHeight w:val="594"/>
        </w:trPr>
        <w:tc>
          <w:tcPr>
            <w:tcW w:w="499" w:type="dxa"/>
          </w:tcPr>
          <w:p w14:paraId="089AFBC4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1" w:type="dxa"/>
          </w:tcPr>
          <w:p w14:paraId="3CB94667" w14:textId="77777777" w:rsidR="0035641D" w:rsidRDefault="00EA562E">
            <w:pPr>
              <w:pStyle w:val="TableParagraph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16.10.2024</w:t>
            </w:r>
          </w:p>
        </w:tc>
        <w:tc>
          <w:tcPr>
            <w:tcW w:w="994" w:type="dxa"/>
          </w:tcPr>
          <w:p w14:paraId="2ACEA53D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54A5DFCA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Поезд</w:t>
            </w:r>
          </w:p>
          <w:p w14:paraId="7A871EEC" w14:textId="77777777" w:rsidR="0035641D" w:rsidRDefault="00EA562E">
            <w:pPr>
              <w:pStyle w:val="TableParagraph"/>
              <w:spacing w:before="21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большой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133" w:type="dxa"/>
          </w:tcPr>
          <w:p w14:paraId="2CBA3C12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кубики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</w:p>
          <w:p w14:paraId="7F9F4D96" w14:textId="77777777" w:rsidR="0035641D" w:rsidRDefault="00EA562E">
            <w:pPr>
              <w:pStyle w:val="TableParagraph"/>
              <w:spacing w:before="21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другу; учитывать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  <w:tc>
          <w:tcPr>
            <w:tcW w:w="5532" w:type="dxa"/>
          </w:tcPr>
          <w:p w14:paraId="1D706589" w14:textId="77777777" w:rsidR="0035641D" w:rsidRDefault="00EA562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Литвинова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О.Э. Конструирование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</w:p>
          <w:p w14:paraId="7BF3FDED" w14:textId="77777777" w:rsidR="0035641D" w:rsidRDefault="00EA562E">
            <w:pPr>
              <w:pStyle w:val="TableParagraph"/>
              <w:spacing w:before="2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</w:tc>
      </w:tr>
    </w:tbl>
    <w:p w14:paraId="64AE2BAF" w14:textId="77777777" w:rsidR="0035641D" w:rsidRDefault="0035641D">
      <w:pPr>
        <w:rPr>
          <w:sz w:val="24"/>
        </w:rPr>
        <w:sectPr w:rsidR="0035641D">
          <w:pgSz w:w="16840" w:h="11910" w:orient="landscape"/>
          <w:pgMar w:top="780" w:right="140" w:bottom="280" w:left="780" w:header="720" w:footer="720" w:gutter="0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311"/>
        <w:gridCol w:w="994"/>
        <w:gridCol w:w="1561"/>
        <w:gridCol w:w="5133"/>
        <w:gridCol w:w="5532"/>
      </w:tblGrid>
      <w:tr w:rsidR="0035641D" w14:paraId="0A38B13A" w14:textId="77777777">
        <w:trPr>
          <w:trHeight w:val="297"/>
        </w:trPr>
        <w:tc>
          <w:tcPr>
            <w:tcW w:w="499" w:type="dxa"/>
          </w:tcPr>
          <w:p w14:paraId="08CEC06E" w14:textId="77777777" w:rsidR="0035641D" w:rsidRDefault="0035641D">
            <w:pPr>
              <w:pStyle w:val="TableParagraph"/>
              <w:spacing w:line="240" w:lineRule="auto"/>
              <w:ind w:left="0"/>
            </w:pPr>
          </w:p>
        </w:tc>
        <w:tc>
          <w:tcPr>
            <w:tcW w:w="1311" w:type="dxa"/>
          </w:tcPr>
          <w:p w14:paraId="7EB8E5FE" w14:textId="77777777" w:rsidR="0035641D" w:rsidRDefault="0035641D">
            <w:pPr>
              <w:pStyle w:val="TableParagraph"/>
              <w:spacing w:line="240" w:lineRule="auto"/>
              <w:ind w:left="0"/>
            </w:pPr>
          </w:p>
        </w:tc>
        <w:tc>
          <w:tcPr>
            <w:tcW w:w="994" w:type="dxa"/>
          </w:tcPr>
          <w:p w14:paraId="165C3DA8" w14:textId="77777777" w:rsidR="0035641D" w:rsidRDefault="0035641D">
            <w:pPr>
              <w:pStyle w:val="TableParagraph"/>
              <w:spacing w:line="240" w:lineRule="auto"/>
              <w:ind w:left="0"/>
            </w:pPr>
          </w:p>
        </w:tc>
        <w:tc>
          <w:tcPr>
            <w:tcW w:w="1561" w:type="dxa"/>
          </w:tcPr>
          <w:p w14:paraId="6BB61D96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маленький</w:t>
            </w:r>
          </w:p>
        </w:tc>
        <w:tc>
          <w:tcPr>
            <w:tcW w:w="5133" w:type="dxa"/>
          </w:tcPr>
          <w:p w14:paraId="4499EF3D" w14:textId="77777777" w:rsidR="0035641D" w:rsidRDefault="0035641D">
            <w:pPr>
              <w:pStyle w:val="TableParagraph"/>
              <w:spacing w:line="240" w:lineRule="auto"/>
              <w:ind w:left="0"/>
            </w:pPr>
          </w:p>
        </w:tc>
        <w:tc>
          <w:tcPr>
            <w:tcW w:w="5532" w:type="dxa"/>
          </w:tcPr>
          <w:p w14:paraId="607BD8CA" w14:textId="77777777" w:rsidR="0035641D" w:rsidRDefault="00EA562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«ДетствоПресс</w:t>
            </w:r>
            <w:proofErr w:type="gramStart"/>
            <w:r>
              <w:rPr>
                <w:sz w:val="24"/>
              </w:rPr>
              <w:t>»,стр</w:t>
            </w:r>
            <w:proofErr w:type="gramEnd"/>
            <w:r>
              <w:rPr>
                <w:sz w:val="24"/>
              </w:rPr>
              <w:t>28</w:t>
            </w:r>
          </w:p>
        </w:tc>
      </w:tr>
      <w:tr w:rsidR="0035641D" w14:paraId="7BAE0C58" w14:textId="77777777">
        <w:trPr>
          <w:trHeight w:val="897"/>
        </w:trPr>
        <w:tc>
          <w:tcPr>
            <w:tcW w:w="499" w:type="dxa"/>
          </w:tcPr>
          <w:p w14:paraId="3BF3AA81" w14:textId="77777777" w:rsidR="0035641D" w:rsidRDefault="00EA562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1" w:type="dxa"/>
          </w:tcPr>
          <w:p w14:paraId="0DE0E5B1" w14:textId="77777777" w:rsidR="0035641D" w:rsidRDefault="00EA562E">
            <w:pPr>
              <w:pStyle w:val="TableParagraph"/>
              <w:spacing w:line="273" w:lineRule="exact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23.10.2024</w:t>
            </w:r>
          </w:p>
        </w:tc>
        <w:tc>
          <w:tcPr>
            <w:tcW w:w="994" w:type="dxa"/>
          </w:tcPr>
          <w:p w14:paraId="07D86E14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1503A047" w14:textId="77777777" w:rsidR="0035641D" w:rsidRDefault="00EA562E">
            <w:pPr>
              <w:pStyle w:val="TableParagraph"/>
              <w:spacing w:line="259" w:lineRule="auto"/>
              <w:ind w:left="109" w:right="97"/>
              <w:rPr>
                <w:sz w:val="24"/>
              </w:rPr>
            </w:pPr>
            <w:r>
              <w:rPr>
                <w:sz w:val="24"/>
              </w:rPr>
              <w:t>Дорожка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матрёшки</w:t>
            </w:r>
          </w:p>
        </w:tc>
        <w:tc>
          <w:tcPr>
            <w:tcW w:w="5133" w:type="dxa"/>
          </w:tcPr>
          <w:p w14:paraId="4728814F" w14:textId="77777777" w:rsidR="0035641D" w:rsidRDefault="00EA562E">
            <w:pPr>
              <w:pStyle w:val="TableParagraph"/>
              <w:spacing w:line="259" w:lineRule="auto"/>
              <w:ind w:left="109" w:right="91"/>
              <w:rPr>
                <w:sz w:val="24"/>
              </w:rPr>
            </w:pPr>
            <w:r>
              <w:rPr>
                <w:sz w:val="24"/>
              </w:rPr>
              <w:t>Упражнять в умении класть кирпичики плашмя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приставлять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короткой</w:t>
            </w:r>
          </w:p>
          <w:p w14:paraId="77F59268" w14:textId="77777777" w:rsidR="0035641D" w:rsidRDefault="00EA562E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стороной</w:t>
            </w:r>
          </w:p>
        </w:tc>
        <w:tc>
          <w:tcPr>
            <w:tcW w:w="5532" w:type="dxa"/>
          </w:tcPr>
          <w:p w14:paraId="22FE9067" w14:textId="77777777" w:rsidR="0035641D" w:rsidRDefault="00EA562E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z w:val="24"/>
              </w:rPr>
              <w:t>Литвинова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14:paraId="1AF67332" w14:textId="77777777" w:rsidR="0035641D" w:rsidRDefault="00EA562E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«ДетствоПресс</w:t>
            </w:r>
            <w:proofErr w:type="gramStart"/>
            <w:r>
              <w:rPr>
                <w:sz w:val="24"/>
              </w:rPr>
              <w:t>»,стр</w:t>
            </w:r>
            <w:proofErr w:type="gramEnd"/>
            <w:r>
              <w:rPr>
                <w:sz w:val="24"/>
              </w:rPr>
              <w:t>31</w:t>
            </w:r>
          </w:p>
        </w:tc>
      </w:tr>
      <w:tr w:rsidR="0035641D" w14:paraId="4FC7588C" w14:textId="77777777">
        <w:trPr>
          <w:trHeight w:val="892"/>
        </w:trPr>
        <w:tc>
          <w:tcPr>
            <w:tcW w:w="499" w:type="dxa"/>
          </w:tcPr>
          <w:p w14:paraId="5F1C7B3C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11" w:type="dxa"/>
          </w:tcPr>
          <w:p w14:paraId="62B0A2F5" w14:textId="77777777" w:rsidR="0035641D" w:rsidRDefault="00EA562E">
            <w:pPr>
              <w:pStyle w:val="TableParagraph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30.10.2024</w:t>
            </w:r>
          </w:p>
        </w:tc>
        <w:tc>
          <w:tcPr>
            <w:tcW w:w="994" w:type="dxa"/>
          </w:tcPr>
          <w:p w14:paraId="2D687C01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1C69F487" w14:textId="77777777" w:rsidR="0035641D" w:rsidRDefault="00EA562E">
            <w:pPr>
              <w:pStyle w:val="TableParagraph"/>
              <w:spacing w:line="259" w:lineRule="auto"/>
              <w:ind w:left="109" w:right="509"/>
              <w:rPr>
                <w:sz w:val="24"/>
              </w:rPr>
            </w:pPr>
            <w:r>
              <w:rPr>
                <w:sz w:val="24"/>
              </w:rPr>
              <w:t>Дорожка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широкая</w:t>
            </w:r>
          </w:p>
        </w:tc>
        <w:tc>
          <w:tcPr>
            <w:tcW w:w="5133" w:type="dxa"/>
          </w:tcPr>
          <w:p w14:paraId="27D6A16E" w14:textId="77777777" w:rsidR="0035641D" w:rsidRDefault="00EA562E">
            <w:pPr>
              <w:pStyle w:val="TableParagraph"/>
              <w:spacing w:line="259" w:lineRule="auto"/>
              <w:ind w:left="109" w:right="282"/>
              <w:rPr>
                <w:sz w:val="24"/>
              </w:rPr>
            </w:pPr>
            <w:r>
              <w:rPr>
                <w:sz w:val="24"/>
              </w:rPr>
              <w:t>Упражнять в умении выкладывать кирпичики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плашмя,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узкие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</w:p>
        </w:tc>
        <w:tc>
          <w:tcPr>
            <w:tcW w:w="5532" w:type="dxa"/>
          </w:tcPr>
          <w:p w14:paraId="6FFBD040" w14:textId="77777777" w:rsidR="0035641D" w:rsidRDefault="00EA562E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z w:val="24"/>
              </w:rPr>
              <w:t>Литвинова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14:paraId="2A71188B" w14:textId="77777777" w:rsidR="0035641D" w:rsidRDefault="00EA562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«ДетствоПресс</w:t>
            </w:r>
            <w:proofErr w:type="gramStart"/>
            <w:r>
              <w:rPr>
                <w:sz w:val="24"/>
              </w:rPr>
              <w:t>»,стр</w:t>
            </w:r>
            <w:proofErr w:type="gramEnd"/>
            <w:r>
              <w:rPr>
                <w:sz w:val="24"/>
              </w:rPr>
              <w:t>34</w:t>
            </w:r>
          </w:p>
        </w:tc>
      </w:tr>
    </w:tbl>
    <w:p w14:paraId="2D9CDAB6" w14:textId="77777777" w:rsidR="0035641D" w:rsidRDefault="00EA562E">
      <w:pPr>
        <w:spacing w:before="4" w:after="2"/>
        <w:ind w:left="2070" w:right="2710"/>
        <w:jc w:val="center"/>
        <w:rPr>
          <w:b/>
          <w:sz w:val="28"/>
        </w:rPr>
      </w:pPr>
      <w:r>
        <w:rPr>
          <w:b/>
          <w:sz w:val="28"/>
        </w:rPr>
        <w:t>Ноябрь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311"/>
        <w:gridCol w:w="994"/>
        <w:gridCol w:w="1561"/>
        <w:gridCol w:w="5133"/>
        <w:gridCol w:w="5532"/>
      </w:tblGrid>
      <w:tr w:rsidR="0035641D" w14:paraId="53EB9CB6" w14:textId="77777777">
        <w:trPr>
          <w:trHeight w:val="1053"/>
        </w:trPr>
        <w:tc>
          <w:tcPr>
            <w:tcW w:w="499" w:type="dxa"/>
            <w:tcBorders>
              <w:bottom w:val="single" w:sz="6" w:space="0" w:color="000000"/>
            </w:tcBorders>
          </w:tcPr>
          <w:p w14:paraId="757F4883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11" w:type="dxa"/>
            <w:tcBorders>
              <w:bottom w:val="single" w:sz="6" w:space="0" w:color="000000"/>
            </w:tcBorders>
          </w:tcPr>
          <w:p w14:paraId="2F0DC5F9" w14:textId="77777777" w:rsidR="0035641D" w:rsidRDefault="00EA562E">
            <w:pPr>
              <w:pStyle w:val="TableParagraph"/>
              <w:spacing w:line="259" w:lineRule="auto"/>
              <w:ind w:right="380"/>
              <w:rPr>
                <w:sz w:val="24"/>
              </w:rPr>
            </w:pPr>
            <w:r>
              <w:rPr>
                <w:sz w:val="24"/>
              </w:rPr>
              <w:t>Дата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14:paraId="3E70A904" w14:textId="77777777" w:rsidR="0035641D" w:rsidRDefault="00EA562E">
            <w:pPr>
              <w:pStyle w:val="TableParagraph"/>
              <w:spacing w:line="259" w:lineRule="auto"/>
              <w:ind w:right="25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14:paraId="0310C3D7" w14:textId="77777777" w:rsidR="0035641D" w:rsidRDefault="00EA562E">
            <w:pPr>
              <w:pStyle w:val="TableParagraph"/>
              <w:ind w:left="595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5133" w:type="dxa"/>
            <w:tcBorders>
              <w:bottom w:val="single" w:sz="6" w:space="0" w:color="000000"/>
            </w:tcBorders>
          </w:tcPr>
          <w:p w14:paraId="3535CA3A" w14:textId="77777777" w:rsidR="0035641D" w:rsidRDefault="00EA562E">
            <w:pPr>
              <w:pStyle w:val="TableParagraph"/>
              <w:ind w:left="1194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5532" w:type="dxa"/>
            <w:tcBorders>
              <w:bottom w:val="single" w:sz="6" w:space="0" w:color="000000"/>
            </w:tcBorders>
          </w:tcPr>
          <w:p w14:paraId="6B9BD29C" w14:textId="77777777" w:rsidR="0035641D" w:rsidRDefault="00EA562E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  <w:tr w:rsidR="0035641D" w14:paraId="2CB999CC" w14:textId="77777777">
        <w:trPr>
          <w:trHeight w:val="1187"/>
        </w:trPr>
        <w:tc>
          <w:tcPr>
            <w:tcW w:w="499" w:type="dxa"/>
            <w:tcBorders>
              <w:top w:val="single" w:sz="6" w:space="0" w:color="000000"/>
            </w:tcBorders>
          </w:tcPr>
          <w:p w14:paraId="10E7DDA4" w14:textId="77777777" w:rsidR="0035641D" w:rsidRDefault="00EA562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1" w:type="dxa"/>
            <w:tcBorders>
              <w:top w:val="single" w:sz="6" w:space="0" w:color="000000"/>
            </w:tcBorders>
          </w:tcPr>
          <w:p w14:paraId="2A2EA928" w14:textId="77777777" w:rsidR="0035641D" w:rsidRDefault="00EA562E">
            <w:pPr>
              <w:pStyle w:val="TableParagraph"/>
              <w:spacing w:line="265" w:lineRule="exact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06.11.2024</w:t>
            </w:r>
          </w:p>
        </w:tc>
        <w:tc>
          <w:tcPr>
            <w:tcW w:w="994" w:type="dxa"/>
            <w:tcBorders>
              <w:top w:val="single" w:sz="6" w:space="0" w:color="000000"/>
            </w:tcBorders>
          </w:tcPr>
          <w:p w14:paraId="5B1C2F6F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14:paraId="63548F3D" w14:textId="77777777" w:rsidR="0035641D" w:rsidRDefault="00EA562E">
            <w:pPr>
              <w:pStyle w:val="TableParagraph"/>
              <w:spacing w:line="259" w:lineRule="auto"/>
              <w:ind w:left="109" w:right="346"/>
              <w:rPr>
                <w:sz w:val="24"/>
              </w:rPr>
            </w:pPr>
            <w:r>
              <w:rPr>
                <w:sz w:val="24"/>
              </w:rPr>
              <w:t>Дорожка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широкая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узкая</w:t>
            </w:r>
          </w:p>
        </w:tc>
        <w:tc>
          <w:tcPr>
            <w:tcW w:w="5133" w:type="dxa"/>
            <w:tcBorders>
              <w:top w:val="single" w:sz="6" w:space="0" w:color="000000"/>
            </w:tcBorders>
          </w:tcPr>
          <w:p w14:paraId="3E07EFCD" w14:textId="77777777" w:rsidR="0035641D" w:rsidRDefault="00EA562E">
            <w:pPr>
              <w:pStyle w:val="TableParagraph"/>
              <w:spacing w:line="259" w:lineRule="auto"/>
              <w:ind w:left="109" w:right="91"/>
              <w:rPr>
                <w:sz w:val="24"/>
              </w:rPr>
            </w:pPr>
            <w:r>
              <w:rPr>
                <w:sz w:val="24"/>
              </w:rPr>
              <w:t>Упражнять в умении класть кирпичики плашмя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приставлять их друг к другу узкой короткой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стороной,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  <w:p w14:paraId="518760BE" w14:textId="77777777" w:rsidR="0035641D" w:rsidRDefault="00EA562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</w:p>
        </w:tc>
        <w:tc>
          <w:tcPr>
            <w:tcW w:w="5532" w:type="dxa"/>
            <w:tcBorders>
              <w:top w:val="single" w:sz="6" w:space="0" w:color="000000"/>
            </w:tcBorders>
          </w:tcPr>
          <w:p w14:paraId="5197279F" w14:textId="77777777" w:rsidR="0035641D" w:rsidRDefault="00EA562E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z w:val="24"/>
              </w:rPr>
              <w:t>Литвинова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14:paraId="2ED7ED5B" w14:textId="77777777" w:rsidR="0035641D" w:rsidRDefault="00EA562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«Детство-Пресс</w:t>
            </w:r>
            <w:proofErr w:type="gramStart"/>
            <w:r>
              <w:rPr>
                <w:sz w:val="24"/>
              </w:rPr>
              <w:t>»,стр</w:t>
            </w:r>
            <w:proofErr w:type="gramEnd"/>
            <w:r>
              <w:rPr>
                <w:sz w:val="24"/>
              </w:rPr>
              <w:t>38</w:t>
            </w:r>
          </w:p>
        </w:tc>
      </w:tr>
      <w:tr w:rsidR="0035641D" w14:paraId="0F10C790" w14:textId="77777777">
        <w:trPr>
          <w:trHeight w:val="892"/>
        </w:trPr>
        <w:tc>
          <w:tcPr>
            <w:tcW w:w="499" w:type="dxa"/>
          </w:tcPr>
          <w:p w14:paraId="674DE380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1" w:type="dxa"/>
          </w:tcPr>
          <w:p w14:paraId="321D8EC7" w14:textId="77777777" w:rsidR="0035641D" w:rsidRDefault="00EA562E">
            <w:pPr>
              <w:pStyle w:val="TableParagraph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13.11.2024</w:t>
            </w:r>
          </w:p>
        </w:tc>
        <w:tc>
          <w:tcPr>
            <w:tcW w:w="994" w:type="dxa"/>
          </w:tcPr>
          <w:p w14:paraId="32FB23A3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6792F8A8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Стол</w:t>
            </w:r>
          </w:p>
        </w:tc>
        <w:tc>
          <w:tcPr>
            <w:tcW w:w="5133" w:type="dxa"/>
          </w:tcPr>
          <w:p w14:paraId="0C5A3A13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кирпичик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кубик</w:t>
            </w:r>
          </w:p>
        </w:tc>
        <w:tc>
          <w:tcPr>
            <w:tcW w:w="5532" w:type="dxa"/>
          </w:tcPr>
          <w:p w14:paraId="7C7293BC" w14:textId="77777777" w:rsidR="0035641D" w:rsidRDefault="00EA562E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z w:val="24"/>
              </w:rPr>
              <w:t>Литвинова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 возраста,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Издательство«</w:t>
            </w:r>
            <w:proofErr w:type="gramEnd"/>
            <w:r>
              <w:rPr>
                <w:sz w:val="24"/>
              </w:rPr>
              <w:t>Детство</w:t>
            </w:r>
            <w:proofErr w:type="spellEnd"/>
            <w:r>
              <w:rPr>
                <w:sz w:val="24"/>
              </w:rPr>
              <w:t>-</w:t>
            </w:r>
          </w:p>
          <w:p w14:paraId="529A9346" w14:textId="77777777" w:rsidR="0035641D" w:rsidRDefault="00EA562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Пресс</w:t>
            </w:r>
            <w:proofErr w:type="gramStart"/>
            <w:r>
              <w:rPr>
                <w:sz w:val="24"/>
              </w:rPr>
              <w:t>»,стр</w:t>
            </w:r>
            <w:proofErr w:type="gramEnd"/>
            <w:r>
              <w:rPr>
                <w:sz w:val="24"/>
              </w:rPr>
              <w:t>43</w:t>
            </w:r>
          </w:p>
        </w:tc>
      </w:tr>
      <w:tr w:rsidR="0035641D" w14:paraId="5618F4C0" w14:textId="77777777">
        <w:trPr>
          <w:trHeight w:val="892"/>
        </w:trPr>
        <w:tc>
          <w:tcPr>
            <w:tcW w:w="499" w:type="dxa"/>
          </w:tcPr>
          <w:p w14:paraId="11C49EB4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1" w:type="dxa"/>
          </w:tcPr>
          <w:p w14:paraId="3F092C7E" w14:textId="77777777" w:rsidR="0035641D" w:rsidRDefault="00EA562E">
            <w:pPr>
              <w:pStyle w:val="TableParagraph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20.11.2024</w:t>
            </w:r>
          </w:p>
        </w:tc>
        <w:tc>
          <w:tcPr>
            <w:tcW w:w="994" w:type="dxa"/>
          </w:tcPr>
          <w:p w14:paraId="5DFCB417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4295B9C9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Стул</w:t>
            </w:r>
          </w:p>
        </w:tc>
        <w:tc>
          <w:tcPr>
            <w:tcW w:w="5133" w:type="dxa"/>
          </w:tcPr>
          <w:p w14:paraId="05052F49" w14:textId="77777777" w:rsidR="0035641D" w:rsidRDefault="00EA562E">
            <w:pPr>
              <w:pStyle w:val="TableParagraph"/>
              <w:spacing w:line="259" w:lineRule="auto"/>
              <w:ind w:left="109" w:right="676"/>
              <w:rPr>
                <w:sz w:val="24"/>
              </w:rPr>
            </w:pPr>
            <w:r>
              <w:rPr>
                <w:sz w:val="24"/>
              </w:rPr>
              <w:t>Упражнять в умении ставить кирпичик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короткую сторону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около кубика</w:t>
            </w:r>
          </w:p>
        </w:tc>
        <w:tc>
          <w:tcPr>
            <w:tcW w:w="5532" w:type="dxa"/>
          </w:tcPr>
          <w:p w14:paraId="32F3C023" w14:textId="77777777" w:rsidR="0035641D" w:rsidRDefault="00EA562E">
            <w:pPr>
              <w:pStyle w:val="TableParagraph"/>
              <w:spacing w:line="259" w:lineRule="auto"/>
              <w:ind w:left="108" w:right="111"/>
              <w:rPr>
                <w:sz w:val="24"/>
              </w:rPr>
            </w:pPr>
            <w:r>
              <w:rPr>
                <w:sz w:val="24"/>
              </w:rPr>
              <w:t>Литвинова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О.Э.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14:paraId="4C1ED688" w14:textId="77777777" w:rsidR="0035641D" w:rsidRDefault="00EA562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«Детство-Пресс</w:t>
            </w:r>
            <w:proofErr w:type="gramStart"/>
            <w:r>
              <w:rPr>
                <w:sz w:val="24"/>
              </w:rPr>
              <w:t>»,стр</w:t>
            </w:r>
            <w:proofErr w:type="gramEnd"/>
            <w:r>
              <w:rPr>
                <w:sz w:val="24"/>
              </w:rPr>
              <w:t>46</w:t>
            </w:r>
          </w:p>
        </w:tc>
      </w:tr>
      <w:tr w:rsidR="0035641D" w14:paraId="50BE83EA" w14:textId="77777777">
        <w:trPr>
          <w:trHeight w:val="897"/>
        </w:trPr>
        <w:tc>
          <w:tcPr>
            <w:tcW w:w="499" w:type="dxa"/>
          </w:tcPr>
          <w:p w14:paraId="16723F52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1" w:type="dxa"/>
          </w:tcPr>
          <w:p w14:paraId="37F3F0E6" w14:textId="77777777" w:rsidR="0035641D" w:rsidRDefault="00EA562E">
            <w:pPr>
              <w:pStyle w:val="TableParagraph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27.11.2024</w:t>
            </w:r>
          </w:p>
        </w:tc>
        <w:tc>
          <w:tcPr>
            <w:tcW w:w="994" w:type="dxa"/>
          </w:tcPr>
          <w:p w14:paraId="246D85AB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18ADA9FF" w14:textId="77777777" w:rsidR="0035641D" w:rsidRDefault="00EA562E">
            <w:pPr>
              <w:pStyle w:val="TableParagraph"/>
              <w:spacing w:line="259" w:lineRule="auto"/>
              <w:ind w:left="109" w:right="23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Мебель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матрёшки</w:t>
            </w:r>
          </w:p>
        </w:tc>
        <w:tc>
          <w:tcPr>
            <w:tcW w:w="5133" w:type="dxa"/>
          </w:tcPr>
          <w:p w14:paraId="595F49F1" w14:textId="77777777" w:rsidR="0035641D" w:rsidRDefault="00EA562E">
            <w:pPr>
              <w:pStyle w:val="TableParagraph"/>
              <w:spacing w:line="259" w:lineRule="auto"/>
              <w:ind w:left="109" w:right="593"/>
              <w:rPr>
                <w:sz w:val="24"/>
              </w:rPr>
            </w:pPr>
            <w:r>
              <w:rPr>
                <w:sz w:val="24"/>
              </w:rPr>
              <w:t>Упражнять в умении класть кирпичик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кирпичик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</w:p>
          <w:p w14:paraId="37A48622" w14:textId="77777777" w:rsidR="0035641D" w:rsidRDefault="00EA562E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кубика,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величине.</w:t>
            </w:r>
          </w:p>
        </w:tc>
        <w:tc>
          <w:tcPr>
            <w:tcW w:w="5532" w:type="dxa"/>
          </w:tcPr>
          <w:p w14:paraId="3DBA8930" w14:textId="77777777" w:rsidR="0035641D" w:rsidRDefault="00EA562E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z w:val="24"/>
              </w:rPr>
              <w:t>Литвинова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«Детство-</w:t>
            </w:r>
          </w:p>
          <w:p w14:paraId="382DD12D" w14:textId="77777777" w:rsidR="0035641D" w:rsidRDefault="00EA562E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Пресс</w:t>
            </w:r>
            <w:proofErr w:type="gramStart"/>
            <w:r>
              <w:rPr>
                <w:sz w:val="24"/>
              </w:rPr>
              <w:t>»,стр</w:t>
            </w:r>
            <w:proofErr w:type="gramEnd"/>
            <w:r>
              <w:rPr>
                <w:sz w:val="24"/>
              </w:rPr>
              <w:t>50</w:t>
            </w:r>
          </w:p>
        </w:tc>
      </w:tr>
    </w:tbl>
    <w:p w14:paraId="37D7764F" w14:textId="77777777" w:rsidR="0035641D" w:rsidRDefault="00EA562E">
      <w:pPr>
        <w:ind w:left="2070" w:right="2710"/>
        <w:jc w:val="center"/>
        <w:rPr>
          <w:b/>
          <w:sz w:val="28"/>
        </w:rPr>
      </w:pPr>
      <w:r>
        <w:rPr>
          <w:b/>
          <w:sz w:val="28"/>
        </w:rPr>
        <w:t>Декабрь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311"/>
        <w:gridCol w:w="994"/>
        <w:gridCol w:w="1561"/>
        <w:gridCol w:w="5133"/>
        <w:gridCol w:w="5532"/>
      </w:tblGrid>
      <w:tr w:rsidR="0035641D" w14:paraId="777C7121" w14:textId="77777777">
        <w:trPr>
          <w:trHeight w:val="1051"/>
        </w:trPr>
        <w:tc>
          <w:tcPr>
            <w:tcW w:w="499" w:type="dxa"/>
          </w:tcPr>
          <w:p w14:paraId="5FE2876B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11" w:type="dxa"/>
          </w:tcPr>
          <w:p w14:paraId="10720218" w14:textId="77777777" w:rsidR="0035641D" w:rsidRDefault="00EA562E">
            <w:pPr>
              <w:pStyle w:val="TableParagraph"/>
              <w:spacing w:line="259" w:lineRule="auto"/>
              <w:ind w:right="380"/>
              <w:rPr>
                <w:sz w:val="24"/>
              </w:rPr>
            </w:pPr>
            <w:r>
              <w:rPr>
                <w:sz w:val="24"/>
              </w:rPr>
              <w:t>Дата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994" w:type="dxa"/>
          </w:tcPr>
          <w:p w14:paraId="00C70D9E" w14:textId="77777777" w:rsidR="0035641D" w:rsidRDefault="00EA562E">
            <w:pPr>
              <w:pStyle w:val="TableParagraph"/>
              <w:spacing w:line="259" w:lineRule="auto"/>
              <w:ind w:right="25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</w:p>
        </w:tc>
        <w:tc>
          <w:tcPr>
            <w:tcW w:w="1561" w:type="dxa"/>
          </w:tcPr>
          <w:p w14:paraId="6F621108" w14:textId="77777777" w:rsidR="0035641D" w:rsidRDefault="00EA562E">
            <w:pPr>
              <w:pStyle w:val="TableParagraph"/>
              <w:ind w:left="595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5133" w:type="dxa"/>
          </w:tcPr>
          <w:p w14:paraId="20344750" w14:textId="77777777" w:rsidR="0035641D" w:rsidRDefault="00EA562E">
            <w:pPr>
              <w:pStyle w:val="TableParagraph"/>
              <w:ind w:left="1194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5532" w:type="dxa"/>
          </w:tcPr>
          <w:p w14:paraId="10A07A31" w14:textId="77777777" w:rsidR="0035641D" w:rsidRDefault="00EA562E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  <w:tr w:rsidR="0035641D" w14:paraId="18C01E59" w14:textId="77777777">
        <w:trPr>
          <w:trHeight w:val="897"/>
        </w:trPr>
        <w:tc>
          <w:tcPr>
            <w:tcW w:w="499" w:type="dxa"/>
          </w:tcPr>
          <w:p w14:paraId="7C0CFC31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1" w:type="dxa"/>
          </w:tcPr>
          <w:p w14:paraId="1933D1B9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04.12.2024</w:t>
            </w:r>
          </w:p>
        </w:tc>
        <w:tc>
          <w:tcPr>
            <w:tcW w:w="994" w:type="dxa"/>
          </w:tcPr>
          <w:p w14:paraId="74016BAA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758C4134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Диван</w:t>
            </w:r>
          </w:p>
        </w:tc>
        <w:tc>
          <w:tcPr>
            <w:tcW w:w="5133" w:type="dxa"/>
          </w:tcPr>
          <w:p w14:paraId="20AE7030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располагать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кубики</w:t>
            </w:r>
          </w:p>
          <w:p w14:paraId="5F12A47F" w14:textId="77777777" w:rsidR="0035641D" w:rsidRDefault="00EA562E">
            <w:pPr>
              <w:pStyle w:val="TableParagraph"/>
              <w:spacing w:before="7" w:line="290" w:lineRule="atLeast"/>
              <w:ind w:left="109" w:right="884"/>
              <w:rPr>
                <w:sz w:val="24"/>
              </w:rPr>
            </w:pPr>
            <w:r>
              <w:rPr>
                <w:sz w:val="24"/>
              </w:rPr>
              <w:t>рядом,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кирпичики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вертикально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узкой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кубиками</w:t>
            </w:r>
          </w:p>
        </w:tc>
        <w:tc>
          <w:tcPr>
            <w:tcW w:w="5532" w:type="dxa"/>
          </w:tcPr>
          <w:p w14:paraId="693D8BC7" w14:textId="77777777" w:rsidR="0035641D" w:rsidRDefault="00EA562E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z w:val="24"/>
              </w:rPr>
              <w:t>Литвинова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14:paraId="792843DB" w14:textId="77777777" w:rsidR="0035641D" w:rsidRDefault="00EA562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«ДетствоПресс</w:t>
            </w:r>
            <w:proofErr w:type="gramStart"/>
            <w:r>
              <w:rPr>
                <w:sz w:val="24"/>
              </w:rPr>
              <w:t>»,стр</w:t>
            </w:r>
            <w:proofErr w:type="gramEnd"/>
            <w:r>
              <w:rPr>
                <w:sz w:val="24"/>
              </w:rPr>
              <w:t>54</w:t>
            </w:r>
          </w:p>
        </w:tc>
      </w:tr>
    </w:tbl>
    <w:p w14:paraId="1D59047E" w14:textId="77777777" w:rsidR="0035641D" w:rsidRDefault="0035641D">
      <w:pPr>
        <w:spacing w:line="275" w:lineRule="exact"/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311"/>
        <w:gridCol w:w="994"/>
        <w:gridCol w:w="1561"/>
        <w:gridCol w:w="5133"/>
        <w:gridCol w:w="5532"/>
      </w:tblGrid>
      <w:tr w:rsidR="0035641D" w14:paraId="3520881E" w14:textId="77777777">
        <w:trPr>
          <w:trHeight w:val="897"/>
        </w:trPr>
        <w:tc>
          <w:tcPr>
            <w:tcW w:w="499" w:type="dxa"/>
          </w:tcPr>
          <w:p w14:paraId="7B0E062D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1311" w:type="dxa"/>
          </w:tcPr>
          <w:p w14:paraId="640FD339" w14:textId="77777777" w:rsidR="0035641D" w:rsidRDefault="00EA562E">
            <w:pPr>
              <w:pStyle w:val="TableParagraph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11.12.2024</w:t>
            </w:r>
          </w:p>
        </w:tc>
        <w:tc>
          <w:tcPr>
            <w:tcW w:w="994" w:type="dxa"/>
          </w:tcPr>
          <w:p w14:paraId="4E271AAE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4D377168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Кровать</w:t>
            </w:r>
          </w:p>
        </w:tc>
        <w:tc>
          <w:tcPr>
            <w:tcW w:w="5133" w:type="dxa"/>
          </w:tcPr>
          <w:p w14:paraId="630687B5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располагать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кубики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</w:p>
          <w:p w14:paraId="0C911E4C" w14:textId="77777777" w:rsidR="0035641D" w:rsidRDefault="00EA562E">
            <w:pPr>
              <w:pStyle w:val="TableParagraph"/>
              <w:spacing w:before="7" w:line="29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кирпичики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вертикально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узкую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короткую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</w:p>
        </w:tc>
        <w:tc>
          <w:tcPr>
            <w:tcW w:w="5532" w:type="dxa"/>
          </w:tcPr>
          <w:p w14:paraId="36440088" w14:textId="77777777" w:rsidR="0035641D" w:rsidRDefault="00EA562E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z w:val="24"/>
              </w:rPr>
              <w:t>Литвинова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14:paraId="69D540B6" w14:textId="77777777" w:rsidR="0035641D" w:rsidRDefault="00EA562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«ДетствоПресс</w:t>
            </w:r>
            <w:proofErr w:type="gramStart"/>
            <w:r>
              <w:rPr>
                <w:sz w:val="24"/>
              </w:rPr>
              <w:t>»,стр</w:t>
            </w:r>
            <w:proofErr w:type="gramEnd"/>
            <w:r>
              <w:rPr>
                <w:sz w:val="24"/>
              </w:rPr>
              <w:t>57</w:t>
            </w:r>
          </w:p>
        </w:tc>
      </w:tr>
      <w:tr w:rsidR="0035641D" w14:paraId="320BF925" w14:textId="77777777">
        <w:trPr>
          <w:trHeight w:val="892"/>
        </w:trPr>
        <w:tc>
          <w:tcPr>
            <w:tcW w:w="499" w:type="dxa"/>
          </w:tcPr>
          <w:p w14:paraId="3C12C65C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1" w:type="dxa"/>
          </w:tcPr>
          <w:p w14:paraId="37507AA2" w14:textId="77777777" w:rsidR="0035641D" w:rsidRDefault="00EA562E">
            <w:pPr>
              <w:pStyle w:val="TableParagraph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18.12.2024</w:t>
            </w:r>
          </w:p>
        </w:tc>
        <w:tc>
          <w:tcPr>
            <w:tcW w:w="994" w:type="dxa"/>
          </w:tcPr>
          <w:p w14:paraId="257D7012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5841267F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Кресло</w:t>
            </w:r>
          </w:p>
        </w:tc>
        <w:tc>
          <w:tcPr>
            <w:tcW w:w="5133" w:type="dxa"/>
          </w:tcPr>
          <w:p w14:paraId="566ECCAC" w14:textId="77777777" w:rsidR="0035641D" w:rsidRDefault="00EA562E">
            <w:pPr>
              <w:pStyle w:val="TableParagraph"/>
              <w:spacing w:line="259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Упражнять в умении располагать кирпичики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длинной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короткой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сторонах</w:t>
            </w:r>
          </w:p>
        </w:tc>
        <w:tc>
          <w:tcPr>
            <w:tcW w:w="5532" w:type="dxa"/>
          </w:tcPr>
          <w:p w14:paraId="73AEC9F5" w14:textId="77777777" w:rsidR="0035641D" w:rsidRDefault="00EA562E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z w:val="24"/>
              </w:rPr>
              <w:t>Литвинова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14:paraId="1386B64A" w14:textId="77777777" w:rsidR="0035641D" w:rsidRDefault="00EA562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«ДетствоПресс</w:t>
            </w:r>
            <w:proofErr w:type="gramStart"/>
            <w:r>
              <w:rPr>
                <w:sz w:val="24"/>
              </w:rPr>
              <w:t>»,стр</w:t>
            </w:r>
            <w:proofErr w:type="gramEnd"/>
            <w:r>
              <w:rPr>
                <w:sz w:val="24"/>
              </w:rPr>
              <w:t>61</w:t>
            </w:r>
          </w:p>
        </w:tc>
      </w:tr>
      <w:tr w:rsidR="0035641D" w14:paraId="53CAB43C" w14:textId="77777777">
        <w:trPr>
          <w:trHeight w:val="892"/>
        </w:trPr>
        <w:tc>
          <w:tcPr>
            <w:tcW w:w="499" w:type="dxa"/>
          </w:tcPr>
          <w:p w14:paraId="1061C621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1" w:type="dxa"/>
          </w:tcPr>
          <w:p w14:paraId="11FA909F" w14:textId="77777777" w:rsidR="0035641D" w:rsidRDefault="00EA562E">
            <w:pPr>
              <w:pStyle w:val="TableParagraph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25.12.2024</w:t>
            </w:r>
          </w:p>
        </w:tc>
        <w:tc>
          <w:tcPr>
            <w:tcW w:w="994" w:type="dxa"/>
          </w:tcPr>
          <w:p w14:paraId="548AD2D1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6CC67876" w14:textId="77777777" w:rsidR="0035641D" w:rsidRDefault="00EA562E">
            <w:pPr>
              <w:pStyle w:val="TableParagraph"/>
              <w:spacing w:line="259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Разноцветны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  <w:p w14:paraId="15082D39" w14:textId="77777777" w:rsidR="0035641D" w:rsidRDefault="00EA562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кресла</w:t>
            </w:r>
          </w:p>
        </w:tc>
        <w:tc>
          <w:tcPr>
            <w:tcW w:w="5133" w:type="dxa"/>
          </w:tcPr>
          <w:p w14:paraId="75BB9BFA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умении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</w:p>
        </w:tc>
        <w:tc>
          <w:tcPr>
            <w:tcW w:w="5532" w:type="dxa"/>
          </w:tcPr>
          <w:p w14:paraId="395BAF78" w14:textId="77777777" w:rsidR="0035641D" w:rsidRDefault="00EA562E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z w:val="24"/>
              </w:rPr>
              <w:t>Литвинова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14:paraId="0D676CEF" w14:textId="77777777" w:rsidR="0035641D" w:rsidRDefault="00EA562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«ДетствоПресс</w:t>
            </w:r>
            <w:proofErr w:type="gramStart"/>
            <w:r>
              <w:rPr>
                <w:sz w:val="24"/>
              </w:rPr>
              <w:t>»,стр</w:t>
            </w:r>
            <w:proofErr w:type="gramEnd"/>
            <w:r>
              <w:rPr>
                <w:sz w:val="24"/>
              </w:rPr>
              <w:t>64</w:t>
            </w:r>
          </w:p>
        </w:tc>
      </w:tr>
    </w:tbl>
    <w:p w14:paraId="22715078" w14:textId="77777777" w:rsidR="0035641D" w:rsidRDefault="00EA562E">
      <w:pPr>
        <w:spacing w:before="3" w:after="3"/>
        <w:ind w:left="2065" w:right="2710"/>
        <w:jc w:val="center"/>
        <w:rPr>
          <w:b/>
          <w:sz w:val="28"/>
        </w:rPr>
      </w:pPr>
      <w:r>
        <w:rPr>
          <w:b/>
          <w:sz w:val="28"/>
        </w:rPr>
        <w:t>Январь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311"/>
        <w:gridCol w:w="994"/>
        <w:gridCol w:w="1561"/>
        <w:gridCol w:w="5133"/>
        <w:gridCol w:w="5532"/>
      </w:tblGrid>
      <w:tr w:rsidR="0035641D" w14:paraId="14C7FEC6" w14:textId="77777777">
        <w:trPr>
          <w:trHeight w:val="1056"/>
        </w:trPr>
        <w:tc>
          <w:tcPr>
            <w:tcW w:w="499" w:type="dxa"/>
          </w:tcPr>
          <w:p w14:paraId="7028C9EE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11" w:type="dxa"/>
          </w:tcPr>
          <w:p w14:paraId="67D7B475" w14:textId="77777777" w:rsidR="0035641D" w:rsidRDefault="00EA562E">
            <w:pPr>
              <w:pStyle w:val="TableParagraph"/>
              <w:spacing w:line="259" w:lineRule="auto"/>
              <w:ind w:right="380"/>
              <w:rPr>
                <w:sz w:val="24"/>
              </w:rPr>
            </w:pPr>
            <w:r>
              <w:rPr>
                <w:sz w:val="24"/>
              </w:rPr>
              <w:t>Дата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994" w:type="dxa"/>
          </w:tcPr>
          <w:p w14:paraId="5932D63A" w14:textId="77777777" w:rsidR="0035641D" w:rsidRDefault="00EA562E">
            <w:pPr>
              <w:pStyle w:val="TableParagraph"/>
              <w:spacing w:line="259" w:lineRule="auto"/>
              <w:ind w:right="25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</w:p>
        </w:tc>
        <w:tc>
          <w:tcPr>
            <w:tcW w:w="1561" w:type="dxa"/>
          </w:tcPr>
          <w:p w14:paraId="0E51543A" w14:textId="77777777" w:rsidR="0035641D" w:rsidRDefault="00EA562E">
            <w:pPr>
              <w:pStyle w:val="TableParagraph"/>
              <w:ind w:left="0" w:right="444"/>
              <w:jc w:val="right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5133" w:type="dxa"/>
          </w:tcPr>
          <w:p w14:paraId="6118F0C9" w14:textId="77777777" w:rsidR="0035641D" w:rsidRDefault="00EA562E">
            <w:pPr>
              <w:pStyle w:val="TableParagraph"/>
              <w:ind w:left="1194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5532" w:type="dxa"/>
          </w:tcPr>
          <w:p w14:paraId="14DA464F" w14:textId="77777777" w:rsidR="0035641D" w:rsidRDefault="00EA562E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  <w:tr w:rsidR="0035641D" w14:paraId="53CAAECE" w14:textId="77777777">
        <w:trPr>
          <w:trHeight w:val="892"/>
        </w:trPr>
        <w:tc>
          <w:tcPr>
            <w:tcW w:w="499" w:type="dxa"/>
          </w:tcPr>
          <w:p w14:paraId="57859CA3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1" w:type="dxa"/>
          </w:tcPr>
          <w:p w14:paraId="3BD70796" w14:textId="77777777" w:rsidR="0035641D" w:rsidRDefault="00EA562E">
            <w:pPr>
              <w:pStyle w:val="TableParagraph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15.01.2025</w:t>
            </w:r>
          </w:p>
        </w:tc>
        <w:tc>
          <w:tcPr>
            <w:tcW w:w="994" w:type="dxa"/>
          </w:tcPr>
          <w:p w14:paraId="434ACE53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27DA0EE9" w14:textId="77777777" w:rsidR="0035641D" w:rsidRDefault="00EA562E">
            <w:pPr>
              <w:pStyle w:val="TableParagraph"/>
              <w:spacing w:line="259" w:lineRule="auto"/>
              <w:ind w:left="109" w:right="231"/>
              <w:rPr>
                <w:sz w:val="24"/>
              </w:rPr>
            </w:pPr>
            <w:r>
              <w:rPr>
                <w:sz w:val="24"/>
              </w:rPr>
              <w:t>Мебель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куклы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Кати</w:t>
            </w:r>
          </w:p>
        </w:tc>
        <w:tc>
          <w:tcPr>
            <w:tcW w:w="5133" w:type="dxa"/>
          </w:tcPr>
          <w:p w14:paraId="737AC26E" w14:textId="77777777" w:rsidR="0035641D" w:rsidRDefault="00EA562E">
            <w:pPr>
              <w:pStyle w:val="TableParagraph"/>
              <w:spacing w:line="259" w:lineRule="auto"/>
              <w:ind w:left="109" w:right="1356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  <w:tc>
          <w:tcPr>
            <w:tcW w:w="5532" w:type="dxa"/>
          </w:tcPr>
          <w:p w14:paraId="4781E23B" w14:textId="77777777" w:rsidR="0035641D" w:rsidRDefault="00EA562E">
            <w:pPr>
              <w:pStyle w:val="TableParagraph"/>
              <w:spacing w:line="259" w:lineRule="auto"/>
              <w:ind w:left="108" w:right="104"/>
              <w:rPr>
                <w:sz w:val="24"/>
              </w:rPr>
            </w:pPr>
            <w:r>
              <w:rPr>
                <w:sz w:val="24"/>
              </w:rPr>
              <w:t>Литвинова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О.Э. Конструирование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14:paraId="5CD0DD67" w14:textId="77777777" w:rsidR="0035641D" w:rsidRDefault="00EA562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«ДетствоПресс</w:t>
            </w:r>
            <w:proofErr w:type="gramStart"/>
            <w:r>
              <w:rPr>
                <w:sz w:val="24"/>
              </w:rPr>
              <w:t>»,стр</w:t>
            </w:r>
            <w:proofErr w:type="gramEnd"/>
            <w:r>
              <w:rPr>
                <w:sz w:val="24"/>
              </w:rPr>
              <w:t>72</w:t>
            </w:r>
          </w:p>
        </w:tc>
      </w:tr>
      <w:tr w:rsidR="0035641D" w14:paraId="1E23AB0B" w14:textId="77777777">
        <w:trPr>
          <w:trHeight w:val="892"/>
        </w:trPr>
        <w:tc>
          <w:tcPr>
            <w:tcW w:w="499" w:type="dxa"/>
          </w:tcPr>
          <w:p w14:paraId="21A0EE61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1" w:type="dxa"/>
          </w:tcPr>
          <w:p w14:paraId="35E5B50A" w14:textId="77777777" w:rsidR="0035641D" w:rsidRDefault="00EA562E">
            <w:pPr>
              <w:pStyle w:val="TableParagraph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22.01.2025</w:t>
            </w:r>
          </w:p>
        </w:tc>
        <w:tc>
          <w:tcPr>
            <w:tcW w:w="994" w:type="dxa"/>
          </w:tcPr>
          <w:p w14:paraId="485F0425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002ECC2C" w14:textId="77777777" w:rsidR="0035641D" w:rsidRDefault="00EA562E">
            <w:pPr>
              <w:pStyle w:val="TableParagraph"/>
              <w:spacing w:line="259" w:lineRule="auto"/>
              <w:ind w:left="109" w:right="420"/>
              <w:rPr>
                <w:sz w:val="24"/>
              </w:rPr>
            </w:pPr>
            <w:r>
              <w:rPr>
                <w:sz w:val="24"/>
              </w:rPr>
              <w:t>Забор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собачки</w:t>
            </w:r>
          </w:p>
        </w:tc>
        <w:tc>
          <w:tcPr>
            <w:tcW w:w="5133" w:type="dxa"/>
          </w:tcPr>
          <w:p w14:paraId="1E5B6776" w14:textId="77777777" w:rsidR="0035641D" w:rsidRDefault="00EA562E">
            <w:pPr>
              <w:pStyle w:val="TableParagraph"/>
              <w:spacing w:line="259" w:lineRule="auto"/>
              <w:ind w:left="109" w:right="356"/>
              <w:rPr>
                <w:sz w:val="24"/>
              </w:rPr>
            </w:pPr>
            <w:r>
              <w:rPr>
                <w:sz w:val="24"/>
              </w:rPr>
              <w:t>Упражнять в умении ставить кирпичики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длинную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приставлять</w:t>
            </w:r>
          </w:p>
          <w:p w14:paraId="339CEB8B" w14:textId="77777777" w:rsidR="0035641D" w:rsidRDefault="00EA562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</w:p>
        </w:tc>
        <w:tc>
          <w:tcPr>
            <w:tcW w:w="5532" w:type="dxa"/>
          </w:tcPr>
          <w:p w14:paraId="2604F4E9" w14:textId="77777777" w:rsidR="0035641D" w:rsidRDefault="00EA562E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z w:val="24"/>
              </w:rPr>
              <w:t>Литвинова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14:paraId="27345813" w14:textId="77777777" w:rsidR="0035641D" w:rsidRDefault="00EA562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«ДетствоПресс</w:t>
            </w:r>
            <w:proofErr w:type="gramStart"/>
            <w:r>
              <w:rPr>
                <w:sz w:val="24"/>
              </w:rPr>
              <w:t>»,стр</w:t>
            </w:r>
            <w:proofErr w:type="gramEnd"/>
            <w:r>
              <w:rPr>
                <w:sz w:val="24"/>
              </w:rPr>
              <w:t>75</w:t>
            </w:r>
          </w:p>
        </w:tc>
      </w:tr>
      <w:tr w:rsidR="0035641D" w14:paraId="5BA38CB8" w14:textId="77777777">
        <w:trPr>
          <w:trHeight w:val="1195"/>
        </w:trPr>
        <w:tc>
          <w:tcPr>
            <w:tcW w:w="499" w:type="dxa"/>
          </w:tcPr>
          <w:p w14:paraId="59658C2D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1" w:type="dxa"/>
          </w:tcPr>
          <w:p w14:paraId="27BF899E" w14:textId="77777777" w:rsidR="0035641D" w:rsidRDefault="00EA562E">
            <w:pPr>
              <w:pStyle w:val="TableParagraph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29.01.2025</w:t>
            </w:r>
          </w:p>
        </w:tc>
        <w:tc>
          <w:tcPr>
            <w:tcW w:w="994" w:type="dxa"/>
          </w:tcPr>
          <w:p w14:paraId="7A0F421E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3668834B" w14:textId="77777777" w:rsidR="0035641D" w:rsidRDefault="00EA562E">
            <w:pPr>
              <w:pStyle w:val="TableParagraph"/>
              <w:spacing w:line="264" w:lineRule="auto"/>
              <w:ind w:left="109" w:right="9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Забор </w:t>
            </w:r>
            <w:r>
              <w:rPr>
                <w:sz w:val="24"/>
              </w:rPr>
              <w:t>вокруг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  <w:tc>
          <w:tcPr>
            <w:tcW w:w="5133" w:type="dxa"/>
          </w:tcPr>
          <w:p w14:paraId="62819A9A" w14:textId="77777777" w:rsidR="0035641D" w:rsidRDefault="00EA562E">
            <w:pPr>
              <w:pStyle w:val="TableParagraph"/>
              <w:spacing w:line="261" w:lineRule="auto"/>
              <w:ind w:left="109" w:right="148"/>
              <w:rPr>
                <w:sz w:val="24"/>
              </w:rPr>
            </w:pPr>
            <w:r>
              <w:rPr>
                <w:sz w:val="24"/>
              </w:rPr>
              <w:t>Упражнять в умении ставить кирпичики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маленькую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сторону, располагая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прямоугольника,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плотно приставляя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2114F54A" w14:textId="77777777" w:rsidR="0035641D" w:rsidRDefault="00EA562E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другу.</w:t>
            </w:r>
          </w:p>
        </w:tc>
        <w:tc>
          <w:tcPr>
            <w:tcW w:w="5532" w:type="dxa"/>
          </w:tcPr>
          <w:p w14:paraId="3C12EE93" w14:textId="77777777" w:rsidR="0035641D" w:rsidRDefault="00EA562E">
            <w:pPr>
              <w:pStyle w:val="TableParagraph"/>
              <w:spacing w:line="264" w:lineRule="auto"/>
              <w:ind w:left="108"/>
              <w:rPr>
                <w:sz w:val="24"/>
              </w:rPr>
            </w:pPr>
            <w:r>
              <w:rPr>
                <w:sz w:val="24"/>
              </w:rPr>
              <w:t>Литвинова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14:paraId="3D575D50" w14:textId="77777777" w:rsidR="0035641D" w:rsidRDefault="00EA562E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«ДетствоПресс</w:t>
            </w:r>
            <w:proofErr w:type="gramStart"/>
            <w:r>
              <w:rPr>
                <w:sz w:val="24"/>
              </w:rPr>
              <w:t>»,стр</w:t>
            </w:r>
            <w:proofErr w:type="gramEnd"/>
            <w:r>
              <w:rPr>
                <w:sz w:val="24"/>
              </w:rPr>
              <w:t>79</w:t>
            </w:r>
          </w:p>
        </w:tc>
      </w:tr>
    </w:tbl>
    <w:p w14:paraId="2C5A53B3" w14:textId="77777777" w:rsidR="0035641D" w:rsidRDefault="00EA562E">
      <w:pPr>
        <w:ind w:left="2070" w:right="2710"/>
        <w:jc w:val="center"/>
        <w:rPr>
          <w:b/>
          <w:sz w:val="28"/>
        </w:rPr>
      </w:pPr>
      <w:r>
        <w:rPr>
          <w:b/>
          <w:sz w:val="28"/>
        </w:rPr>
        <w:t>Февраль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311"/>
        <w:gridCol w:w="994"/>
        <w:gridCol w:w="1561"/>
        <w:gridCol w:w="5133"/>
        <w:gridCol w:w="5532"/>
      </w:tblGrid>
      <w:tr w:rsidR="0035641D" w14:paraId="52467075" w14:textId="77777777">
        <w:trPr>
          <w:trHeight w:val="1050"/>
        </w:trPr>
        <w:tc>
          <w:tcPr>
            <w:tcW w:w="499" w:type="dxa"/>
          </w:tcPr>
          <w:p w14:paraId="2049C03D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11" w:type="dxa"/>
          </w:tcPr>
          <w:p w14:paraId="48609F34" w14:textId="77777777" w:rsidR="0035641D" w:rsidRDefault="00EA562E">
            <w:pPr>
              <w:pStyle w:val="TableParagraph"/>
              <w:spacing w:line="259" w:lineRule="auto"/>
              <w:ind w:right="380"/>
              <w:rPr>
                <w:sz w:val="24"/>
              </w:rPr>
            </w:pPr>
            <w:r>
              <w:rPr>
                <w:sz w:val="24"/>
              </w:rPr>
              <w:t>Дата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994" w:type="dxa"/>
          </w:tcPr>
          <w:p w14:paraId="3DC86CD3" w14:textId="77777777" w:rsidR="0035641D" w:rsidRDefault="00EA562E">
            <w:pPr>
              <w:pStyle w:val="TableParagraph"/>
              <w:spacing w:line="259" w:lineRule="auto"/>
              <w:ind w:right="25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</w:p>
        </w:tc>
        <w:tc>
          <w:tcPr>
            <w:tcW w:w="1561" w:type="dxa"/>
          </w:tcPr>
          <w:p w14:paraId="4D03B9D0" w14:textId="77777777" w:rsidR="0035641D" w:rsidRDefault="00EA562E">
            <w:pPr>
              <w:pStyle w:val="TableParagraph"/>
              <w:ind w:left="595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5133" w:type="dxa"/>
          </w:tcPr>
          <w:p w14:paraId="22FC2E44" w14:textId="77777777" w:rsidR="0035641D" w:rsidRDefault="00EA562E">
            <w:pPr>
              <w:pStyle w:val="TableParagraph"/>
              <w:ind w:left="1194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5532" w:type="dxa"/>
          </w:tcPr>
          <w:p w14:paraId="3F87A80A" w14:textId="77777777" w:rsidR="0035641D" w:rsidRDefault="00EA562E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</w:tbl>
    <w:p w14:paraId="735516C3" w14:textId="77777777" w:rsidR="0035641D" w:rsidRDefault="0035641D">
      <w:pPr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311"/>
        <w:gridCol w:w="994"/>
        <w:gridCol w:w="1561"/>
        <w:gridCol w:w="5133"/>
        <w:gridCol w:w="5532"/>
      </w:tblGrid>
      <w:tr w:rsidR="0035641D" w14:paraId="340C569E" w14:textId="77777777">
        <w:trPr>
          <w:trHeight w:val="897"/>
        </w:trPr>
        <w:tc>
          <w:tcPr>
            <w:tcW w:w="499" w:type="dxa"/>
          </w:tcPr>
          <w:p w14:paraId="22572403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311" w:type="dxa"/>
          </w:tcPr>
          <w:p w14:paraId="040D5398" w14:textId="77777777" w:rsidR="0035641D" w:rsidRDefault="00EA562E">
            <w:pPr>
              <w:pStyle w:val="TableParagraph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05.02.2025</w:t>
            </w:r>
          </w:p>
        </w:tc>
        <w:tc>
          <w:tcPr>
            <w:tcW w:w="994" w:type="dxa"/>
          </w:tcPr>
          <w:p w14:paraId="0E4CB328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2F81BD34" w14:textId="77777777" w:rsidR="0035641D" w:rsidRDefault="00EA562E">
            <w:pPr>
              <w:pStyle w:val="TableParagraph"/>
              <w:spacing w:line="259" w:lineRule="auto"/>
              <w:ind w:left="109" w:right="420"/>
              <w:rPr>
                <w:sz w:val="24"/>
              </w:rPr>
            </w:pPr>
            <w:r>
              <w:rPr>
                <w:sz w:val="24"/>
              </w:rPr>
              <w:t>Забор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утят</w:t>
            </w:r>
          </w:p>
        </w:tc>
        <w:tc>
          <w:tcPr>
            <w:tcW w:w="5133" w:type="dxa"/>
          </w:tcPr>
          <w:p w14:paraId="1F444C29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умении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кирпичики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1A2A7353" w14:textId="77777777" w:rsidR="0035641D" w:rsidRDefault="00EA562E">
            <w:pPr>
              <w:pStyle w:val="TableParagraph"/>
              <w:spacing w:before="7" w:line="290" w:lineRule="atLeast"/>
              <w:ind w:left="109" w:right="579"/>
              <w:rPr>
                <w:sz w:val="24"/>
              </w:rPr>
            </w:pPr>
            <w:r>
              <w:rPr>
                <w:sz w:val="24"/>
              </w:rPr>
              <w:t>узкую короткую сторону, располагая их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расстоянии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друга</w:t>
            </w:r>
          </w:p>
        </w:tc>
        <w:tc>
          <w:tcPr>
            <w:tcW w:w="5532" w:type="dxa"/>
          </w:tcPr>
          <w:p w14:paraId="6996F3FE" w14:textId="77777777" w:rsidR="0035641D" w:rsidRDefault="00EA562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Литвинова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О.Э. Конструирование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</w:p>
          <w:p w14:paraId="5F1B43FE" w14:textId="77777777" w:rsidR="0035641D" w:rsidRDefault="00EA562E">
            <w:pPr>
              <w:pStyle w:val="TableParagraph"/>
              <w:spacing w:before="7" w:line="290" w:lineRule="atLeast"/>
              <w:ind w:left="108" w:right="459"/>
              <w:rPr>
                <w:sz w:val="24"/>
              </w:rPr>
            </w:pPr>
            <w:r>
              <w:rPr>
                <w:sz w:val="24"/>
              </w:rPr>
              <w:t>дошкольного возраста, «</w:t>
            </w:r>
            <w:proofErr w:type="spellStart"/>
            <w:proofErr w:type="gramStart"/>
            <w:r>
              <w:rPr>
                <w:sz w:val="24"/>
              </w:rPr>
              <w:t>Издательство«</w:t>
            </w:r>
            <w:proofErr w:type="gramEnd"/>
            <w:r>
              <w:rPr>
                <w:sz w:val="24"/>
              </w:rPr>
              <w:t>Детство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Пресс»,стр82</w:t>
            </w:r>
          </w:p>
        </w:tc>
      </w:tr>
      <w:tr w:rsidR="0035641D" w14:paraId="76EACFA3" w14:textId="77777777">
        <w:trPr>
          <w:trHeight w:val="1190"/>
        </w:trPr>
        <w:tc>
          <w:tcPr>
            <w:tcW w:w="499" w:type="dxa"/>
          </w:tcPr>
          <w:p w14:paraId="5863C217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1" w:type="dxa"/>
          </w:tcPr>
          <w:p w14:paraId="0619CC44" w14:textId="77777777" w:rsidR="0035641D" w:rsidRDefault="00EA562E">
            <w:pPr>
              <w:pStyle w:val="TableParagraph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12.02.2025</w:t>
            </w:r>
          </w:p>
        </w:tc>
        <w:tc>
          <w:tcPr>
            <w:tcW w:w="994" w:type="dxa"/>
          </w:tcPr>
          <w:p w14:paraId="26BE135D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64F99546" w14:textId="77777777" w:rsidR="0035641D" w:rsidRDefault="00EA562E">
            <w:pPr>
              <w:pStyle w:val="TableParagraph"/>
              <w:spacing w:line="259" w:lineRule="auto"/>
              <w:ind w:left="109" w:right="420"/>
              <w:rPr>
                <w:sz w:val="24"/>
              </w:rPr>
            </w:pPr>
            <w:r>
              <w:rPr>
                <w:sz w:val="24"/>
              </w:rPr>
              <w:t>Забор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петушка</w:t>
            </w:r>
          </w:p>
        </w:tc>
        <w:tc>
          <w:tcPr>
            <w:tcW w:w="5133" w:type="dxa"/>
          </w:tcPr>
          <w:p w14:paraId="55E08B00" w14:textId="77777777" w:rsidR="0035641D" w:rsidRDefault="00EA562E">
            <w:pPr>
              <w:pStyle w:val="TableParagraph"/>
              <w:spacing w:line="259" w:lineRule="auto"/>
              <w:ind w:left="109" w:right="697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чередовать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кубики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кирпичики, ставить кирпичики на узкую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кубиков</w:t>
            </w:r>
          </w:p>
        </w:tc>
        <w:tc>
          <w:tcPr>
            <w:tcW w:w="5532" w:type="dxa"/>
          </w:tcPr>
          <w:p w14:paraId="22416069" w14:textId="77777777" w:rsidR="0035641D" w:rsidRDefault="00EA562E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z w:val="24"/>
              </w:rPr>
              <w:t>Литвинова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14:paraId="411C54B7" w14:textId="77777777" w:rsidR="0035641D" w:rsidRDefault="00EA562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«Детство-Пресс</w:t>
            </w:r>
            <w:proofErr w:type="gramStart"/>
            <w:r>
              <w:rPr>
                <w:sz w:val="24"/>
              </w:rPr>
              <w:t>»,стр</w:t>
            </w:r>
            <w:proofErr w:type="gramEnd"/>
            <w:r>
              <w:rPr>
                <w:sz w:val="24"/>
              </w:rPr>
              <w:t>85</w:t>
            </w:r>
          </w:p>
        </w:tc>
      </w:tr>
      <w:tr w:rsidR="0035641D" w14:paraId="14EF3178" w14:textId="77777777">
        <w:trPr>
          <w:trHeight w:val="892"/>
        </w:trPr>
        <w:tc>
          <w:tcPr>
            <w:tcW w:w="499" w:type="dxa"/>
          </w:tcPr>
          <w:p w14:paraId="292C9448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1" w:type="dxa"/>
          </w:tcPr>
          <w:p w14:paraId="2E414F92" w14:textId="77777777" w:rsidR="0035641D" w:rsidRDefault="00EA562E">
            <w:pPr>
              <w:pStyle w:val="TableParagraph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19.02.2025</w:t>
            </w:r>
          </w:p>
        </w:tc>
        <w:tc>
          <w:tcPr>
            <w:tcW w:w="994" w:type="dxa"/>
          </w:tcPr>
          <w:p w14:paraId="1A965D79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158C9EBC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Ворота</w:t>
            </w:r>
          </w:p>
        </w:tc>
        <w:tc>
          <w:tcPr>
            <w:tcW w:w="5133" w:type="dxa"/>
          </w:tcPr>
          <w:p w14:paraId="4EB2597A" w14:textId="77777777" w:rsidR="0035641D" w:rsidRDefault="00EA562E">
            <w:pPr>
              <w:pStyle w:val="TableParagraph"/>
              <w:spacing w:line="259" w:lineRule="auto"/>
              <w:ind w:left="109" w:right="581"/>
              <w:rPr>
                <w:sz w:val="24"/>
              </w:rPr>
            </w:pPr>
            <w:r>
              <w:rPr>
                <w:sz w:val="24"/>
              </w:rPr>
              <w:t>Упражнять в умении делать перекрытие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кирпичика,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располагая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плашмя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2B1F8C97" w14:textId="77777777" w:rsidR="0035641D" w:rsidRDefault="00EA562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цилиндра</w:t>
            </w:r>
          </w:p>
        </w:tc>
        <w:tc>
          <w:tcPr>
            <w:tcW w:w="5532" w:type="dxa"/>
          </w:tcPr>
          <w:p w14:paraId="74614C94" w14:textId="77777777" w:rsidR="0035641D" w:rsidRDefault="00EA562E">
            <w:pPr>
              <w:pStyle w:val="TableParagraph"/>
              <w:spacing w:line="259" w:lineRule="auto"/>
              <w:ind w:left="108" w:right="104"/>
              <w:rPr>
                <w:sz w:val="24"/>
              </w:rPr>
            </w:pPr>
            <w:r>
              <w:rPr>
                <w:sz w:val="24"/>
              </w:rPr>
              <w:t>Литвинова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О.Э. Конструирование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14:paraId="53C3ADCB" w14:textId="77777777" w:rsidR="0035641D" w:rsidRDefault="00EA562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«Детство-Пресс</w:t>
            </w:r>
            <w:proofErr w:type="gramStart"/>
            <w:r>
              <w:rPr>
                <w:sz w:val="24"/>
              </w:rPr>
              <w:t>»,стр</w:t>
            </w:r>
            <w:proofErr w:type="gramEnd"/>
            <w:r>
              <w:rPr>
                <w:sz w:val="24"/>
              </w:rPr>
              <w:t>88</w:t>
            </w:r>
          </w:p>
        </w:tc>
      </w:tr>
      <w:tr w:rsidR="0035641D" w14:paraId="429F059D" w14:textId="77777777">
        <w:trPr>
          <w:trHeight w:val="892"/>
        </w:trPr>
        <w:tc>
          <w:tcPr>
            <w:tcW w:w="499" w:type="dxa"/>
          </w:tcPr>
          <w:p w14:paraId="37499193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1" w:type="dxa"/>
          </w:tcPr>
          <w:p w14:paraId="1C628B19" w14:textId="77777777" w:rsidR="0035641D" w:rsidRDefault="00EA562E">
            <w:pPr>
              <w:pStyle w:val="TableParagraph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26.02.2025</w:t>
            </w:r>
          </w:p>
        </w:tc>
        <w:tc>
          <w:tcPr>
            <w:tcW w:w="994" w:type="dxa"/>
          </w:tcPr>
          <w:p w14:paraId="0B7EF7A1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20EEA226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Разноцветны</w:t>
            </w:r>
          </w:p>
          <w:p w14:paraId="7DCF4A4B" w14:textId="77777777" w:rsidR="0035641D" w:rsidRDefault="00EA562E">
            <w:pPr>
              <w:pStyle w:val="TableParagraph"/>
              <w:spacing w:before="8" w:line="290" w:lineRule="atLeast"/>
              <w:ind w:left="109" w:right="158"/>
              <w:rPr>
                <w:sz w:val="24"/>
              </w:rPr>
            </w:pPr>
            <w:r>
              <w:rPr>
                <w:sz w:val="24"/>
              </w:rPr>
              <w:t>е ворота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</w:p>
        </w:tc>
        <w:tc>
          <w:tcPr>
            <w:tcW w:w="5133" w:type="dxa"/>
          </w:tcPr>
          <w:p w14:paraId="14620BD2" w14:textId="77777777" w:rsidR="0035641D" w:rsidRDefault="00EA562E">
            <w:pPr>
              <w:pStyle w:val="TableParagraph"/>
              <w:spacing w:line="259" w:lineRule="auto"/>
              <w:ind w:left="109" w:right="804"/>
              <w:rPr>
                <w:sz w:val="24"/>
              </w:rPr>
            </w:pPr>
            <w:r>
              <w:rPr>
                <w:sz w:val="24"/>
              </w:rPr>
              <w:t>Упражнять в умении делать перекрытие,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 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</w:p>
        </w:tc>
        <w:tc>
          <w:tcPr>
            <w:tcW w:w="5532" w:type="dxa"/>
          </w:tcPr>
          <w:p w14:paraId="106C3269" w14:textId="77777777" w:rsidR="0035641D" w:rsidRDefault="00EA562E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z w:val="24"/>
              </w:rPr>
              <w:t>Литвинова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14:paraId="21D6A5B0" w14:textId="77777777" w:rsidR="0035641D" w:rsidRDefault="00EA562E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«Детство-Пресс</w:t>
            </w:r>
            <w:proofErr w:type="gramStart"/>
            <w:r>
              <w:rPr>
                <w:sz w:val="24"/>
              </w:rPr>
              <w:t>»,стр</w:t>
            </w:r>
            <w:proofErr w:type="gramEnd"/>
            <w:r>
              <w:rPr>
                <w:sz w:val="24"/>
              </w:rPr>
              <w:t>91</w:t>
            </w:r>
          </w:p>
        </w:tc>
      </w:tr>
    </w:tbl>
    <w:p w14:paraId="69A7261C" w14:textId="77777777" w:rsidR="0035641D" w:rsidRDefault="00EA562E">
      <w:pPr>
        <w:spacing w:before="3" w:after="3"/>
        <w:ind w:right="7864"/>
        <w:jc w:val="right"/>
        <w:rPr>
          <w:b/>
          <w:sz w:val="28"/>
        </w:rPr>
      </w:pPr>
      <w:r>
        <w:rPr>
          <w:b/>
          <w:sz w:val="28"/>
        </w:rPr>
        <w:t>Март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311"/>
        <w:gridCol w:w="994"/>
        <w:gridCol w:w="1561"/>
        <w:gridCol w:w="5133"/>
        <w:gridCol w:w="5532"/>
      </w:tblGrid>
      <w:tr w:rsidR="0035641D" w14:paraId="646E57DA" w14:textId="77777777">
        <w:trPr>
          <w:trHeight w:val="1056"/>
        </w:trPr>
        <w:tc>
          <w:tcPr>
            <w:tcW w:w="499" w:type="dxa"/>
          </w:tcPr>
          <w:p w14:paraId="4C6DE45A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11" w:type="dxa"/>
          </w:tcPr>
          <w:p w14:paraId="2EDE24EB" w14:textId="77777777" w:rsidR="0035641D" w:rsidRDefault="00EA562E">
            <w:pPr>
              <w:pStyle w:val="TableParagraph"/>
              <w:spacing w:line="264" w:lineRule="auto"/>
              <w:ind w:right="380"/>
              <w:rPr>
                <w:sz w:val="24"/>
              </w:rPr>
            </w:pPr>
            <w:r>
              <w:rPr>
                <w:sz w:val="24"/>
              </w:rPr>
              <w:t>Дата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994" w:type="dxa"/>
          </w:tcPr>
          <w:p w14:paraId="1B3B0525" w14:textId="77777777" w:rsidR="0035641D" w:rsidRDefault="00EA562E">
            <w:pPr>
              <w:pStyle w:val="TableParagraph"/>
              <w:spacing w:line="261" w:lineRule="auto"/>
              <w:ind w:right="25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</w:p>
        </w:tc>
        <w:tc>
          <w:tcPr>
            <w:tcW w:w="1561" w:type="dxa"/>
          </w:tcPr>
          <w:p w14:paraId="424111A4" w14:textId="77777777" w:rsidR="0035641D" w:rsidRDefault="00EA562E">
            <w:pPr>
              <w:pStyle w:val="TableParagraph"/>
              <w:ind w:left="595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5133" w:type="dxa"/>
          </w:tcPr>
          <w:p w14:paraId="554E9911" w14:textId="77777777" w:rsidR="0035641D" w:rsidRDefault="00EA562E">
            <w:pPr>
              <w:pStyle w:val="TableParagraph"/>
              <w:ind w:left="1194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5532" w:type="dxa"/>
          </w:tcPr>
          <w:p w14:paraId="43530EDF" w14:textId="77777777" w:rsidR="0035641D" w:rsidRDefault="00EA562E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  <w:tr w:rsidR="0035641D" w14:paraId="7BF3312A" w14:textId="77777777">
        <w:trPr>
          <w:trHeight w:val="892"/>
        </w:trPr>
        <w:tc>
          <w:tcPr>
            <w:tcW w:w="499" w:type="dxa"/>
          </w:tcPr>
          <w:p w14:paraId="782D3409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1" w:type="dxa"/>
          </w:tcPr>
          <w:p w14:paraId="79324869" w14:textId="77777777" w:rsidR="0035641D" w:rsidRDefault="00EA562E">
            <w:pPr>
              <w:pStyle w:val="TableParagraph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05.03.2025</w:t>
            </w:r>
          </w:p>
        </w:tc>
        <w:tc>
          <w:tcPr>
            <w:tcW w:w="994" w:type="dxa"/>
          </w:tcPr>
          <w:p w14:paraId="1910C9D3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341B69DC" w14:textId="77777777" w:rsidR="0035641D" w:rsidRDefault="00EA562E">
            <w:pPr>
              <w:pStyle w:val="TableParagraph"/>
              <w:spacing w:line="259" w:lineRule="auto"/>
              <w:ind w:left="109" w:right="459"/>
              <w:rPr>
                <w:sz w:val="24"/>
              </w:rPr>
            </w:pPr>
            <w:r>
              <w:rPr>
                <w:sz w:val="24"/>
              </w:rPr>
              <w:t>Широкие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ворота</w:t>
            </w:r>
          </w:p>
        </w:tc>
        <w:tc>
          <w:tcPr>
            <w:tcW w:w="5133" w:type="dxa"/>
          </w:tcPr>
          <w:p w14:paraId="1AB8FE55" w14:textId="77777777" w:rsidR="0035641D" w:rsidRDefault="00EA562E">
            <w:pPr>
              <w:pStyle w:val="TableParagraph"/>
              <w:spacing w:line="259" w:lineRule="auto"/>
              <w:ind w:left="109" w:right="185"/>
              <w:rPr>
                <w:sz w:val="24"/>
              </w:rPr>
            </w:pPr>
            <w:r>
              <w:rPr>
                <w:sz w:val="24"/>
              </w:rPr>
              <w:t>Упражнять в умении делать перекрытие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кирпичика,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располагая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плашмя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кубика</w:t>
            </w:r>
          </w:p>
          <w:p w14:paraId="4601BB73" w14:textId="77777777" w:rsidR="0035641D" w:rsidRDefault="00EA562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кирпичика</w:t>
            </w:r>
          </w:p>
        </w:tc>
        <w:tc>
          <w:tcPr>
            <w:tcW w:w="5532" w:type="dxa"/>
          </w:tcPr>
          <w:p w14:paraId="4B8109F0" w14:textId="77777777" w:rsidR="0035641D" w:rsidRDefault="00EA562E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z w:val="24"/>
              </w:rPr>
              <w:t>Литвинова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14:paraId="306709E4" w14:textId="77777777" w:rsidR="0035641D" w:rsidRDefault="00EA562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«ДетствоПресс</w:t>
            </w:r>
            <w:proofErr w:type="gramStart"/>
            <w:r>
              <w:rPr>
                <w:sz w:val="24"/>
              </w:rPr>
              <w:t>»,стр</w:t>
            </w:r>
            <w:proofErr w:type="gramEnd"/>
            <w:r>
              <w:rPr>
                <w:sz w:val="24"/>
              </w:rPr>
              <w:t>94</w:t>
            </w:r>
          </w:p>
        </w:tc>
      </w:tr>
      <w:tr w:rsidR="0035641D" w14:paraId="228D52A3" w14:textId="77777777">
        <w:trPr>
          <w:trHeight w:val="892"/>
        </w:trPr>
        <w:tc>
          <w:tcPr>
            <w:tcW w:w="499" w:type="dxa"/>
          </w:tcPr>
          <w:p w14:paraId="3BB20115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1" w:type="dxa"/>
          </w:tcPr>
          <w:p w14:paraId="36E060F7" w14:textId="77777777" w:rsidR="0035641D" w:rsidRDefault="00EA562E">
            <w:pPr>
              <w:pStyle w:val="TableParagraph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12.03.2025</w:t>
            </w:r>
          </w:p>
        </w:tc>
        <w:tc>
          <w:tcPr>
            <w:tcW w:w="994" w:type="dxa"/>
          </w:tcPr>
          <w:p w14:paraId="58F4B181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3E4A9088" w14:textId="77777777" w:rsidR="0035641D" w:rsidRDefault="00EA562E">
            <w:pPr>
              <w:pStyle w:val="TableParagraph"/>
              <w:spacing w:line="259" w:lineRule="auto"/>
              <w:ind w:left="109" w:right="522"/>
              <w:rPr>
                <w:sz w:val="24"/>
              </w:rPr>
            </w:pPr>
            <w:r>
              <w:rPr>
                <w:sz w:val="24"/>
              </w:rPr>
              <w:t>Высокие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ворота</w:t>
            </w:r>
          </w:p>
        </w:tc>
        <w:tc>
          <w:tcPr>
            <w:tcW w:w="5133" w:type="dxa"/>
          </w:tcPr>
          <w:p w14:paraId="4D97961C" w14:textId="77777777" w:rsidR="0035641D" w:rsidRDefault="00EA562E">
            <w:pPr>
              <w:pStyle w:val="TableParagraph"/>
              <w:spacing w:line="259" w:lineRule="auto"/>
              <w:ind w:left="109" w:right="292"/>
              <w:rPr>
                <w:sz w:val="24"/>
              </w:rPr>
            </w:pPr>
            <w:r>
              <w:rPr>
                <w:sz w:val="24"/>
              </w:rPr>
              <w:t>Упражнять в умении ставить кирпичики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короткую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накладывать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4B668ECE" w14:textId="77777777" w:rsidR="0035641D" w:rsidRDefault="00EA562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пластину</w:t>
            </w:r>
          </w:p>
        </w:tc>
        <w:tc>
          <w:tcPr>
            <w:tcW w:w="5532" w:type="dxa"/>
          </w:tcPr>
          <w:p w14:paraId="38815E7C" w14:textId="77777777" w:rsidR="0035641D" w:rsidRDefault="00EA562E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z w:val="24"/>
              </w:rPr>
              <w:t>Литвинова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14:paraId="5612993B" w14:textId="77777777" w:rsidR="0035641D" w:rsidRDefault="00EA562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«ДетствоПресс</w:t>
            </w:r>
            <w:proofErr w:type="gramStart"/>
            <w:r>
              <w:rPr>
                <w:sz w:val="24"/>
              </w:rPr>
              <w:t>»,стр</w:t>
            </w:r>
            <w:proofErr w:type="gramEnd"/>
            <w:r>
              <w:rPr>
                <w:sz w:val="24"/>
              </w:rPr>
              <w:t>97</w:t>
            </w:r>
          </w:p>
        </w:tc>
      </w:tr>
      <w:tr w:rsidR="0035641D" w14:paraId="66AB8D21" w14:textId="77777777">
        <w:trPr>
          <w:trHeight w:val="897"/>
        </w:trPr>
        <w:tc>
          <w:tcPr>
            <w:tcW w:w="499" w:type="dxa"/>
          </w:tcPr>
          <w:p w14:paraId="22A807C4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1" w:type="dxa"/>
          </w:tcPr>
          <w:p w14:paraId="233EA7CC" w14:textId="77777777" w:rsidR="0035641D" w:rsidRDefault="00EA562E">
            <w:pPr>
              <w:pStyle w:val="TableParagraph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19.03.2025</w:t>
            </w:r>
          </w:p>
        </w:tc>
        <w:tc>
          <w:tcPr>
            <w:tcW w:w="994" w:type="dxa"/>
          </w:tcPr>
          <w:p w14:paraId="35B7FC6D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6E5BA7BA" w14:textId="77777777" w:rsidR="0035641D" w:rsidRDefault="00EA562E">
            <w:pPr>
              <w:pStyle w:val="TableParagraph"/>
              <w:spacing w:line="264" w:lineRule="auto"/>
              <w:ind w:left="109" w:right="379"/>
              <w:rPr>
                <w:sz w:val="24"/>
              </w:rPr>
            </w:pPr>
            <w:r>
              <w:rPr>
                <w:sz w:val="24"/>
              </w:rPr>
              <w:t>Дом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5133" w:type="dxa"/>
          </w:tcPr>
          <w:p w14:paraId="4D3E8B5F" w14:textId="77777777" w:rsidR="0035641D" w:rsidRDefault="00EA562E">
            <w:pPr>
              <w:pStyle w:val="TableParagraph"/>
              <w:spacing w:line="264" w:lineRule="auto"/>
              <w:ind w:left="109" w:right="261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кубики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недалеко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друга, накладывать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кубики</w:t>
            </w:r>
          </w:p>
        </w:tc>
        <w:tc>
          <w:tcPr>
            <w:tcW w:w="5532" w:type="dxa"/>
          </w:tcPr>
          <w:p w14:paraId="73759EA4" w14:textId="77777777" w:rsidR="0035641D" w:rsidRDefault="00EA562E">
            <w:pPr>
              <w:pStyle w:val="TableParagraph"/>
              <w:spacing w:line="264" w:lineRule="auto"/>
              <w:ind w:left="108"/>
              <w:rPr>
                <w:sz w:val="24"/>
              </w:rPr>
            </w:pPr>
            <w:r>
              <w:rPr>
                <w:sz w:val="24"/>
              </w:rPr>
              <w:t>Литвинова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14:paraId="0253DF56" w14:textId="77777777" w:rsidR="0035641D" w:rsidRDefault="00EA562E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«ДетствоПресс</w:t>
            </w:r>
            <w:proofErr w:type="gramStart"/>
            <w:r>
              <w:rPr>
                <w:sz w:val="24"/>
              </w:rPr>
              <w:t>»,стр</w:t>
            </w:r>
            <w:proofErr w:type="gramEnd"/>
            <w:r>
              <w:rPr>
                <w:sz w:val="24"/>
              </w:rPr>
              <w:t>100</w:t>
            </w:r>
          </w:p>
        </w:tc>
      </w:tr>
      <w:tr w:rsidR="0035641D" w14:paraId="0BA3D30C" w14:textId="77777777">
        <w:trPr>
          <w:trHeight w:val="892"/>
        </w:trPr>
        <w:tc>
          <w:tcPr>
            <w:tcW w:w="499" w:type="dxa"/>
          </w:tcPr>
          <w:p w14:paraId="5E520F3E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1" w:type="dxa"/>
          </w:tcPr>
          <w:p w14:paraId="0D1FAFB8" w14:textId="77777777" w:rsidR="0035641D" w:rsidRDefault="00EA562E">
            <w:pPr>
              <w:pStyle w:val="TableParagraph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26.03.2025</w:t>
            </w:r>
          </w:p>
        </w:tc>
        <w:tc>
          <w:tcPr>
            <w:tcW w:w="994" w:type="dxa"/>
          </w:tcPr>
          <w:p w14:paraId="13A4D26E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35297C5C" w14:textId="77777777" w:rsidR="0035641D" w:rsidRDefault="00EA562E">
            <w:pPr>
              <w:pStyle w:val="TableParagraph"/>
              <w:spacing w:line="259" w:lineRule="auto"/>
              <w:ind w:left="109" w:right="402"/>
              <w:rPr>
                <w:sz w:val="24"/>
              </w:rPr>
            </w:pPr>
            <w:r>
              <w:rPr>
                <w:sz w:val="24"/>
              </w:rPr>
              <w:t>Дом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матрёшки</w:t>
            </w:r>
          </w:p>
        </w:tc>
        <w:tc>
          <w:tcPr>
            <w:tcW w:w="5133" w:type="dxa"/>
          </w:tcPr>
          <w:p w14:paraId="1394AA52" w14:textId="77777777" w:rsidR="0035641D" w:rsidRDefault="00EA562E">
            <w:pPr>
              <w:pStyle w:val="TableParagraph"/>
              <w:spacing w:line="259" w:lineRule="auto"/>
              <w:ind w:left="109" w:right="187"/>
              <w:rPr>
                <w:sz w:val="24"/>
              </w:rPr>
            </w:pPr>
            <w:r>
              <w:rPr>
                <w:sz w:val="24"/>
              </w:rPr>
              <w:t>Упражнять в умении ставить кирпичики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расстоянии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14:paraId="4956B78C" w14:textId="77777777" w:rsidR="0035641D" w:rsidRDefault="00EA562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друга, 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перекрытие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призмы</w:t>
            </w:r>
          </w:p>
        </w:tc>
        <w:tc>
          <w:tcPr>
            <w:tcW w:w="5532" w:type="dxa"/>
          </w:tcPr>
          <w:p w14:paraId="1ECC52B3" w14:textId="77777777" w:rsidR="0035641D" w:rsidRDefault="00EA562E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z w:val="24"/>
              </w:rPr>
              <w:t>Литвинова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14:paraId="1F8D5287" w14:textId="77777777" w:rsidR="0035641D" w:rsidRDefault="00EA562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«ДетствоПресс</w:t>
            </w:r>
            <w:proofErr w:type="gramStart"/>
            <w:r>
              <w:rPr>
                <w:sz w:val="24"/>
              </w:rPr>
              <w:t>»,стр</w:t>
            </w:r>
            <w:proofErr w:type="gramEnd"/>
            <w:r>
              <w:rPr>
                <w:sz w:val="24"/>
              </w:rPr>
              <w:t>104</w:t>
            </w:r>
          </w:p>
        </w:tc>
      </w:tr>
    </w:tbl>
    <w:p w14:paraId="26E42A35" w14:textId="77777777" w:rsidR="0035641D" w:rsidRDefault="00EA562E">
      <w:pPr>
        <w:ind w:right="7806"/>
        <w:jc w:val="right"/>
        <w:rPr>
          <w:b/>
          <w:sz w:val="28"/>
        </w:rPr>
      </w:pPr>
      <w:r>
        <w:rPr>
          <w:b/>
          <w:sz w:val="28"/>
        </w:rPr>
        <w:t>Апрель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311"/>
        <w:gridCol w:w="994"/>
        <w:gridCol w:w="1561"/>
        <w:gridCol w:w="5133"/>
        <w:gridCol w:w="5532"/>
      </w:tblGrid>
      <w:tr w:rsidR="0035641D" w14:paraId="170625EA" w14:textId="77777777">
        <w:trPr>
          <w:trHeight w:val="595"/>
        </w:trPr>
        <w:tc>
          <w:tcPr>
            <w:tcW w:w="499" w:type="dxa"/>
          </w:tcPr>
          <w:p w14:paraId="1A340B99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11" w:type="dxa"/>
          </w:tcPr>
          <w:p w14:paraId="59ADA5FA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994" w:type="dxa"/>
          </w:tcPr>
          <w:p w14:paraId="75C546E7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14:paraId="2C3DF904" w14:textId="77777777" w:rsidR="0035641D" w:rsidRDefault="00EA562E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561" w:type="dxa"/>
          </w:tcPr>
          <w:p w14:paraId="6086D3E9" w14:textId="77777777" w:rsidR="0035641D" w:rsidRDefault="00EA562E">
            <w:pPr>
              <w:pStyle w:val="TableParagraph"/>
              <w:ind w:left="595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5133" w:type="dxa"/>
          </w:tcPr>
          <w:p w14:paraId="2F7C7A19" w14:textId="77777777" w:rsidR="0035641D" w:rsidRDefault="00EA562E">
            <w:pPr>
              <w:pStyle w:val="TableParagraph"/>
              <w:ind w:left="1194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5532" w:type="dxa"/>
          </w:tcPr>
          <w:p w14:paraId="5564CC80" w14:textId="77777777" w:rsidR="0035641D" w:rsidRDefault="00EA562E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</w:tbl>
    <w:p w14:paraId="61E94C8F" w14:textId="77777777" w:rsidR="0035641D" w:rsidRDefault="0035641D">
      <w:pPr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311"/>
        <w:gridCol w:w="994"/>
        <w:gridCol w:w="1561"/>
        <w:gridCol w:w="5133"/>
        <w:gridCol w:w="5532"/>
      </w:tblGrid>
      <w:tr w:rsidR="0035641D" w14:paraId="4274A0A3" w14:textId="77777777">
        <w:trPr>
          <w:trHeight w:val="460"/>
        </w:trPr>
        <w:tc>
          <w:tcPr>
            <w:tcW w:w="499" w:type="dxa"/>
          </w:tcPr>
          <w:p w14:paraId="4E2AFFE3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11" w:type="dxa"/>
          </w:tcPr>
          <w:p w14:paraId="62A77D8E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плану</w:t>
            </w:r>
          </w:p>
        </w:tc>
        <w:tc>
          <w:tcPr>
            <w:tcW w:w="994" w:type="dxa"/>
          </w:tcPr>
          <w:p w14:paraId="4E88A579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факту</w:t>
            </w:r>
          </w:p>
        </w:tc>
        <w:tc>
          <w:tcPr>
            <w:tcW w:w="1561" w:type="dxa"/>
          </w:tcPr>
          <w:p w14:paraId="6B40FA95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33" w:type="dxa"/>
          </w:tcPr>
          <w:p w14:paraId="36DA07FC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532" w:type="dxa"/>
          </w:tcPr>
          <w:p w14:paraId="65713113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5641D" w14:paraId="3E0C1C92" w14:textId="77777777">
        <w:trPr>
          <w:trHeight w:val="893"/>
        </w:trPr>
        <w:tc>
          <w:tcPr>
            <w:tcW w:w="499" w:type="dxa"/>
          </w:tcPr>
          <w:p w14:paraId="0F4354ED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1" w:type="dxa"/>
          </w:tcPr>
          <w:p w14:paraId="251DB50E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02.04.2025</w:t>
            </w:r>
          </w:p>
        </w:tc>
        <w:tc>
          <w:tcPr>
            <w:tcW w:w="994" w:type="dxa"/>
          </w:tcPr>
          <w:p w14:paraId="7FB7B352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45675DCE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Лесенка</w:t>
            </w:r>
          </w:p>
        </w:tc>
        <w:tc>
          <w:tcPr>
            <w:tcW w:w="5133" w:type="dxa"/>
          </w:tcPr>
          <w:p w14:paraId="29867BFB" w14:textId="77777777" w:rsidR="0035641D" w:rsidRDefault="00EA562E">
            <w:pPr>
              <w:pStyle w:val="TableParagraph"/>
              <w:spacing w:line="259" w:lineRule="auto"/>
              <w:ind w:left="109" w:right="250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кубики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кубик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кубик</w:t>
            </w:r>
          </w:p>
        </w:tc>
        <w:tc>
          <w:tcPr>
            <w:tcW w:w="5532" w:type="dxa"/>
          </w:tcPr>
          <w:p w14:paraId="274F255A" w14:textId="77777777" w:rsidR="0035641D" w:rsidRDefault="00EA562E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z w:val="24"/>
              </w:rPr>
              <w:t>Литвинова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14:paraId="2258A705" w14:textId="77777777" w:rsidR="0035641D" w:rsidRDefault="00EA562E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«ДетствоПресс</w:t>
            </w:r>
            <w:proofErr w:type="gramStart"/>
            <w:r>
              <w:rPr>
                <w:sz w:val="24"/>
              </w:rPr>
              <w:t>»,стр</w:t>
            </w:r>
            <w:proofErr w:type="gramEnd"/>
            <w:r>
              <w:rPr>
                <w:sz w:val="24"/>
              </w:rPr>
              <w:t>118</w:t>
            </w:r>
          </w:p>
        </w:tc>
      </w:tr>
      <w:tr w:rsidR="0035641D" w14:paraId="21E8C8AC" w14:textId="77777777">
        <w:trPr>
          <w:trHeight w:val="892"/>
        </w:trPr>
        <w:tc>
          <w:tcPr>
            <w:tcW w:w="499" w:type="dxa"/>
          </w:tcPr>
          <w:p w14:paraId="71B0D7E4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1" w:type="dxa"/>
          </w:tcPr>
          <w:p w14:paraId="28573147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09.04.2025</w:t>
            </w:r>
          </w:p>
        </w:tc>
        <w:tc>
          <w:tcPr>
            <w:tcW w:w="994" w:type="dxa"/>
          </w:tcPr>
          <w:p w14:paraId="340A368D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06DB9D30" w14:textId="77777777" w:rsidR="0035641D" w:rsidRDefault="00EA562E">
            <w:pPr>
              <w:pStyle w:val="TableParagraph"/>
              <w:spacing w:line="259" w:lineRule="auto"/>
              <w:ind w:left="109"/>
              <w:rPr>
                <w:sz w:val="24"/>
              </w:rPr>
            </w:pPr>
            <w:r>
              <w:rPr>
                <w:sz w:val="24"/>
              </w:rPr>
              <w:t>Лесенки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229E55F" w14:textId="77777777" w:rsidR="0035641D" w:rsidRDefault="00EA562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маленькая</w:t>
            </w:r>
          </w:p>
        </w:tc>
        <w:tc>
          <w:tcPr>
            <w:tcW w:w="5133" w:type="dxa"/>
          </w:tcPr>
          <w:p w14:paraId="0C514A6D" w14:textId="77777777" w:rsidR="0035641D" w:rsidRDefault="00EA562E">
            <w:pPr>
              <w:pStyle w:val="TableParagraph"/>
              <w:spacing w:line="259" w:lineRule="auto"/>
              <w:ind w:left="109" w:right="232"/>
              <w:rPr>
                <w:sz w:val="24"/>
              </w:rPr>
            </w:pPr>
            <w:r>
              <w:rPr>
                <w:sz w:val="24"/>
              </w:rPr>
              <w:t>Упражнять в умении подбирать строительный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</w:p>
        </w:tc>
        <w:tc>
          <w:tcPr>
            <w:tcW w:w="5532" w:type="dxa"/>
          </w:tcPr>
          <w:p w14:paraId="25A0F411" w14:textId="77777777" w:rsidR="0035641D" w:rsidRDefault="00EA562E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z w:val="24"/>
              </w:rPr>
              <w:t>Литвинова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О.Э.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14:paraId="2ABFFA0F" w14:textId="77777777" w:rsidR="0035641D" w:rsidRDefault="00EA562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«ДетствоПресс</w:t>
            </w:r>
            <w:proofErr w:type="gramStart"/>
            <w:r>
              <w:rPr>
                <w:sz w:val="24"/>
              </w:rPr>
              <w:t>»,стр</w:t>
            </w:r>
            <w:proofErr w:type="gramEnd"/>
            <w:r>
              <w:rPr>
                <w:sz w:val="24"/>
              </w:rPr>
              <w:t>125</w:t>
            </w:r>
          </w:p>
        </w:tc>
      </w:tr>
      <w:tr w:rsidR="0035641D" w14:paraId="5B86BA46" w14:textId="77777777">
        <w:trPr>
          <w:trHeight w:val="892"/>
        </w:trPr>
        <w:tc>
          <w:tcPr>
            <w:tcW w:w="499" w:type="dxa"/>
          </w:tcPr>
          <w:p w14:paraId="7A67434D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1" w:type="dxa"/>
          </w:tcPr>
          <w:p w14:paraId="668DD27D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16.04.2025</w:t>
            </w:r>
          </w:p>
        </w:tc>
        <w:tc>
          <w:tcPr>
            <w:tcW w:w="994" w:type="dxa"/>
          </w:tcPr>
          <w:p w14:paraId="69D0E671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0E255F83" w14:textId="77777777" w:rsidR="0035641D" w:rsidRDefault="00EA562E">
            <w:pPr>
              <w:pStyle w:val="TableParagraph"/>
              <w:spacing w:line="259" w:lineRule="auto"/>
              <w:ind w:left="109" w:right="477"/>
              <w:rPr>
                <w:sz w:val="24"/>
              </w:rPr>
            </w:pPr>
            <w:r>
              <w:rPr>
                <w:sz w:val="24"/>
              </w:rPr>
              <w:t>Широкая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лесенка</w:t>
            </w:r>
          </w:p>
        </w:tc>
        <w:tc>
          <w:tcPr>
            <w:tcW w:w="5133" w:type="dxa"/>
          </w:tcPr>
          <w:p w14:paraId="4ACDCBA1" w14:textId="77777777" w:rsidR="0035641D" w:rsidRDefault="00EA562E">
            <w:pPr>
              <w:pStyle w:val="TableParagraph"/>
              <w:spacing w:line="259" w:lineRule="auto"/>
              <w:ind w:left="109"/>
              <w:rPr>
                <w:sz w:val="24"/>
              </w:rPr>
            </w:pPr>
            <w:r>
              <w:rPr>
                <w:sz w:val="24"/>
              </w:rPr>
              <w:t>Упражнять в умении приставлять кирпичики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другу, соединяя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</w:p>
        </w:tc>
        <w:tc>
          <w:tcPr>
            <w:tcW w:w="5532" w:type="dxa"/>
          </w:tcPr>
          <w:p w14:paraId="5409AB51" w14:textId="77777777" w:rsidR="0035641D" w:rsidRDefault="00EA562E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z w:val="24"/>
              </w:rPr>
              <w:t>Литвинова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14:paraId="11FE1560" w14:textId="77777777" w:rsidR="0035641D" w:rsidRDefault="00EA562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«ДетствоПресс</w:t>
            </w:r>
            <w:proofErr w:type="gramStart"/>
            <w:r>
              <w:rPr>
                <w:sz w:val="24"/>
              </w:rPr>
              <w:t>»,стр</w:t>
            </w:r>
            <w:proofErr w:type="gramEnd"/>
            <w:r>
              <w:rPr>
                <w:sz w:val="24"/>
              </w:rPr>
              <w:t>129</w:t>
            </w:r>
          </w:p>
        </w:tc>
      </w:tr>
      <w:tr w:rsidR="0035641D" w14:paraId="776D3463" w14:textId="77777777">
        <w:trPr>
          <w:trHeight w:val="897"/>
        </w:trPr>
        <w:tc>
          <w:tcPr>
            <w:tcW w:w="499" w:type="dxa"/>
          </w:tcPr>
          <w:p w14:paraId="5AA4E452" w14:textId="77777777" w:rsidR="0035641D" w:rsidRDefault="00EA562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1" w:type="dxa"/>
          </w:tcPr>
          <w:p w14:paraId="02D81647" w14:textId="77777777" w:rsidR="0035641D" w:rsidRDefault="00EA562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23.04.2025</w:t>
            </w:r>
          </w:p>
        </w:tc>
        <w:tc>
          <w:tcPr>
            <w:tcW w:w="994" w:type="dxa"/>
          </w:tcPr>
          <w:p w14:paraId="36DB5844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17D60492" w14:textId="77777777" w:rsidR="0035641D" w:rsidRDefault="00EA562E">
            <w:pPr>
              <w:pStyle w:val="TableParagraph"/>
              <w:spacing w:line="259" w:lineRule="auto"/>
              <w:ind w:left="109" w:right="435"/>
              <w:rPr>
                <w:sz w:val="24"/>
              </w:rPr>
            </w:pPr>
            <w:r>
              <w:rPr>
                <w:sz w:val="24"/>
              </w:rPr>
              <w:t>Лесенка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башней</w:t>
            </w:r>
          </w:p>
        </w:tc>
        <w:tc>
          <w:tcPr>
            <w:tcW w:w="5133" w:type="dxa"/>
          </w:tcPr>
          <w:p w14:paraId="087A13AF" w14:textId="77777777" w:rsidR="0035641D" w:rsidRDefault="00EA562E">
            <w:pPr>
              <w:pStyle w:val="TableParagraph"/>
              <w:spacing w:line="259" w:lineRule="auto"/>
              <w:ind w:left="109" w:right="250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кубики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кубик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кубик</w:t>
            </w:r>
          </w:p>
        </w:tc>
        <w:tc>
          <w:tcPr>
            <w:tcW w:w="5532" w:type="dxa"/>
          </w:tcPr>
          <w:p w14:paraId="4E51CE5B" w14:textId="77777777" w:rsidR="0035641D" w:rsidRDefault="00EA562E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z w:val="24"/>
              </w:rPr>
              <w:t>Литвинова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14:paraId="33665239" w14:textId="77777777" w:rsidR="0035641D" w:rsidRDefault="00EA562E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«ДетствоПресс</w:t>
            </w:r>
            <w:proofErr w:type="gramStart"/>
            <w:r>
              <w:rPr>
                <w:sz w:val="24"/>
              </w:rPr>
              <w:t>»,стр</w:t>
            </w:r>
            <w:proofErr w:type="gramEnd"/>
            <w:r>
              <w:rPr>
                <w:sz w:val="24"/>
              </w:rPr>
              <w:t>134</w:t>
            </w:r>
          </w:p>
        </w:tc>
      </w:tr>
    </w:tbl>
    <w:p w14:paraId="337FB872" w14:textId="77777777" w:rsidR="0035641D" w:rsidRDefault="00EA562E">
      <w:pPr>
        <w:spacing w:before="3" w:after="3"/>
        <w:ind w:left="2070" w:right="2710"/>
        <w:jc w:val="center"/>
        <w:rPr>
          <w:b/>
          <w:sz w:val="28"/>
        </w:rPr>
      </w:pPr>
      <w:r>
        <w:rPr>
          <w:b/>
          <w:sz w:val="28"/>
        </w:rPr>
        <w:t>Май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311"/>
        <w:gridCol w:w="994"/>
        <w:gridCol w:w="1561"/>
        <w:gridCol w:w="5133"/>
        <w:gridCol w:w="5532"/>
      </w:tblGrid>
      <w:tr w:rsidR="0035641D" w14:paraId="37F52EB4" w14:textId="77777777">
        <w:trPr>
          <w:trHeight w:val="1051"/>
        </w:trPr>
        <w:tc>
          <w:tcPr>
            <w:tcW w:w="499" w:type="dxa"/>
          </w:tcPr>
          <w:p w14:paraId="45D3B844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11" w:type="dxa"/>
          </w:tcPr>
          <w:p w14:paraId="6650F426" w14:textId="77777777" w:rsidR="0035641D" w:rsidRDefault="00EA562E">
            <w:pPr>
              <w:pStyle w:val="TableParagraph"/>
              <w:spacing w:line="259" w:lineRule="auto"/>
              <w:ind w:right="380"/>
              <w:rPr>
                <w:sz w:val="24"/>
              </w:rPr>
            </w:pPr>
            <w:r>
              <w:rPr>
                <w:sz w:val="24"/>
              </w:rPr>
              <w:t>Дата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994" w:type="dxa"/>
          </w:tcPr>
          <w:p w14:paraId="4AB341C7" w14:textId="77777777" w:rsidR="0035641D" w:rsidRDefault="00EA562E">
            <w:pPr>
              <w:pStyle w:val="TableParagraph"/>
              <w:spacing w:line="259" w:lineRule="auto"/>
              <w:ind w:right="25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</w:p>
        </w:tc>
        <w:tc>
          <w:tcPr>
            <w:tcW w:w="1561" w:type="dxa"/>
          </w:tcPr>
          <w:p w14:paraId="59EF3F51" w14:textId="77777777" w:rsidR="0035641D" w:rsidRDefault="00EA562E">
            <w:pPr>
              <w:pStyle w:val="TableParagraph"/>
              <w:ind w:left="595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5133" w:type="dxa"/>
          </w:tcPr>
          <w:p w14:paraId="4A5CDFF7" w14:textId="77777777" w:rsidR="0035641D" w:rsidRDefault="00EA562E">
            <w:pPr>
              <w:pStyle w:val="TableParagraph"/>
              <w:ind w:left="1194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5532" w:type="dxa"/>
          </w:tcPr>
          <w:p w14:paraId="6808E2E4" w14:textId="77777777" w:rsidR="0035641D" w:rsidRDefault="00EA562E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  <w:tr w:rsidR="0035641D" w14:paraId="7C2999EF" w14:textId="77777777">
        <w:trPr>
          <w:trHeight w:val="897"/>
        </w:trPr>
        <w:tc>
          <w:tcPr>
            <w:tcW w:w="499" w:type="dxa"/>
          </w:tcPr>
          <w:p w14:paraId="540D7C1E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1" w:type="dxa"/>
          </w:tcPr>
          <w:p w14:paraId="245F64BD" w14:textId="77777777" w:rsidR="0035641D" w:rsidRDefault="00EA562E">
            <w:pPr>
              <w:pStyle w:val="TableParagraph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07.05.2025</w:t>
            </w:r>
          </w:p>
        </w:tc>
        <w:tc>
          <w:tcPr>
            <w:tcW w:w="994" w:type="dxa"/>
          </w:tcPr>
          <w:p w14:paraId="7AA87854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2C1D2E45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Разноцветна</w:t>
            </w:r>
          </w:p>
          <w:p w14:paraId="7684DB5D" w14:textId="77777777" w:rsidR="0035641D" w:rsidRDefault="00EA562E">
            <w:pPr>
              <w:pStyle w:val="TableParagraph"/>
              <w:spacing w:before="12" w:line="290" w:lineRule="atLeast"/>
              <w:ind w:left="109" w:right="294"/>
              <w:rPr>
                <w:sz w:val="24"/>
              </w:rPr>
            </w:pPr>
            <w:r>
              <w:rPr>
                <w:sz w:val="24"/>
              </w:rPr>
              <w:t>я лесенка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башней</w:t>
            </w:r>
          </w:p>
        </w:tc>
        <w:tc>
          <w:tcPr>
            <w:tcW w:w="5133" w:type="dxa"/>
          </w:tcPr>
          <w:p w14:paraId="61E077DE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продуктивную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14:paraId="7B636DDD" w14:textId="77777777" w:rsidR="0035641D" w:rsidRDefault="00EA562E">
            <w:pPr>
              <w:pStyle w:val="TableParagraph"/>
              <w:spacing w:before="12" w:line="290" w:lineRule="atLeast"/>
              <w:ind w:left="109" w:right="821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деталями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5532" w:type="dxa"/>
          </w:tcPr>
          <w:p w14:paraId="307ABEE8" w14:textId="77777777" w:rsidR="0035641D" w:rsidRDefault="00EA562E">
            <w:pPr>
              <w:pStyle w:val="TableParagraph"/>
              <w:spacing w:line="264" w:lineRule="auto"/>
              <w:ind w:left="108" w:right="111"/>
              <w:rPr>
                <w:sz w:val="24"/>
              </w:rPr>
            </w:pPr>
            <w:r>
              <w:rPr>
                <w:sz w:val="24"/>
              </w:rPr>
              <w:t>Литвинова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О.Э.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14:paraId="6FFA9B6D" w14:textId="77777777" w:rsidR="0035641D" w:rsidRDefault="00EA562E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«ДетствоПресс</w:t>
            </w:r>
            <w:proofErr w:type="gramStart"/>
            <w:r>
              <w:rPr>
                <w:sz w:val="24"/>
              </w:rPr>
              <w:t>»,стр</w:t>
            </w:r>
            <w:proofErr w:type="gramEnd"/>
            <w:r>
              <w:rPr>
                <w:sz w:val="24"/>
              </w:rPr>
              <w:t>138</w:t>
            </w:r>
          </w:p>
        </w:tc>
      </w:tr>
      <w:tr w:rsidR="0035641D" w14:paraId="0A2352D2" w14:textId="77777777">
        <w:trPr>
          <w:trHeight w:val="892"/>
        </w:trPr>
        <w:tc>
          <w:tcPr>
            <w:tcW w:w="499" w:type="dxa"/>
          </w:tcPr>
          <w:p w14:paraId="6303510B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1" w:type="dxa"/>
          </w:tcPr>
          <w:p w14:paraId="11491081" w14:textId="77777777" w:rsidR="0035641D" w:rsidRDefault="00EA562E">
            <w:pPr>
              <w:pStyle w:val="TableParagraph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14.05.2025</w:t>
            </w:r>
          </w:p>
        </w:tc>
        <w:tc>
          <w:tcPr>
            <w:tcW w:w="994" w:type="dxa"/>
          </w:tcPr>
          <w:p w14:paraId="3B0AE1DB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2B8762DB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Горка</w:t>
            </w:r>
          </w:p>
        </w:tc>
        <w:tc>
          <w:tcPr>
            <w:tcW w:w="5133" w:type="dxa"/>
          </w:tcPr>
          <w:p w14:paraId="03E82C4D" w14:textId="77777777" w:rsidR="0035641D" w:rsidRDefault="00EA562E">
            <w:pPr>
              <w:pStyle w:val="TableParagraph"/>
              <w:spacing w:line="259" w:lineRule="auto"/>
              <w:ind w:left="109" w:right="555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накладывать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кубик,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лестнице</w:t>
            </w:r>
          </w:p>
        </w:tc>
        <w:tc>
          <w:tcPr>
            <w:tcW w:w="5532" w:type="dxa"/>
          </w:tcPr>
          <w:p w14:paraId="7CF8370C" w14:textId="77777777" w:rsidR="0035641D" w:rsidRDefault="00EA562E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z w:val="24"/>
              </w:rPr>
              <w:t>Литвинова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О.Э. Конструирование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14:paraId="5964C696" w14:textId="77777777" w:rsidR="0035641D" w:rsidRDefault="00EA562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«ДетствоПресс</w:t>
            </w:r>
            <w:proofErr w:type="gramStart"/>
            <w:r>
              <w:rPr>
                <w:sz w:val="24"/>
              </w:rPr>
              <w:t>»,стр</w:t>
            </w:r>
            <w:proofErr w:type="gramEnd"/>
            <w:r>
              <w:rPr>
                <w:sz w:val="24"/>
              </w:rPr>
              <w:t>143</w:t>
            </w:r>
          </w:p>
        </w:tc>
      </w:tr>
      <w:tr w:rsidR="0035641D" w14:paraId="5891AF67" w14:textId="77777777">
        <w:trPr>
          <w:trHeight w:val="893"/>
        </w:trPr>
        <w:tc>
          <w:tcPr>
            <w:tcW w:w="499" w:type="dxa"/>
          </w:tcPr>
          <w:p w14:paraId="082CEC1A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1" w:type="dxa"/>
          </w:tcPr>
          <w:p w14:paraId="3E6A628F" w14:textId="77777777" w:rsidR="0035641D" w:rsidRDefault="00EA562E">
            <w:pPr>
              <w:pStyle w:val="TableParagraph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21.05.2025</w:t>
            </w:r>
          </w:p>
        </w:tc>
        <w:tc>
          <w:tcPr>
            <w:tcW w:w="994" w:type="dxa"/>
          </w:tcPr>
          <w:p w14:paraId="1253DBDF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3626BE46" w14:textId="77777777" w:rsidR="0035641D" w:rsidRDefault="00EA562E">
            <w:pPr>
              <w:pStyle w:val="TableParagraph"/>
              <w:spacing w:line="259" w:lineRule="auto"/>
              <w:ind w:left="109" w:right="409"/>
              <w:rPr>
                <w:sz w:val="24"/>
              </w:rPr>
            </w:pPr>
            <w:r>
              <w:rPr>
                <w:sz w:val="24"/>
              </w:rPr>
              <w:t>Горка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дорожкой</w:t>
            </w:r>
          </w:p>
        </w:tc>
        <w:tc>
          <w:tcPr>
            <w:tcW w:w="5133" w:type="dxa"/>
          </w:tcPr>
          <w:p w14:paraId="075E491E" w14:textId="77777777" w:rsidR="0035641D" w:rsidRDefault="00EA562E">
            <w:pPr>
              <w:pStyle w:val="TableParagraph"/>
              <w:spacing w:line="259" w:lineRule="auto"/>
              <w:ind w:left="109" w:right="105"/>
              <w:rPr>
                <w:sz w:val="24"/>
              </w:rPr>
            </w:pPr>
            <w:r>
              <w:rPr>
                <w:sz w:val="24"/>
              </w:rPr>
              <w:t>Упражнять в умении приставлять к скату горки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кирпичиков</w:t>
            </w:r>
          </w:p>
        </w:tc>
        <w:tc>
          <w:tcPr>
            <w:tcW w:w="5532" w:type="dxa"/>
          </w:tcPr>
          <w:p w14:paraId="4727B487" w14:textId="77777777" w:rsidR="0035641D" w:rsidRDefault="00EA562E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z w:val="24"/>
              </w:rPr>
              <w:t>Литвинова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14:paraId="59457476" w14:textId="77777777" w:rsidR="0035641D" w:rsidRDefault="00EA562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«ДетствоПресс</w:t>
            </w:r>
            <w:proofErr w:type="gramStart"/>
            <w:r>
              <w:rPr>
                <w:sz w:val="24"/>
              </w:rPr>
              <w:t>»,стр</w:t>
            </w:r>
            <w:proofErr w:type="gramEnd"/>
            <w:r>
              <w:rPr>
                <w:sz w:val="24"/>
              </w:rPr>
              <w:t>149</w:t>
            </w:r>
          </w:p>
        </w:tc>
      </w:tr>
      <w:tr w:rsidR="0035641D" w14:paraId="373AE23F" w14:textId="77777777">
        <w:trPr>
          <w:trHeight w:val="892"/>
        </w:trPr>
        <w:tc>
          <w:tcPr>
            <w:tcW w:w="499" w:type="dxa"/>
          </w:tcPr>
          <w:p w14:paraId="6802E8C5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1" w:type="dxa"/>
          </w:tcPr>
          <w:p w14:paraId="52A8AC0D" w14:textId="77777777" w:rsidR="0035641D" w:rsidRDefault="00EA562E">
            <w:pPr>
              <w:pStyle w:val="TableParagraph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28.05.2025</w:t>
            </w:r>
          </w:p>
        </w:tc>
        <w:tc>
          <w:tcPr>
            <w:tcW w:w="994" w:type="dxa"/>
          </w:tcPr>
          <w:p w14:paraId="2BDD4A70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637D6AC0" w14:textId="77777777" w:rsidR="0035641D" w:rsidRDefault="00EA562E">
            <w:pPr>
              <w:pStyle w:val="TableParagraph"/>
              <w:spacing w:line="259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Разноцветны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горки</w:t>
            </w:r>
          </w:p>
        </w:tc>
        <w:tc>
          <w:tcPr>
            <w:tcW w:w="5133" w:type="dxa"/>
          </w:tcPr>
          <w:p w14:paraId="5D752D34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продуктивную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14:paraId="7353FB7B" w14:textId="77777777" w:rsidR="0035641D" w:rsidRDefault="00EA562E">
            <w:pPr>
              <w:pStyle w:val="TableParagraph"/>
              <w:spacing w:before="8" w:line="290" w:lineRule="atLeast"/>
              <w:ind w:left="109" w:right="821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деталями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5532" w:type="dxa"/>
          </w:tcPr>
          <w:p w14:paraId="77E3847B" w14:textId="77777777" w:rsidR="0035641D" w:rsidRDefault="00EA562E">
            <w:pPr>
              <w:pStyle w:val="TableParagraph"/>
              <w:spacing w:line="259" w:lineRule="auto"/>
              <w:ind w:left="108" w:right="110"/>
              <w:rPr>
                <w:sz w:val="24"/>
              </w:rPr>
            </w:pPr>
            <w:r>
              <w:rPr>
                <w:sz w:val="24"/>
              </w:rPr>
              <w:t>Литвинова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14:paraId="6E5E6AFA" w14:textId="77777777" w:rsidR="0035641D" w:rsidRDefault="00EA562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«ДетствоПресс</w:t>
            </w:r>
            <w:proofErr w:type="gramStart"/>
            <w:r>
              <w:rPr>
                <w:sz w:val="24"/>
              </w:rPr>
              <w:t>»,стр</w:t>
            </w:r>
            <w:proofErr w:type="gramEnd"/>
            <w:r>
              <w:rPr>
                <w:sz w:val="24"/>
              </w:rPr>
              <w:t>146</w:t>
            </w:r>
          </w:p>
        </w:tc>
      </w:tr>
    </w:tbl>
    <w:p w14:paraId="6906543D" w14:textId="77777777" w:rsidR="0035641D" w:rsidRDefault="0035641D">
      <w:pPr>
        <w:spacing w:line="275" w:lineRule="exact"/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p w14:paraId="32DAA1B2" w14:textId="77777777" w:rsidR="0035641D" w:rsidRDefault="00EA562E">
      <w:pPr>
        <w:spacing w:before="63" w:line="264" w:lineRule="auto"/>
        <w:ind w:left="886" w:right="1528"/>
        <w:jc w:val="center"/>
        <w:rPr>
          <w:b/>
          <w:sz w:val="28"/>
        </w:rPr>
      </w:pPr>
      <w:r>
        <w:rPr>
          <w:b/>
          <w:sz w:val="28"/>
        </w:rPr>
        <w:lastRenderedPageBreak/>
        <w:t>Перспективный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разделов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«Слушание»,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«Пение»,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«Музыкально-ритмические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движения»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режимных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моментах</w:t>
      </w:r>
    </w:p>
    <w:p w14:paraId="0879F4F9" w14:textId="77777777" w:rsidR="0035641D" w:rsidRDefault="00EA562E">
      <w:pPr>
        <w:spacing w:before="147" w:after="31"/>
        <w:ind w:left="2065" w:right="2710"/>
        <w:jc w:val="center"/>
        <w:rPr>
          <w:b/>
          <w:sz w:val="28"/>
        </w:rPr>
      </w:pPr>
      <w:r>
        <w:rPr>
          <w:b/>
          <w:sz w:val="28"/>
        </w:rPr>
        <w:t>Сентябрь</w:t>
      </w:r>
    </w:p>
    <w:tbl>
      <w:tblPr>
        <w:tblW w:w="0" w:type="auto"/>
        <w:tblInd w:w="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3049"/>
        <w:gridCol w:w="6712"/>
        <w:gridCol w:w="4676"/>
      </w:tblGrid>
      <w:tr w:rsidR="0035641D" w14:paraId="7AE191E0" w14:textId="77777777">
        <w:trPr>
          <w:trHeight w:val="551"/>
        </w:trPr>
        <w:tc>
          <w:tcPr>
            <w:tcW w:w="691" w:type="dxa"/>
          </w:tcPr>
          <w:p w14:paraId="49B796A0" w14:textId="77777777" w:rsidR="0035641D" w:rsidRDefault="00EA562E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049" w:type="dxa"/>
          </w:tcPr>
          <w:p w14:paraId="231A4B5F" w14:textId="77777777" w:rsidR="0035641D" w:rsidRDefault="00EA562E">
            <w:pPr>
              <w:pStyle w:val="TableParagraph"/>
              <w:spacing w:line="266" w:lineRule="exact"/>
              <w:ind w:left="116" w:right="92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организованной</w:t>
            </w:r>
          </w:p>
          <w:p w14:paraId="42CA4DC8" w14:textId="77777777" w:rsidR="0035641D" w:rsidRDefault="00EA562E">
            <w:pPr>
              <w:pStyle w:val="TableParagraph"/>
              <w:spacing w:line="265" w:lineRule="exact"/>
              <w:ind w:left="116" w:right="92"/>
              <w:jc w:val="center"/>
              <w:rPr>
                <w:sz w:val="24"/>
              </w:rPr>
            </w:pPr>
            <w:r>
              <w:rPr>
                <w:sz w:val="24"/>
              </w:rPr>
              <w:t>музыкальной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6712" w:type="dxa"/>
          </w:tcPr>
          <w:p w14:paraId="6616DC6D" w14:textId="77777777" w:rsidR="0035641D" w:rsidRDefault="00EA562E">
            <w:pPr>
              <w:pStyle w:val="TableParagraph"/>
              <w:ind w:left="2246" w:right="2230"/>
              <w:jc w:val="center"/>
              <w:rPr>
                <w:sz w:val="24"/>
              </w:rPr>
            </w:pPr>
            <w:r>
              <w:rPr>
                <w:sz w:val="24"/>
              </w:rPr>
              <w:t>Программные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4676" w:type="dxa"/>
          </w:tcPr>
          <w:p w14:paraId="16133B95" w14:textId="77777777" w:rsidR="0035641D" w:rsidRDefault="00EA562E">
            <w:pPr>
              <w:pStyle w:val="TableParagraph"/>
              <w:ind w:left="1060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репертуар</w:t>
            </w:r>
          </w:p>
        </w:tc>
      </w:tr>
      <w:tr w:rsidR="0035641D" w14:paraId="0D0C62A0" w14:textId="77777777">
        <w:trPr>
          <w:trHeight w:val="1103"/>
        </w:trPr>
        <w:tc>
          <w:tcPr>
            <w:tcW w:w="691" w:type="dxa"/>
          </w:tcPr>
          <w:p w14:paraId="3AA63AE8" w14:textId="77777777" w:rsidR="0035641D" w:rsidRDefault="00EA562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9" w:type="dxa"/>
          </w:tcPr>
          <w:p w14:paraId="162EABED" w14:textId="77777777" w:rsidR="0035641D" w:rsidRDefault="00EA562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6712" w:type="dxa"/>
          </w:tcPr>
          <w:p w14:paraId="17866E2E" w14:textId="77777777" w:rsidR="0035641D" w:rsidRDefault="00EA562E">
            <w:pPr>
              <w:pStyle w:val="TableParagraph"/>
              <w:spacing w:line="242" w:lineRule="auto"/>
              <w:ind w:left="119" w:right="81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спокойного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ласковую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нежную,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контрастную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 веселую,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задорную,</w:t>
            </w:r>
          </w:p>
          <w:p w14:paraId="1B3D8E57" w14:textId="77777777" w:rsidR="0035641D" w:rsidRDefault="00EA562E"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яркую,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плясовую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тихое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громкое</w:t>
            </w:r>
          </w:p>
          <w:p w14:paraId="238A58DA" w14:textId="77777777" w:rsidR="0035641D" w:rsidRDefault="00EA562E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звучание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отмечать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хлопками.</w:t>
            </w:r>
          </w:p>
        </w:tc>
        <w:tc>
          <w:tcPr>
            <w:tcW w:w="4676" w:type="dxa"/>
          </w:tcPr>
          <w:p w14:paraId="0D7F7459" w14:textId="77777777" w:rsidR="0035641D" w:rsidRDefault="00EA562E">
            <w:pPr>
              <w:pStyle w:val="TableParagraph"/>
              <w:spacing w:line="242" w:lineRule="auto"/>
              <w:ind w:left="115" w:right="734"/>
              <w:rPr>
                <w:sz w:val="24"/>
              </w:rPr>
            </w:pPr>
            <w:r>
              <w:rPr>
                <w:i/>
                <w:sz w:val="24"/>
              </w:rPr>
              <w:t xml:space="preserve">Музыка для слушания: </w:t>
            </w:r>
            <w:r>
              <w:rPr>
                <w:sz w:val="24"/>
              </w:rPr>
              <w:t>«Баю-бай» В.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Агафонникова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сени!»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р.н.м</w:t>
            </w:r>
            <w:proofErr w:type="spellEnd"/>
            <w:r>
              <w:rPr>
                <w:sz w:val="24"/>
              </w:rPr>
              <w:t>.</w:t>
            </w:r>
          </w:p>
          <w:p w14:paraId="6D9F22F1" w14:textId="77777777" w:rsidR="0035641D" w:rsidRDefault="00EA562E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«Тих-громко»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Теличеевой</w:t>
            </w:r>
            <w:proofErr w:type="spellEnd"/>
          </w:p>
        </w:tc>
      </w:tr>
      <w:tr w:rsidR="0035641D" w14:paraId="5D8CE305" w14:textId="77777777">
        <w:trPr>
          <w:trHeight w:val="1382"/>
        </w:trPr>
        <w:tc>
          <w:tcPr>
            <w:tcW w:w="691" w:type="dxa"/>
          </w:tcPr>
          <w:p w14:paraId="2F305D55" w14:textId="77777777" w:rsidR="0035641D" w:rsidRDefault="00EA562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49" w:type="dxa"/>
          </w:tcPr>
          <w:p w14:paraId="6D794B1C" w14:textId="77777777" w:rsidR="0035641D" w:rsidRDefault="00EA562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Пение</w:t>
            </w:r>
          </w:p>
        </w:tc>
        <w:tc>
          <w:tcPr>
            <w:tcW w:w="6712" w:type="dxa"/>
          </w:tcPr>
          <w:p w14:paraId="61436B14" w14:textId="77777777" w:rsidR="0035641D" w:rsidRDefault="00EA562E">
            <w:pPr>
              <w:pStyle w:val="TableParagraph"/>
              <w:spacing w:line="240" w:lineRule="auto"/>
              <w:ind w:left="119" w:right="373"/>
              <w:jc w:val="both"/>
              <w:rPr>
                <w:sz w:val="24"/>
              </w:rPr>
            </w:pPr>
            <w:r>
              <w:rPr>
                <w:sz w:val="24"/>
              </w:rPr>
              <w:t>Приобщать к пению, учить подпевать повторяющиеся слова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(«мяу-мяу», «гав-гав»), вызывать эмоциональный отклик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</w:p>
          <w:p w14:paraId="726FCC7B" w14:textId="77777777" w:rsidR="0035641D" w:rsidRDefault="00EA562E">
            <w:pPr>
              <w:pStyle w:val="TableParagraph"/>
              <w:spacing w:line="274" w:lineRule="exact"/>
              <w:ind w:left="119" w:right="866"/>
              <w:jc w:val="both"/>
              <w:rPr>
                <w:sz w:val="24"/>
              </w:rPr>
            </w:pPr>
            <w:r>
              <w:rPr>
                <w:sz w:val="24"/>
              </w:rPr>
              <w:t>певческие интонации, приучая подстраиваться к пению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взрослого.</w:t>
            </w:r>
          </w:p>
        </w:tc>
        <w:tc>
          <w:tcPr>
            <w:tcW w:w="4676" w:type="dxa"/>
          </w:tcPr>
          <w:p w14:paraId="4604924E" w14:textId="77777777" w:rsidR="0035641D" w:rsidRDefault="00EA562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«Кошка»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Александрова, 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Френкель;</w:t>
            </w:r>
          </w:p>
          <w:p w14:paraId="386D8B7C" w14:textId="77777777" w:rsidR="0035641D" w:rsidRDefault="00EA562E">
            <w:pPr>
              <w:pStyle w:val="TableParagraph"/>
              <w:spacing w:before="2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«Бобик»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Потапенко,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Найденовой</w:t>
            </w:r>
          </w:p>
        </w:tc>
      </w:tr>
      <w:tr w:rsidR="0035641D" w14:paraId="4523BB33" w14:textId="77777777">
        <w:trPr>
          <w:trHeight w:val="1655"/>
        </w:trPr>
        <w:tc>
          <w:tcPr>
            <w:tcW w:w="691" w:type="dxa"/>
          </w:tcPr>
          <w:p w14:paraId="00EE21E5" w14:textId="77777777" w:rsidR="0035641D" w:rsidRDefault="00EA562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49" w:type="dxa"/>
          </w:tcPr>
          <w:p w14:paraId="4A96F0F5" w14:textId="77777777" w:rsidR="0035641D" w:rsidRDefault="00EA562E">
            <w:pPr>
              <w:pStyle w:val="TableParagraph"/>
              <w:spacing w:line="237" w:lineRule="auto"/>
              <w:ind w:left="119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Музыкально-ритмические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6712" w:type="dxa"/>
          </w:tcPr>
          <w:p w14:paraId="1BA6CBA3" w14:textId="77777777" w:rsidR="0035641D" w:rsidRDefault="00EA562E">
            <w:pPr>
              <w:pStyle w:val="TableParagraph"/>
              <w:spacing w:line="240" w:lineRule="auto"/>
              <w:ind w:left="119" w:right="81"/>
              <w:rPr>
                <w:sz w:val="24"/>
              </w:rPr>
            </w:pPr>
            <w:r>
              <w:rPr>
                <w:sz w:val="24"/>
              </w:rPr>
              <w:t>Развивать двигательную активность; 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элементарную ритмичность в движениях под музыку;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 ходьбы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бега;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движений по показу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воспитателя;</w:t>
            </w:r>
          </w:p>
          <w:p w14:paraId="68DEE8FB" w14:textId="77777777" w:rsidR="0035641D" w:rsidRDefault="00EA562E">
            <w:pPr>
              <w:pStyle w:val="TableParagraph"/>
              <w:spacing w:line="274" w:lineRule="exact"/>
              <w:ind w:left="119" w:right="81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ориентирование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стайкой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указанном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направлении)</w:t>
            </w:r>
          </w:p>
        </w:tc>
        <w:tc>
          <w:tcPr>
            <w:tcW w:w="4676" w:type="dxa"/>
          </w:tcPr>
          <w:p w14:paraId="4A9CCAF0" w14:textId="77777777" w:rsidR="0035641D" w:rsidRDefault="00EA562E">
            <w:pPr>
              <w:pStyle w:val="TableParagraph"/>
              <w:spacing w:line="240" w:lineRule="auto"/>
              <w:ind w:left="115" w:right="362"/>
              <w:rPr>
                <w:sz w:val="24"/>
              </w:rPr>
            </w:pPr>
            <w:r>
              <w:rPr>
                <w:sz w:val="24"/>
              </w:rPr>
              <w:t xml:space="preserve">«Марш» </w:t>
            </w:r>
            <w:proofErr w:type="spellStart"/>
            <w:r>
              <w:rPr>
                <w:sz w:val="24"/>
              </w:rPr>
              <w:t>А.Парлова</w:t>
            </w:r>
            <w:proofErr w:type="spellEnd"/>
            <w:r>
              <w:rPr>
                <w:sz w:val="24"/>
              </w:rPr>
              <w:t>, «Марш» Е.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Теличеевой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береза»,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ворот»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р.н.м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«Игра»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Ломой</w:t>
            </w:r>
            <w:proofErr w:type="spellEnd"/>
            <w:r>
              <w:rPr>
                <w:sz w:val="24"/>
              </w:rPr>
              <w:t>,</w:t>
            </w:r>
          </w:p>
          <w:p w14:paraId="7C222649" w14:textId="77777777" w:rsidR="0035641D" w:rsidRDefault="00EA562E">
            <w:pPr>
              <w:pStyle w:val="TableParagraph"/>
              <w:spacing w:line="242" w:lineRule="auto"/>
              <w:ind w:left="115" w:right="200"/>
              <w:rPr>
                <w:sz w:val="24"/>
              </w:rPr>
            </w:pPr>
            <w:r>
              <w:rPr>
                <w:sz w:val="24"/>
              </w:rPr>
              <w:t>«Ходим-бегаем»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Теличеевой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ручки».</w:t>
            </w:r>
          </w:p>
        </w:tc>
      </w:tr>
      <w:tr w:rsidR="0035641D" w14:paraId="2CCD7045" w14:textId="77777777">
        <w:trPr>
          <w:trHeight w:val="479"/>
        </w:trPr>
        <w:tc>
          <w:tcPr>
            <w:tcW w:w="15128" w:type="dxa"/>
            <w:gridSpan w:val="4"/>
          </w:tcPr>
          <w:p w14:paraId="06D176F6" w14:textId="77777777" w:rsidR="0035641D" w:rsidRDefault="00EA562E">
            <w:pPr>
              <w:pStyle w:val="TableParagraph"/>
              <w:spacing w:line="320" w:lineRule="exact"/>
              <w:ind w:left="6984" w:right="69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Октябрь</w:t>
            </w:r>
          </w:p>
        </w:tc>
      </w:tr>
      <w:tr w:rsidR="0035641D" w14:paraId="775968D4" w14:textId="77777777">
        <w:trPr>
          <w:trHeight w:val="1103"/>
        </w:trPr>
        <w:tc>
          <w:tcPr>
            <w:tcW w:w="691" w:type="dxa"/>
          </w:tcPr>
          <w:p w14:paraId="6058C3AF" w14:textId="77777777" w:rsidR="0035641D" w:rsidRDefault="00EA562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9" w:type="dxa"/>
          </w:tcPr>
          <w:p w14:paraId="4857E864" w14:textId="77777777" w:rsidR="0035641D" w:rsidRDefault="00EA562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6712" w:type="dxa"/>
          </w:tcPr>
          <w:p w14:paraId="6F7B19AB" w14:textId="77777777" w:rsidR="0035641D" w:rsidRDefault="00EA562E">
            <w:pPr>
              <w:pStyle w:val="TableParagraph"/>
              <w:spacing w:line="240" w:lineRule="auto"/>
              <w:ind w:left="119" w:right="293"/>
              <w:rPr>
                <w:sz w:val="24"/>
              </w:rPr>
            </w:pPr>
            <w:r>
              <w:rPr>
                <w:sz w:val="24"/>
              </w:rPr>
              <w:t>Познакомить с новыми игрушками, обыграть их, рассказать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стихи, спеть о них; учить внимательно вслушиваться в звуки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(шум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леса);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</w:p>
          <w:p w14:paraId="6094B10D" w14:textId="77777777" w:rsidR="0035641D" w:rsidRDefault="00EA562E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слушания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жестами)</w:t>
            </w:r>
          </w:p>
        </w:tc>
        <w:tc>
          <w:tcPr>
            <w:tcW w:w="4676" w:type="dxa"/>
          </w:tcPr>
          <w:p w14:paraId="43592A59" w14:textId="77777777" w:rsidR="0035641D" w:rsidRDefault="00EA562E">
            <w:pPr>
              <w:pStyle w:val="TableParagraph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Музыка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слушания:</w:t>
            </w:r>
          </w:p>
          <w:p w14:paraId="4EBA5E04" w14:textId="77777777" w:rsidR="0035641D" w:rsidRDefault="00EA562E">
            <w:pPr>
              <w:pStyle w:val="TableParagraph"/>
              <w:spacing w:before="2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«Дождик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маленький»,</w:t>
            </w:r>
          </w:p>
          <w:p w14:paraId="5EB59671" w14:textId="77777777" w:rsidR="0035641D" w:rsidRDefault="00EA562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«Мишка»,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«Собачка»</w:t>
            </w:r>
          </w:p>
        </w:tc>
      </w:tr>
      <w:tr w:rsidR="0035641D" w14:paraId="48DF3B96" w14:textId="77777777">
        <w:trPr>
          <w:trHeight w:val="829"/>
        </w:trPr>
        <w:tc>
          <w:tcPr>
            <w:tcW w:w="691" w:type="dxa"/>
          </w:tcPr>
          <w:p w14:paraId="3C178FEA" w14:textId="77777777" w:rsidR="0035641D" w:rsidRDefault="00EA562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49" w:type="dxa"/>
          </w:tcPr>
          <w:p w14:paraId="6EF8EA6F" w14:textId="77777777" w:rsidR="0035641D" w:rsidRDefault="00EA562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Пение</w:t>
            </w:r>
          </w:p>
        </w:tc>
        <w:tc>
          <w:tcPr>
            <w:tcW w:w="6712" w:type="dxa"/>
          </w:tcPr>
          <w:p w14:paraId="5E4689C7" w14:textId="77777777" w:rsidR="0035641D" w:rsidRDefault="00EA562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подпевать</w:t>
            </w:r>
          </w:p>
          <w:p w14:paraId="53206F08" w14:textId="77777777" w:rsidR="0035641D" w:rsidRDefault="00EA562E">
            <w:pPr>
              <w:pStyle w:val="TableParagraph"/>
              <w:spacing w:line="274" w:lineRule="exact"/>
              <w:ind w:left="119" w:right="81"/>
              <w:rPr>
                <w:sz w:val="24"/>
              </w:rPr>
            </w:pPr>
            <w:r>
              <w:rPr>
                <w:sz w:val="24"/>
              </w:rPr>
              <w:t>взрослому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повторяющиеся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(«кап-кап», «гав-гав»);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узнавать знакомые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эмоционально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откликаться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  <w:tc>
          <w:tcPr>
            <w:tcW w:w="4676" w:type="dxa"/>
          </w:tcPr>
          <w:p w14:paraId="1E507AA6" w14:textId="77777777" w:rsidR="0035641D" w:rsidRDefault="00EA562E">
            <w:pPr>
              <w:pStyle w:val="TableParagraph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Песни:</w:t>
            </w:r>
          </w:p>
          <w:p w14:paraId="107DE5A2" w14:textId="77777777" w:rsidR="0035641D" w:rsidRDefault="00EA562E">
            <w:pPr>
              <w:pStyle w:val="TableParagraph"/>
              <w:spacing w:line="274" w:lineRule="exact"/>
              <w:ind w:left="115" w:right="1430"/>
              <w:rPr>
                <w:sz w:val="24"/>
              </w:rPr>
            </w:pPr>
            <w:r>
              <w:rPr>
                <w:sz w:val="24"/>
              </w:rPr>
              <w:t xml:space="preserve">«Собачка» М. </w:t>
            </w:r>
            <w:proofErr w:type="spellStart"/>
            <w:r>
              <w:rPr>
                <w:sz w:val="24"/>
              </w:rPr>
              <w:t>Раухвергера</w:t>
            </w:r>
            <w:proofErr w:type="spellEnd"/>
            <w:r>
              <w:rPr>
                <w:sz w:val="24"/>
              </w:rPr>
              <w:t>, Н.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Комиссаровой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«Дождик»</w:t>
            </w:r>
          </w:p>
        </w:tc>
      </w:tr>
      <w:tr w:rsidR="0035641D" w14:paraId="3D090022" w14:textId="77777777">
        <w:trPr>
          <w:trHeight w:val="1382"/>
        </w:trPr>
        <w:tc>
          <w:tcPr>
            <w:tcW w:w="691" w:type="dxa"/>
          </w:tcPr>
          <w:p w14:paraId="36FDCB20" w14:textId="77777777" w:rsidR="0035641D" w:rsidRDefault="00EA562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49" w:type="dxa"/>
          </w:tcPr>
          <w:p w14:paraId="4166581A" w14:textId="77777777" w:rsidR="0035641D" w:rsidRDefault="00EA562E">
            <w:pPr>
              <w:pStyle w:val="TableParagraph"/>
              <w:spacing w:line="237" w:lineRule="auto"/>
              <w:ind w:left="119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Музыкально-ритмические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6712" w:type="dxa"/>
          </w:tcPr>
          <w:p w14:paraId="0E4EB03F" w14:textId="77777777" w:rsidR="0035641D" w:rsidRDefault="00EA562E">
            <w:pPr>
              <w:pStyle w:val="TableParagraph"/>
              <w:spacing w:line="240" w:lineRule="auto"/>
              <w:ind w:left="119" w:right="81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бодрый шаг – бег, бодрый шаг – отдыхать, бодрый шаг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прыгать как зайчики; тренировать в ориентировании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«стайкой»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BCC0958" w14:textId="77777777" w:rsidR="0035641D" w:rsidRDefault="00EA562E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z w:val="24"/>
              </w:rPr>
              <w:t>заданном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подбегать 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воспитателю;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</w:tc>
        <w:tc>
          <w:tcPr>
            <w:tcW w:w="4676" w:type="dxa"/>
          </w:tcPr>
          <w:p w14:paraId="5D8F7877" w14:textId="77777777" w:rsidR="0035641D" w:rsidRDefault="00EA562E">
            <w:pPr>
              <w:pStyle w:val="TableParagraph"/>
              <w:spacing w:line="267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Музыка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движений:</w:t>
            </w:r>
          </w:p>
          <w:p w14:paraId="640D650A" w14:textId="77777777" w:rsidR="0035641D" w:rsidRDefault="00EA562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«Ножками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затопали»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Раухвергера</w:t>
            </w:r>
            <w:proofErr w:type="spellEnd"/>
            <w:r>
              <w:rPr>
                <w:sz w:val="24"/>
              </w:rPr>
              <w:t>,</w:t>
            </w:r>
          </w:p>
          <w:p w14:paraId="70EA1B7A" w14:textId="77777777" w:rsidR="0035641D" w:rsidRDefault="00EA562E">
            <w:pPr>
              <w:pStyle w:val="TableParagraph"/>
              <w:spacing w:before="4" w:line="237" w:lineRule="auto"/>
              <w:ind w:left="115" w:right="493"/>
              <w:rPr>
                <w:sz w:val="24"/>
              </w:rPr>
            </w:pPr>
            <w:r>
              <w:rPr>
                <w:sz w:val="24"/>
              </w:rPr>
              <w:t>«Марш» А.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Парлова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«Марш»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Голубовской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хочет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побегать?»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</w:p>
          <w:p w14:paraId="602D1845" w14:textId="77777777" w:rsidR="0035641D" w:rsidRDefault="00EA562E">
            <w:pPr>
              <w:pStyle w:val="TableParagraph"/>
              <w:spacing w:before="4" w:line="267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Вишкарева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канава»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(рус. нар.</w:t>
            </w:r>
          </w:p>
        </w:tc>
      </w:tr>
    </w:tbl>
    <w:p w14:paraId="1D56F5DD" w14:textId="77777777" w:rsidR="0035641D" w:rsidRDefault="0035641D">
      <w:pPr>
        <w:spacing w:line="267" w:lineRule="exact"/>
        <w:rPr>
          <w:sz w:val="24"/>
        </w:rPr>
        <w:sectPr w:rsidR="0035641D">
          <w:pgSz w:w="16840" w:h="11910" w:orient="landscape"/>
          <w:pgMar w:top="780" w:right="140" w:bottom="280" w:left="780" w:header="720" w:footer="720" w:gutter="0"/>
          <w:cols w:space="720"/>
        </w:sectPr>
      </w:pPr>
    </w:p>
    <w:tbl>
      <w:tblPr>
        <w:tblW w:w="0" w:type="auto"/>
        <w:tblInd w:w="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3049"/>
        <w:gridCol w:w="6712"/>
        <w:gridCol w:w="4676"/>
      </w:tblGrid>
      <w:tr w:rsidR="0035641D" w14:paraId="1C86469A" w14:textId="77777777">
        <w:trPr>
          <w:trHeight w:val="829"/>
        </w:trPr>
        <w:tc>
          <w:tcPr>
            <w:tcW w:w="691" w:type="dxa"/>
          </w:tcPr>
          <w:p w14:paraId="2C22ED23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049" w:type="dxa"/>
          </w:tcPr>
          <w:p w14:paraId="52F026FD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712" w:type="dxa"/>
          </w:tcPr>
          <w:p w14:paraId="6214987E" w14:textId="77777777" w:rsidR="0035641D" w:rsidRDefault="00EA562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координацию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4676" w:type="dxa"/>
          </w:tcPr>
          <w:p w14:paraId="4B2AF8C8" w14:textId="77777777" w:rsidR="0035641D" w:rsidRDefault="00EA562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мелодия,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 Смирновой),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14:paraId="4A96F6C8" w14:textId="77777777" w:rsidR="0035641D" w:rsidRDefault="00EA562E">
            <w:pPr>
              <w:pStyle w:val="TableParagraph"/>
              <w:spacing w:line="274" w:lineRule="exact"/>
              <w:ind w:left="115" w:right="182"/>
              <w:rPr>
                <w:sz w:val="24"/>
              </w:rPr>
            </w:pPr>
            <w:r>
              <w:rPr>
                <w:sz w:val="24"/>
              </w:rPr>
              <w:t>наших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ворот»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(рус.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мелодия,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Ломовой)</w:t>
            </w:r>
          </w:p>
        </w:tc>
      </w:tr>
      <w:tr w:rsidR="0035641D" w14:paraId="09E36957" w14:textId="77777777">
        <w:trPr>
          <w:trHeight w:val="479"/>
        </w:trPr>
        <w:tc>
          <w:tcPr>
            <w:tcW w:w="15128" w:type="dxa"/>
            <w:gridSpan w:val="4"/>
          </w:tcPr>
          <w:p w14:paraId="664F43A8" w14:textId="77777777" w:rsidR="0035641D" w:rsidRDefault="00EA562E">
            <w:pPr>
              <w:pStyle w:val="TableParagraph"/>
              <w:spacing w:line="320" w:lineRule="exact"/>
              <w:ind w:left="6988" w:right="69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Ноябрь</w:t>
            </w:r>
          </w:p>
        </w:tc>
      </w:tr>
      <w:tr w:rsidR="0035641D" w14:paraId="0A7FD639" w14:textId="77777777">
        <w:trPr>
          <w:trHeight w:val="1933"/>
        </w:trPr>
        <w:tc>
          <w:tcPr>
            <w:tcW w:w="691" w:type="dxa"/>
          </w:tcPr>
          <w:p w14:paraId="744CD1E5" w14:textId="77777777" w:rsidR="0035641D" w:rsidRDefault="00EA562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9" w:type="dxa"/>
          </w:tcPr>
          <w:p w14:paraId="421D2D3C" w14:textId="77777777" w:rsidR="0035641D" w:rsidRDefault="00EA562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6712" w:type="dxa"/>
          </w:tcPr>
          <w:p w14:paraId="745D3820" w14:textId="77777777" w:rsidR="0035641D" w:rsidRDefault="00EA562E">
            <w:pPr>
              <w:pStyle w:val="TableParagraph"/>
              <w:spacing w:line="240" w:lineRule="auto"/>
              <w:ind w:left="119" w:right="81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веселую,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ритмичную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передающую образ лошадки, сопровождать 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звучащими жестами (шлепки по коленям, притопы, хлопки);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приучать эмоционально откликаться на настроение нежной,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ласковой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плавными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</w:p>
          <w:p w14:paraId="373F21F4" w14:textId="77777777" w:rsidR="0035641D" w:rsidRDefault="00EA562E">
            <w:pPr>
              <w:pStyle w:val="TableParagraph"/>
              <w:spacing w:line="274" w:lineRule="exact"/>
              <w:ind w:left="119" w:right="513"/>
              <w:rPr>
                <w:sz w:val="24"/>
              </w:rPr>
            </w:pPr>
            <w:r>
              <w:rPr>
                <w:sz w:val="24"/>
              </w:rPr>
              <w:t>рук;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 слышать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тихую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соответствующие движения</w:t>
            </w:r>
          </w:p>
        </w:tc>
        <w:tc>
          <w:tcPr>
            <w:tcW w:w="4676" w:type="dxa"/>
          </w:tcPr>
          <w:p w14:paraId="0C067113" w14:textId="77777777" w:rsidR="0035641D" w:rsidRDefault="00EA562E">
            <w:pPr>
              <w:pStyle w:val="TableParagraph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Музыка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слушания:</w:t>
            </w:r>
          </w:p>
          <w:p w14:paraId="6E2C9ACD" w14:textId="77777777" w:rsidR="0035641D" w:rsidRDefault="00EA562E">
            <w:pPr>
              <w:pStyle w:val="TableParagraph"/>
              <w:spacing w:before="4" w:line="237" w:lineRule="auto"/>
              <w:ind w:left="177" w:right="2398" w:hanging="63"/>
              <w:rPr>
                <w:sz w:val="24"/>
              </w:rPr>
            </w:pPr>
            <w:r>
              <w:rPr>
                <w:sz w:val="24"/>
              </w:rPr>
              <w:t>«Осенние листочки»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Вересокиной</w:t>
            </w:r>
            <w:proofErr w:type="spellEnd"/>
            <w:r>
              <w:rPr>
                <w:sz w:val="24"/>
              </w:rPr>
              <w:t>,</w:t>
            </w:r>
          </w:p>
          <w:p w14:paraId="403B8D74" w14:textId="77777777" w:rsidR="0035641D" w:rsidRDefault="00EA562E">
            <w:pPr>
              <w:pStyle w:val="TableParagraph"/>
              <w:spacing w:before="6" w:line="237" w:lineRule="auto"/>
              <w:ind w:left="115" w:right="2853" w:firstLine="62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лошадка»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Гречанинова,</w:t>
            </w:r>
          </w:p>
          <w:p w14:paraId="47AE7308" w14:textId="77777777" w:rsidR="0035641D" w:rsidRDefault="00EA562E">
            <w:pPr>
              <w:pStyle w:val="TableParagraph"/>
              <w:spacing w:before="4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«Погремушки»</w:t>
            </w:r>
          </w:p>
        </w:tc>
      </w:tr>
      <w:tr w:rsidR="0035641D" w14:paraId="4C49C789" w14:textId="77777777">
        <w:trPr>
          <w:trHeight w:val="1103"/>
        </w:trPr>
        <w:tc>
          <w:tcPr>
            <w:tcW w:w="691" w:type="dxa"/>
          </w:tcPr>
          <w:p w14:paraId="6549F3CA" w14:textId="77777777" w:rsidR="0035641D" w:rsidRDefault="00EA562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49" w:type="dxa"/>
          </w:tcPr>
          <w:p w14:paraId="611A773B" w14:textId="77777777" w:rsidR="0035641D" w:rsidRDefault="00EA562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Пение</w:t>
            </w:r>
          </w:p>
        </w:tc>
        <w:tc>
          <w:tcPr>
            <w:tcW w:w="6712" w:type="dxa"/>
          </w:tcPr>
          <w:p w14:paraId="4F5CED05" w14:textId="77777777" w:rsidR="0035641D" w:rsidRDefault="00EA562E">
            <w:pPr>
              <w:pStyle w:val="TableParagraph"/>
              <w:spacing w:line="240" w:lineRule="auto"/>
              <w:ind w:left="119" w:right="81"/>
              <w:rPr>
                <w:sz w:val="24"/>
              </w:rPr>
            </w:pPr>
            <w:r>
              <w:rPr>
                <w:sz w:val="24"/>
              </w:rPr>
              <w:t>Активно приобщать к подпеванию несложных песен,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сопровождая пение жестами; побуждать к творческому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нахождении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интонаций</w:t>
            </w:r>
          </w:p>
        </w:tc>
        <w:tc>
          <w:tcPr>
            <w:tcW w:w="4676" w:type="dxa"/>
          </w:tcPr>
          <w:p w14:paraId="3AFDC9CF" w14:textId="77777777" w:rsidR="0035641D" w:rsidRDefault="00EA562E">
            <w:pPr>
              <w:pStyle w:val="TableParagraph"/>
              <w:spacing w:line="267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Песни:</w:t>
            </w:r>
          </w:p>
          <w:p w14:paraId="3533E0BE" w14:textId="77777777" w:rsidR="0035641D" w:rsidRDefault="00EA562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«Мишка»,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Девочкиной,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Барто,</w:t>
            </w:r>
          </w:p>
          <w:p w14:paraId="2241AAFF" w14:textId="77777777" w:rsidR="0035641D" w:rsidRDefault="00EA562E">
            <w:pPr>
              <w:pStyle w:val="TableParagraph"/>
              <w:spacing w:line="274" w:lineRule="exact"/>
              <w:ind w:left="115" w:right="124"/>
              <w:rPr>
                <w:sz w:val="24"/>
              </w:rPr>
            </w:pPr>
            <w:r>
              <w:rPr>
                <w:sz w:val="24"/>
              </w:rPr>
              <w:t>«Лягушка»,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«Лошадка»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Раухвергера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Барто</w:t>
            </w:r>
          </w:p>
        </w:tc>
      </w:tr>
      <w:tr w:rsidR="0035641D" w14:paraId="3F80E49D" w14:textId="77777777">
        <w:trPr>
          <w:trHeight w:val="1934"/>
        </w:trPr>
        <w:tc>
          <w:tcPr>
            <w:tcW w:w="691" w:type="dxa"/>
          </w:tcPr>
          <w:p w14:paraId="4578B6E0" w14:textId="77777777" w:rsidR="0035641D" w:rsidRDefault="00EA562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49" w:type="dxa"/>
          </w:tcPr>
          <w:p w14:paraId="430C7CA0" w14:textId="77777777" w:rsidR="0035641D" w:rsidRDefault="00EA562E">
            <w:pPr>
              <w:pStyle w:val="TableParagraph"/>
              <w:spacing w:line="242" w:lineRule="auto"/>
              <w:ind w:left="119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Музыкально-ритмические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6712" w:type="dxa"/>
          </w:tcPr>
          <w:p w14:paraId="5115EA61" w14:textId="77777777" w:rsidR="0035641D" w:rsidRDefault="00EA562E">
            <w:pPr>
              <w:pStyle w:val="TableParagraph"/>
              <w:spacing w:line="240" w:lineRule="auto"/>
              <w:ind w:left="119" w:right="81"/>
              <w:rPr>
                <w:sz w:val="24"/>
              </w:rPr>
            </w:pPr>
            <w:r>
              <w:rPr>
                <w:sz w:val="24"/>
              </w:rPr>
              <w:t>Учить двигаться за воспитателем парами;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 танцевальные движения: ритмичные хлопки,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притопы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кружение вокруг себя, «пружинку», «фонарики»; приучать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</w:p>
          <w:p w14:paraId="50CD666D" w14:textId="77777777" w:rsidR="0035641D" w:rsidRDefault="00EA562E">
            <w:pPr>
              <w:pStyle w:val="TableParagraph"/>
              <w:spacing w:line="274" w:lineRule="exact"/>
              <w:ind w:left="119" w:right="81"/>
              <w:rPr>
                <w:sz w:val="24"/>
              </w:rPr>
            </w:pPr>
            <w:r>
              <w:rPr>
                <w:sz w:val="24"/>
              </w:rPr>
              <w:t>имитирующие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(зайцев,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медведей,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лошадок,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птичек)</w:t>
            </w:r>
          </w:p>
        </w:tc>
        <w:tc>
          <w:tcPr>
            <w:tcW w:w="4676" w:type="dxa"/>
          </w:tcPr>
          <w:p w14:paraId="72DF3F9B" w14:textId="77777777" w:rsidR="0035641D" w:rsidRDefault="00EA562E">
            <w:pPr>
              <w:pStyle w:val="TableParagraph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Музыкально-ритмические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движения:</w:t>
            </w:r>
          </w:p>
          <w:p w14:paraId="79981F9B" w14:textId="77777777" w:rsidR="0035641D" w:rsidRDefault="00EA562E">
            <w:pPr>
              <w:pStyle w:val="TableParagraph"/>
              <w:spacing w:before="3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лошадке»,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парочки»,</w:t>
            </w:r>
          </w:p>
          <w:p w14:paraId="5C0178B7" w14:textId="77777777" w:rsidR="0035641D" w:rsidRDefault="00EA562E">
            <w:pPr>
              <w:pStyle w:val="TableParagraph"/>
              <w:spacing w:line="240" w:lineRule="auto"/>
              <w:ind w:left="115" w:right="11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Превращалочка</w:t>
            </w:r>
            <w:proofErr w:type="spellEnd"/>
            <w:r>
              <w:rPr>
                <w:sz w:val="24"/>
              </w:rPr>
              <w:t>», «</w:t>
            </w:r>
            <w:proofErr w:type="spellStart"/>
            <w:r>
              <w:rPr>
                <w:sz w:val="24"/>
              </w:rPr>
              <w:t>Осення</w:t>
            </w:r>
            <w:proofErr w:type="spellEnd"/>
            <w:r>
              <w:rPr>
                <w:sz w:val="24"/>
              </w:rPr>
              <w:t xml:space="preserve"> песенка», Ан.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Александрова,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Френкель,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прутике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скачу»,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идем»,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Рустамова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Островского,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«Лошадка»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Е. </w:t>
            </w:r>
            <w:proofErr w:type="spellStart"/>
            <w:r>
              <w:rPr>
                <w:sz w:val="24"/>
              </w:rPr>
              <w:t>Макшанцевой</w:t>
            </w:r>
            <w:proofErr w:type="spellEnd"/>
          </w:p>
        </w:tc>
      </w:tr>
      <w:tr w:rsidR="0035641D" w14:paraId="7E6E6412" w14:textId="77777777">
        <w:trPr>
          <w:trHeight w:val="479"/>
        </w:trPr>
        <w:tc>
          <w:tcPr>
            <w:tcW w:w="15128" w:type="dxa"/>
            <w:gridSpan w:val="4"/>
          </w:tcPr>
          <w:p w14:paraId="4ECF3699" w14:textId="77777777" w:rsidR="0035641D" w:rsidRDefault="00EA562E">
            <w:pPr>
              <w:pStyle w:val="TableParagraph"/>
              <w:spacing w:line="319" w:lineRule="exact"/>
              <w:ind w:left="6989" w:right="69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Декабрь</w:t>
            </w:r>
          </w:p>
        </w:tc>
      </w:tr>
      <w:tr w:rsidR="0035641D" w14:paraId="685E55CC" w14:textId="77777777">
        <w:trPr>
          <w:trHeight w:val="2208"/>
        </w:trPr>
        <w:tc>
          <w:tcPr>
            <w:tcW w:w="691" w:type="dxa"/>
          </w:tcPr>
          <w:p w14:paraId="6C01F43B" w14:textId="77777777" w:rsidR="0035641D" w:rsidRDefault="00EA562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9" w:type="dxa"/>
          </w:tcPr>
          <w:p w14:paraId="220378A4" w14:textId="77777777" w:rsidR="0035641D" w:rsidRDefault="00EA562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6712" w:type="dxa"/>
          </w:tcPr>
          <w:p w14:paraId="7A37F322" w14:textId="77777777" w:rsidR="0035641D" w:rsidRDefault="00EA562E">
            <w:pPr>
              <w:pStyle w:val="TableParagraph"/>
              <w:spacing w:line="240" w:lineRule="auto"/>
              <w:ind w:left="119" w:right="146"/>
              <w:rPr>
                <w:sz w:val="24"/>
              </w:rPr>
            </w:pPr>
            <w:r>
              <w:rPr>
                <w:sz w:val="24"/>
              </w:rPr>
              <w:t>Учить понимать и эмоционально реагировать на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поется),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выполняя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словесные указания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 («Тихо падает снежок» - плавные 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 сверху вниз. «Метет вьюга» - покачивания руками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головой);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 конца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дослушивать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пьесу</w:t>
            </w:r>
          </w:p>
          <w:p w14:paraId="4F774B19" w14:textId="77777777" w:rsidR="0035641D" w:rsidRDefault="00EA562E">
            <w:pPr>
              <w:pStyle w:val="TableParagraph"/>
              <w:spacing w:line="274" w:lineRule="exact"/>
              <w:ind w:left="119" w:right="691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отрывок,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яркий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(иллюстрацию,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игрушку)</w:t>
            </w:r>
          </w:p>
        </w:tc>
        <w:tc>
          <w:tcPr>
            <w:tcW w:w="4676" w:type="dxa"/>
          </w:tcPr>
          <w:p w14:paraId="2E88DFB7" w14:textId="77777777" w:rsidR="0035641D" w:rsidRDefault="00EA562E">
            <w:pPr>
              <w:pStyle w:val="TableParagraph"/>
              <w:spacing w:line="267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Музыка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слушания:</w:t>
            </w:r>
          </w:p>
          <w:p w14:paraId="53FB3CF5" w14:textId="77777777" w:rsidR="0035641D" w:rsidRDefault="00EA562E">
            <w:pPr>
              <w:pStyle w:val="TableParagraph"/>
              <w:spacing w:line="240" w:lineRule="auto"/>
              <w:ind w:left="115" w:right="148"/>
              <w:rPr>
                <w:sz w:val="24"/>
              </w:rPr>
            </w:pPr>
            <w:r>
              <w:rPr>
                <w:sz w:val="24"/>
              </w:rPr>
              <w:t>«Вальс снежинок» Т. Ломовой, «Снежок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вьюга», «Дед Мороз» А. Филиппенко, 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Волгиной</w:t>
            </w:r>
          </w:p>
        </w:tc>
      </w:tr>
      <w:tr w:rsidR="0035641D" w14:paraId="032B94C3" w14:textId="77777777">
        <w:trPr>
          <w:trHeight w:val="551"/>
        </w:trPr>
        <w:tc>
          <w:tcPr>
            <w:tcW w:w="691" w:type="dxa"/>
          </w:tcPr>
          <w:p w14:paraId="060E684D" w14:textId="77777777" w:rsidR="0035641D" w:rsidRDefault="00EA562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49" w:type="dxa"/>
          </w:tcPr>
          <w:p w14:paraId="71C408BE" w14:textId="77777777" w:rsidR="0035641D" w:rsidRDefault="00EA562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Пение</w:t>
            </w:r>
          </w:p>
        </w:tc>
        <w:tc>
          <w:tcPr>
            <w:tcW w:w="6712" w:type="dxa"/>
          </w:tcPr>
          <w:p w14:paraId="089058C3" w14:textId="77777777" w:rsidR="0035641D" w:rsidRDefault="00EA562E">
            <w:pPr>
              <w:pStyle w:val="TableParagraph"/>
              <w:spacing w:line="266" w:lineRule="exact"/>
              <w:ind w:left="119"/>
              <w:rPr>
                <w:sz w:val="24"/>
              </w:rPr>
            </w:pPr>
            <w:r>
              <w:rPr>
                <w:sz w:val="24"/>
              </w:rPr>
              <w:t>Вызывать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взрослыми;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заинтересовать</w:t>
            </w:r>
          </w:p>
          <w:p w14:paraId="24A9EE82" w14:textId="77777777" w:rsidR="0035641D" w:rsidRDefault="00EA562E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содержанием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небольшого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</w:p>
        </w:tc>
        <w:tc>
          <w:tcPr>
            <w:tcW w:w="4676" w:type="dxa"/>
          </w:tcPr>
          <w:p w14:paraId="262FB783" w14:textId="77777777" w:rsidR="0035641D" w:rsidRDefault="00EA562E">
            <w:pPr>
              <w:pStyle w:val="TableParagraph"/>
              <w:spacing w:line="266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Песни:</w:t>
            </w:r>
          </w:p>
          <w:p w14:paraId="0F9FDE9B" w14:textId="77777777" w:rsidR="0035641D" w:rsidRDefault="00EA562E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«Бабушка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Зима», «Дедушка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Мороз»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</w:tc>
      </w:tr>
    </w:tbl>
    <w:p w14:paraId="39F6B603" w14:textId="77777777" w:rsidR="0035641D" w:rsidRDefault="0035641D">
      <w:pPr>
        <w:spacing w:line="265" w:lineRule="exact"/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tbl>
      <w:tblPr>
        <w:tblW w:w="0" w:type="auto"/>
        <w:tblInd w:w="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3049"/>
        <w:gridCol w:w="6712"/>
        <w:gridCol w:w="4676"/>
      </w:tblGrid>
      <w:tr w:rsidR="0035641D" w14:paraId="785F357B" w14:textId="77777777">
        <w:trPr>
          <w:trHeight w:val="551"/>
        </w:trPr>
        <w:tc>
          <w:tcPr>
            <w:tcW w:w="691" w:type="dxa"/>
          </w:tcPr>
          <w:p w14:paraId="48B15B45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049" w:type="dxa"/>
          </w:tcPr>
          <w:p w14:paraId="5707502A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712" w:type="dxa"/>
          </w:tcPr>
          <w:p w14:paraId="4E9B3CE4" w14:textId="77777777" w:rsidR="0035641D" w:rsidRDefault="00EA562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 понимать,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47BC44E" w14:textId="77777777" w:rsidR="0035641D" w:rsidRDefault="00EA562E">
            <w:pPr>
              <w:pStyle w:val="TableParagraph"/>
              <w:spacing w:before="2"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песне,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подпевать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спокойно</w:t>
            </w:r>
          </w:p>
        </w:tc>
        <w:tc>
          <w:tcPr>
            <w:tcW w:w="4676" w:type="dxa"/>
          </w:tcPr>
          <w:p w14:paraId="0B26B723" w14:textId="77777777" w:rsidR="0035641D" w:rsidRDefault="00EA562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Филиппенко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 Волгиной,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«Елка»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</w:p>
          <w:p w14:paraId="674C622D" w14:textId="77777777" w:rsidR="0035641D" w:rsidRDefault="00EA562E">
            <w:pPr>
              <w:pStyle w:val="TableParagraph"/>
              <w:spacing w:before="2"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Потапенко</w:t>
            </w:r>
          </w:p>
        </w:tc>
      </w:tr>
      <w:tr w:rsidR="0035641D" w14:paraId="2C19EE4D" w14:textId="77777777">
        <w:trPr>
          <w:trHeight w:val="1660"/>
        </w:trPr>
        <w:tc>
          <w:tcPr>
            <w:tcW w:w="691" w:type="dxa"/>
          </w:tcPr>
          <w:p w14:paraId="7793A76A" w14:textId="77777777" w:rsidR="0035641D" w:rsidRDefault="00EA562E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49" w:type="dxa"/>
          </w:tcPr>
          <w:p w14:paraId="768A97E6" w14:textId="77777777" w:rsidR="0035641D" w:rsidRDefault="00EA562E">
            <w:pPr>
              <w:pStyle w:val="TableParagraph"/>
              <w:spacing w:line="237" w:lineRule="auto"/>
              <w:ind w:left="119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Музыкально-ритмические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6712" w:type="dxa"/>
          </w:tcPr>
          <w:p w14:paraId="3DF23F47" w14:textId="77777777" w:rsidR="0035641D" w:rsidRDefault="00EA562E">
            <w:pPr>
              <w:pStyle w:val="TableParagraph"/>
              <w:spacing w:line="240" w:lineRule="auto"/>
              <w:ind w:left="119" w:right="293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бодрым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носочках; побуждать имитировать движения 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(зайчика, медведя, лисы); Танцевальные движения: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ритмичные хлопки, притопы одной ногой, хлоп-топ,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пятку,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кружение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</w:p>
          <w:p w14:paraId="11724FDA" w14:textId="77777777" w:rsidR="0035641D" w:rsidRDefault="00EA562E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«пружинку»,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«фонарики»</w:t>
            </w:r>
          </w:p>
        </w:tc>
        <w:tc>
          <w:tcPr>
            <w:tcW w:w="4676" w:type="dxa"/>
          </w:tcPr>
          <w:p w14:paraId="696E157D" w14:textId="77777777" w:rsidR="0035641D" w:rsidRDefault="00EA562E">
            <w:pPr>
              <w:pStyle w:val="TableParagraph"/>
              <w:spacing w:line="271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Музыкально-ритмические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движения:</w:t>
            </w:r>
          </w:p>
          <w:p w14:paraId="3F3B5E90" w14:textId="77777777" w:rsidR="0035641D" w:rsidRDefault="00EA562E">
            <w:pPr>
              <w:pStyle w:val="TableParagraph"/>
              <w:spacing w:line="242" w:lineRule="auto"/>
              <w:ind w:left="115" w:right="306"/>
              <w:rPr>
                <w:sz w:val="24"/>
              </w:rPr>
            </w:pPr>
            <w:r>
              <w:rPr>
                <w:sz w:val="24"/>
              </w:rPr>
              <w:t>«Мы идем»,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«Потанцуем»,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«Зимняя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дорожка»,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«Заячья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зарядка»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Ковалько,</w:t>
            </w:r>
          </w:p>
          <w:p w14:paraId="63A78158" w14:textId="77777777" w:rsidR="0035641D" w:rsidRDefault="00EA562E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«Звери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елке»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Вихарева</w:t>
            </w:r>
          </w:p>
        </w:tc>
      </w:tr>
      <w:tr w:rsidR="0035641D" w14:paraId="6883F577" w14:textId="77777777">
        <w:trPr>
          <w:trHeight w:val="479"/>
        </w:trPr>
        <w:tc>
          <w:tcPr>
            <w:tcW w:w="15128" w:type="dxa"/>
            <w:gridSpan w:val="4"/>
          </w:tcPr>
          <w:p w14:paraId="79D7D7EF" w14:textId="77777777" w:rsidR="0035641D" w:rsidRDefault="00EA562E">
            <w:pPr>
              <w:pStyle w:val="TableParagraph"/>
              <w:spacing w:line="320" w:lineRule="exact"/>
              <w:ind w:left="6984" w:right="69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Январь</w:t>
            </w:r>
          </w:p>
        </w:tc>
      </w:tr>
      <w:tr w:rsidR="0035641D" w14:paraId="20BA9B60" w14:textId="77777777">
        <w:trPr>
          <w:trHeight w:val="1377"/>
        </w:trPr>
        <w:tc>
          <w:tcPr>
            <w:tcW w:w="691" w:type="dxa"/>
          </w:tcPr>
          <w:p w14:paraId="296CC9FF" w14:textId="77777777" w:rsidR="0035641D" w:rsidRDefault="00EA562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9" w:type="dxa"/>
          </w:tcPr>
          <w:p w14:paraId="4D8E0777" w14:textId="77777777" w:rsidR="0035641D" w:rsidRDefault="00EA562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6712" w:type="dxa"/>
          </w:tcPr>
          <w:p w14:paraId="5CC1332D" w14:textId="77777777" w:rsidR="0035641D" w:rsidRDefault="00EA562E">
            <w:pPr>
              <w:pStyle w:val="TableParagraph"/>
              <w:spacing w:line="240" w:lineRule="auto"/>
              <w:ind w:left="119" w:right="81"/>
              <w:rPr>
                <w:sz w:val="24"/>
              </w:rPr>
            </w:pPr>
            <w:r>
              <w:rPr>
                <w:sz w:val="24"/>
              </w:rPr>
              <w:t>Учить 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спокойные, ласковые, веселые и плясовые; 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соответствующими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(укачивать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куклу,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подражать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повадкам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зайки,</w:t>
            </w:r>
          </w:p>
          <w:p w14:paraId="7AD5221B" w14:textId="77777777" w:rsidR="0035641D" w:rsidRDefault="00EA562E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«Маша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саночках»)</w:t>
            </w:r>
          </w:p>
        </w:tc>
        <w:tc>
          <w:tcPr>
            <w:tcW w:w="4676" w:type="dxa"/>
          </w:tcPr>
          <w:p w14:paraId="5D8A6110" w14:textId="77777777" w:rsidR="0035641D" w:rsidRDefault="00EA562E">
            <w:pPr>
              <w:pStyle w:val="TableParagraph"/>
              <w:spacing w:line="240" w:lineRule="auto"/>
              <w:ind w:left="115" w:right="104"/>
              <w:rPr>
                <w:sz w:val="24"/>
              </w:rPr>
            </w:pPr>
            <w:r>
              <w:rPr>
                <w:sz w:val="24"/>
              </w:rPr>
              <w:t>«Заинька, походи» (</w:t>
            </w:r>
            <w:proofErr w:type="spellStart"/>
            <w:r>
              <w:rPr>
                <w:sz w:val="24"/>
              </w:rPr>
              <w:t>р.н.п</w:t>
            </w:r>
            <w:proofErr w:type="spellEnd"/>
            <w:r>
              <w:rPr>
                <w:sz w:val="24"/>
              </w:rPr>
              <w:t>.), «Колыбельная»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Е. </w:t>
            </w:r>
            <w:proofErr w:type="spellStart"/>
            <w:r>
              <w:rPr>
                <w:sz w:val="24"/>
              </w:rPr>
              <w:t>Теличеевой</w:t>
            </w:r>
            <w:proofErr w:type="spellEnd"/>
            <w:r>
              <w:rPr>
                <w:sz w:val="24"/>
              </w:rPr>
              <w:t>, «Машенька-Маша» В.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Герчек</w:t>
            </w:r>
            <w:proofErr w:type="spellEnd"/>
          </w:p>
        </w:tc>
      </w:tr>
      <w:tr w:rsidR="0035641D" w14:paraId="594FA3E1" w14:textId="77777777">
        <w:trPr>
          <w:trHeight w:val="830"/>
        </w:trPr>
        <w:tc>
          <w:tcPr>
            <w:tcW w:w="691" w:type="dxa"/>
          </w:tcPr>
          <w:p w14:paraId="31E76F51" w14:textId="77777777" w:rsidR="0035641D" w:rsidRDefault="00EA562E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49" w:type="dxa"/>
          </w:tcPr>
          <w:p w14:paraId="16A64E2B" w14:textId="77777777" w:rsidR="0035641D" w:rsidRDefault="00EA562E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Пение</w:t>
            </w:r>
          </w:p>
        </w:tc>
        <w:tc>
          <w:tcPr>
            <w:tcW w:w="6712" w:type="dxa"/>
          </w:tcPr>
          <w:p w14:paraId="05119600" w14:textId="77777777" w:rsidR="0035641D" w:rsidRDefault="00EA562E">
            <w:pPr>
              <w:pStyle w:val="TableParagraph"/>
              <w:spacing w:line="237" w:lineRule="auto"/>
              <w:ind w:left="119" w:right="1044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певческие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приучая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подстраиваться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голосу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взрослого;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подпевать</w:t>
            </w:r>
          </w:p>
          <w:p w14:paraId="0EB43154" w14:textId="77777777" w:rsidR="0035641D" w:rsidRDefault="00EA562E">
            <w:pPr>
              <w:pStyle w:val="TableParagraph"/>
              <w:spacing w:before="2"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спокойно,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умеренном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вступать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музыкой</w:t>
            </w:r>
          </w:p>
        </w:tc>
        <w:tc>
          <w:tcPr>
            <w:tcW w:w="4676" w:type="dxa"/>
          </w:tcPr>
          <w:p w14:paraId="31D52741" w14:textId="77777777" w:rsidR="0035641D" w:rsidRDefault="00EA562E">
            <w:pPr>
              <w:pStyle w:val="TableParagraph"/>
              <w:spacing w:line="237" w:lineRule="auto"/>
              <w:ind w:left="115" w:right="436"/>
              <w:rPr>
                <w:sz w:val="24"/>
              </w:rPr>
            </w:pPr>
            <w:r>
              <w:rPr>
                <w:sz w:val="24"/>
              </w:rPr>
              <w:t>«Заинька, походи» (</w:t>
            </w:r>
            <w:proofErr w:type="spellStart"/>
            <w:r>
              <w:rPr>
                <w:sz w:val="24"/>
              </w:rPr>
              <w:t>р.н.п</w:t>
            </w:r>
            <w:proofErr w:type="spellEnd"/>
            <w:r>
              <w:rPr>
                <w:sz w:val="24"/>
              </w:rPr>
              <w:t>.), «Машенька-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Маша»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Герчек</w:t>
            </w:r>
            <w:proofErr w:type="spellEnd"/>
          </w:p>
        </w:tc>
      </w:tr>
      <w:tr w:rsidR="0035641D" w14:paraId="77871409" w14:textId="77777777">
        <w:trPr>
          <w:trHeight w:val="2207"/>
        </w:trPr>
        <w:tc>
          <w:tcPr>
            <w:tcW w:w="691" w:type="dxa"/>
          </w:tcPr>
          <w:p w14:paraId="5F4EE293" w14:textId="77777777" w:rsidR="0035641D" w:rsidRDefault="00EA562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49" w:type="dxa"/>
          </w:tcPr>
          <w:p w14:paraId="70571A8F" w14:textId="77777777" w:rsidR="0035641D" w:rsidRDefault="00EA562E">
            <w:pPr>
              <w:pStyle w:val="TableParagraph"/>
              <w:spacing w:line="242" w:lineRule="auto"/>
              <w:ind w:left="119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Музыкально-ритмические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6712" w:type="dxa"/>
          </w:tcPr>
          <w:p w14:paraId="58A2D523" w14:textId="77777777" w:rsidR="0035641D" w:rsidRDefault="00EA562E">
            <w:pPr>
              <w:pStyle w:val="TableParagraph"/>
              <w:spacing w:line="240" w:lineRule="auto"/>
              <w:ind w:left="119" w:right="81"/>
              <w:rPr>
                <w:sz w:val="24"/>
              </w:rPr>
            </w:pPr>
            <w:r>
              <w:rPr>
                <w:sz w:val="24"/>
              </w:rPr>
              <w:t>Учить ориентироваться в музыкальном зале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словесных указаний направления движения и по показу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воспитателя; развивать способность воспринимать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(двигаться</w:t>
            </w:r>
          </w:p>
          <w:p w14:paraId="79D77CD9" w14:textId="77777777" w:rsidR="0035641D" w:rsidRDefault="00EA562E">
            <w:pPr>
              <w:pStyle w:val="TableParagraph"/>
              <w:spacing w:line="240" w:lineRule="auto"/>
              <w:ind w:left="119" w:right="445"/>
              <w:rPr>
                <w:sz w:val="24"/>
              </w:rPr>
            </w:pPr>
            <w:r>
              <w:rPr>
                <w:sz w:val="24"/>
              </w:rPr>
              <w:t>«прямым галопом», легко подпрыгивать); танцевальные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движения: ритмичные хлопки, притопы одной ногой, хлоп-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</w:p>
          <w:p w14:paraId="5ADD8891" w14:textId="77777777" w:rsidR="0035641D" w:rsidRDefault="00EA562E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«пружинку»,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«фонарики»,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постукивание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каблучком</w:t>
            </w:r>
          </w:p>
        </w:tc>
        <w:tc>
          <w:tcPr>
            <w:tcW w:w="4676" w:type="dxa"/>
          </w:tcPr>
          <w:p w14:paraId="7FCD06B4" w14:textId="77777777" w:rsidR="0035641D" w:rsidRDefault="00EA562E">
            <w:pPr>
              <w:pStyle w:val="TableParagraph"/>
              <w:spacing w:line="240" w:lineRule="auto"/>
              <w:ind w:left="115" w:right="354"/>
              <w:rPr>
                <w:sz w:val="24"/>
              </w:rPr>
            </w:pPr>
            <w:r>
              <w:rPr>
                <w:sz w:val="24"/>
              </w:rPr>
              <w:t>«Зарядка»,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«Потанцуем»,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«Покатаем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Машеньку»,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«Зимняя дорожка»,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Ломовой,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«Ножками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затопали» М. </w:t>
            </w:r>
            <w:proofErr w:type="spellStart"/>
            <w:r>
              <w:rPr>
                <w:sz w:val="24"/>
              </w:rPr>
              <w:t>Раухвергер</w:t>
            </w:r>
            <w:proofErr w:type="spellEnd"/>
            <w:r>
              <w:rPr>
                <w:sz w:val="24"/>
              </w:rPr>
              <w:t>, «Бодрый шаг»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Герчек</w:t>
            </w:r>
            <w:proofErr w:type="spellEnd"/>
          </w:p>
        </w:tc>
      </w:tr>
      <w:tr w:rsidR="0035641D" w14:paraId="0BD1A593" w14:textId="77777777">
        <w:trPr>
          <w:trHeight w:val="479"/>
        </w:trPr>
        <w:tc>
          <w:tcPr>
            <w:tcW w:w="15128" w:type="dxa"/>
            <w:gridSpan w:val="4"/>
          </w:tcPr>
          <w:p w14:paraId="141885CC" w14:textId="77777777" w:rsidR="0035641D" w:rsidRDefault="00EA562E">
            <w:pPr>
              <w:pStyle w:val="TableParagraph"/>
              <w:spacing w:line="320" w:lineRule="exact"/>
              <w:ind w:left="6989" w:right="69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Февраль</w:t>
            </w:r>
          </w:p>
        </w:tc>
      </w:tr>
      <w:tr w:rsidR="0035641D" w14:paraId="74DEAA12" w14:textId="77777777">
        <w:trPr>
          <w:trHeight w:val="1655"/>
        </w:trPr>
        <w:tc>
          <w:tcPr>
            <w:tcW w:w="691" w:type="dxa"/>
          </w:tcPr>
          <w:p w14:paraId="04C9B04E" w14:textId="77777777" w:rsidR="0035641D" w:rsidRDefault="00EA562E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9" w:type="dxa"/>
          </w:tcPr>
          <w:p w14:paraId="487D40C8" w14:textId="77777777" w:rsidR="0035641D" w:rsidRDefault="00EA562E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6712" w:type="dxa"/>
          </w:tcPr>
          <w:p w14:paraId="082B0516" w14:textId="77777777" w:rsidR="0035641D" w:rsidRDefault="00EA562E">
            <w:pPr>
              <w:pStyle w:val="TableParagraph"/>
              <w:spacing w:line="240" w:lineRule="auto"/>
              <w:ind w:left="119" w:right="374"/>
              <w:rPr>
                <w:sz w:val="24"/>
              </w:rPr>
            </w:pPr>
            <w:r>
              <w:rPr>
                <w:sz w:val="24"/>
              </w:rPr>
              <w:t>Учить слушать и распознавать музыку различного темпа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ритма (под эту музыку можно шагать, а под эту – бегать);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 слушать песни под аккомпанемент фортепиано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одновременным звучанием детских 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(барабан,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дудочка);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</w:p>
          <w:p w14:paraId="756EDAF4" w14:textId="77777777" w:rsidR="0035641D" w:rsidRDefault="00EA562E">
            <w:pPr>
              <w:pStyle w:val="TableParagraph"/>
              <w:spacing w:line="259" w:lineRule="exact"/>
              <w:ind w:left="119"/>
              <w:rPr>
                <w:sz w:val="24"/>
              </w:rPr>
            </w:pPr>
            <w:r>
              <w:rPr>
                <w:sz w:val="24"/>
              </w:rPr>
              <w:t>знакомых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</w:p>
        </w:tc>
        <w:tc>
          <w:tcPr>
            <w:tcW w:w="4676" w:type="dxa"/>
          </w:tcPr>
          <w:p w14:paraId="38D2CB29" w14:textId="77777777" w:rsidR="0035641D" w:rsidRDefault="00EA562E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«Мишка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шагает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бегает»,</w:t>
            </w:r>
          </w:p>
          <w:p w14:paraId="09C8BBF0" w14:textId="77777777" w:rsidR="0035641D" w:rsidRDefault="00EA562E">
            <w:pPr>
              <w:pStyle w:val="TableParagraph"/>
              <w:spacing w:before="1" w:line="237" w:lineRule="auto"/>
              <w:ind w:left="115" w:right="115"/>
              <w:rPr>
                <w:sz w:val="24"/>
              </w:rPr>
            </w:pPr>
            <w:r>
              <w:rPr>
                <w:sz w:val="24"/>
              </w:rPr>
              <w:t xml:space="preserve">«Барабанщик» М. </w:t>
            </w:r>
            <w:proofErr w:type="spellStart"/>
            <w:r>
              <w:rPr>
                <w:sz w:val="24"/>
              </w:rPr>
              <w:t>Красева</w:t>
            </w:r>
            <w:proofErr w:type="spellEnd"/>
            <w:r>
              <w:rPr>
                <w:sz w:val="24"/>
              </w:rPr>
              <w:t xml:space="preserve">, М. </w:t>
            </w:r>
            <w:proofErr w:type="spellStart"/>
            <w:r>
              <w:rPr>
                <w:sz w:val="24"/>
              </w:rPr>
              <w:t>Чарной</w:t>
            </w:r>
            <w:proofErr w:type="spellEnd"/>
            <w:r>
              <w:rPr>
                <w:sz w:val="24"/>
              </w:rPr>
              <w:t xml:space="preserve"> и Н.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Найденовой,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«Дудочка»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Левкодимова</w:t>
            </w:r>
            <w:proofErr w:type="spellEnd"/>
          </w:p>
        </w:tc>
      </w:tr>
      <w:tr w:rsidR="0035641D" w14:paraId="169C9C2E" w14:textId="77777777">
        <w:trPr>
          <w:trHeight w:val="484"/>
        </w:trPr>
        <w:tc>
          <w:tcPr>
            <w:tcW w:w="691" w:type="dxa"/>
          </w:tcPr>
          <w:p w14:paraId="1D2F641C" w14:textId="77777777" w:rsidR="0035641D" w:rsidRDefault="00EA562E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49" w:type="dxa"/>
          </w:tcPr>
          <w:p w14:paraId="3E204B7B" w14:textId="77777777" w:rsidR="0035641D" w:rsidRDefault="00EA562E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Пение</w:t>
            </w:r>
          </w:p>
        </w:tc>
        <w:tc>
          <w:tcPr>
            <w:tcW w:w="6712" w:type="dxa"/>
          </w:tcPr>
          <w:p w14:paraId="77FC8832" w14:textId="77777777" w:rsidR="0035641D" w:rsidRDefault="00EA562E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певческие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подпевать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4676" w:type="dxa"/>
          </w:tcPr>
          <w:p w14:paraId="2E01D030" w14:textId="77777777" w:rsidR="0035641D" w:rsidRDefault="00EA562E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«Дудочка»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proofErr w:type="spellStart"/>
            <w:r>
              <w:rPr>
                <w:sz w:val="24"/>
              </w:rPr>
              <w:t>Левкодимова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Черницкой</w:t>
            </w:r>
            <w:proofErr w:type="spellEnd"/>
            <w:r>
              <w:rPr>
                <w:sz w:val="24"/>
              </w:rPr>
              <w:t>,</w:t>
            </w:r>
          </w:p>
        </w:tc>
      </w:tr>
    </w:tbl>
    <w:p w14:paraId="112042EB" w14:textId="77777777" w:rsidR="0035641D" w:rsidRDefault="0035641D">
      <w:pPr>
        <w:spacing w:line="272" w:lineRule="exact"/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tbl>
      <w:tblPr>
        <w:tblW w:w="0" w:type="auto"/>
        <w:tblInd w:w="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3049"/>
        <w:gridCol w:w="6712"/>
        <w:gridCol w:w="4676"/>
      </w:tblGrid>
      <w:tr w:rsidR="0035641D" w14:paraId="0FEFEE50" w14:textId="77777777">
        <w:trPr>
          <w:trHeight w:val="829"/>
        </w:trPr>
        <w:tc>
          <w:tcPr>
            <w:tcW w:w="691" w:type="dxa"/>
          </w:tcPr>
          <w:p w14:paraId="1DB3D94F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049" w:type="dxa"/>
          </w:tcPr>
          <w:p w14:paraId="17A47E6C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712" w:type="dxa"/>
          </w:tcPr>
          <w:p w14:paraId="1C92BD18" w14:textId="77777777" w:rsidR="0035641D" w:rsidRDefault="00EA562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только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повторяющиеся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фразы;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приучать</w:t>
            </w:r>
          </w:p>
          <w:p w14:paraId="446CFC9D" w14:textId="77777777" w:rsidR="0035641D" w:rsidRDefault="00EA562E">
            <w:pPr>
              <w:pStyle w:val="TableParagraph"/>
              <w:spacing w:line="274" w:lineRule="exact"/>
              <w:ind w:left="119" w:right="81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прослушивать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вступление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начинать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пение раньше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4676" w:type="dxa"/>
          </w:tcPr>
          <w:p w14:paraId="2423E409" w14:textId="77777777" w:rsidR="0035641D" w:rsidRDefault="00EA562E">
            <w:pPr>
              <w:pStyle w:val="TableParagraph"/>
              <w:spacing w:line="242" w:lineRule="auto"/>
              <w:ind w:left="115" w:right="1349"/>
              <w:rPr>
                <w:sz w:val="24"/>
              </w:rPr>
            </w:pPr>
            <w:r>
              <w:rPr>
                <w:sz w:val="24"/>
              </w:rPr>
              <w:t>«Пирожки»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Филлипенко,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Кукловской</w:t>
            </w:r>
            <w:proofErr w:type="spellEnd"/>
          </w:p>
        </w:tc>
      </w:tr>
      <w:tr w:rsidR="0035641D" w14:paraId="4F2F4843" w14:textId="77777777">
        <w:trPr>
          <w:trHeight w:val="1934"/>
        </w:trPr>
        <w:tc>
          <w:tcPr>
            <w:tcW w:w="691" w:type="dxa"/>
          </w:tcPr>
          <w:p w14:paraId="029619A8" w14:textId="77777777" w:rsidR="0035641D" w:rsidRDefault="00EA562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49" w:type="dxa"/>
          </w:tcPr>
          <w:p w14:paraId="5362E40C" w14:textId="77777777" w:rsidR="0035641D" w:rsidRDefault="00EA562E">
            <w:pPr>
              <w:pStyle w:val="TableParagraph"/>
              <w:spacing w:line="242" w:lineRule="auto"/>
              <w:ind w:left="119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Музыкально-ритмические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6712" w:type="dxa"/>
          </w:tcPr>
          <w:p w14:paraId="13D38C09" w14:textId="77777777" w:rsidR="0035641D" w:rsidRDefault="00EA562E">
            <w:pPr>
              <w:pStyle w:val="TableParagraph"/>
              <w:spacing w:line="240" w:lineRule="auto"/>
              <w:ind w:left="119" w:right="81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 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чередовать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бодрый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высоким с легким бегом, «прямым галопом», прыжками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 ногах; тренировать ходить по кругу, взявшись за руки;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повторять танцевальные движения: ритмичные хлопки,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притопы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ногой,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хлоп-топ,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пятку,</w:t>
            </w:r>
          </w:p>
          <w:p w14:paraId="35B0006C" w14:textId="77777777" w:rsidR="0035641D" w:rsidRDefault="00EA562E">
            <w:pPr>
              <w:pStyle w:val="TableParagraph"/>
              <w:spacing w:line="274" w:lineRule="exact"/>
              <w:ind w:left="119" w:right="1522"/>
              <w:rPr>
                <w:sz w:val="24"/>
              </w:rPr>
            </w:pPr>
            <w:r>
              <w:rPr>
                <w:sz w:val="24"/>
              </w:rPr>
              <w:t>кружение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«пружинку»,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«фонарики»,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постукивание каблучком</w:t>
            </w:r>
          </w:p>
        </w:tc>
        <w:tc>
          <w:tcPr>
            <w:tcW w:w="4676" w:type="dxa"/>
          </w:tcPr>
          <w:p w14:paraId="3C0D1031" w14:textId="77777777" w:rsidR="0035641D" w:rsidRDefault="00EA562E">
            <w:pPr>
              <w:pStyle w:val="TableParagraph"/>
              <w:spacing w:line="242" w:lineRule="auto"/>
              <w:ind w:left="115" w:right="225"/>
              <w:rPr>
                <w:sz w:val="24"/>
              </w:rPr>
            </w:pPr>
            <w:r>
              <w:rPr>
                <w:sz w:val="24"/>
              </w:rPr>
              <w:t>«Марш»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Е. </w:t>
            </w:r>
            <w:proofErr w:type="spellStart"/>
            <w:r>
              <w:rPr>
                <w:sz w:val="24"/>
              </w:rPr>
              <w:t>Теличеевой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умеем!»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Теличеевой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Френкель</w:t>
            </w:r>
          </w:p>
          <w:p w14:paraId="5C330349" w14:textId="77777777" w:rsidR="0035641D" w:rsidRDefault="00EA562E">
            <w:pPr>
              <w:pStyle w:val="TableParagraph"/>
              <w:spacing w:line="271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Игры-тренинги:</w:t>
            </w:r>
          </w:p>
          <w:p w14:paraId="2C11FF68" w14:textId="77777777" w:rsidR="0035641D" w:rsidRDefault="00EA562E">
            <w:pPr>
              <w:pStyle w:val="TableParagraph"/>
              <w:spacing w:line="275" w:lineRule="exact"/>
              <w:ind w:left="177"/>
              <w:rPr>
                <w:sz w:val="24"/>
              </w:rPr>
            </w:pPr>
            <w:r>
              <w:rPr>
                <w:sz w:val="24"/>
              </w:rPr>
              <w:t>«Идем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кругу»,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идем!»,</w:t>
            </w:r>
          </w:p>
          <w:p w14:paraId="4980043C" w14:textId="77777777" w:rsidR="0035641D" w:rsidRDefault="00EA562E">
            <w:pPr>
              <w:pStyle w:val="TableParagraph"/>
              <w:spacing w:line="242" w:lineRule="auto"/>
              <w:ind w:left="115" w:right="1003"/>
              <w:rPr>
                <w:sz w:val="24"/>
              </w:rPr>
            </w:pPr>
            <w:r>
              <w:rPr>
                <w:sz w:val="24"/>
              </w:rPr>
              <w:t>«Потанцуем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снегу»,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«Чу-чу-чу!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Паровоз!»</w:t>
            </w:r>
          </w:p>
        </w:tc>
      </w:tr>
      <w:tr w:rsidR="0035641D" w14:paraId="280AA9C7" w14:textId="77777777">
        <w:trPr>
          <w:trHeight w:val="479"/>
        </w:trPr>
        <w:tc>
          <w:tcPr>
            <w:tcW w:w="15128" w:type="dxa"/>
            <w:gridSpan w:val="4"/>
          </w:tcPr>
          <w:p w14:paraId="63F423B4" w14:textId="77777777" w:rsidR="0035641D" w:rsidRDefault="00EA562E">
            <w:pPr>
              <w:pStyle w:val="TableParagraph"/>
              <w:spacing w:line="319" w:lineRule="exact"/>
              <w:ind w:left="6929" w:right="69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Март</w:t>
            </w:r>
          </w:p>
        </w:tc>
      </w:tr>
      <w:tr w:rsidR="0035641D" w14:paraId="4596646A" w14:textId="77777777">
        <w:trPr>
          <w:trHeight w:val="1103"/>
        </w:trPr>
        <w:tc>
          <w:tcPr>
            <w:tcW w:w="691" w:type="dxa"/>
          </w:tcPr>
          <w:p w14:paraId="3C1FF4A9" w14:textId="77777777" w:rsidR="0035641D" w:rsidRDefault="00EA562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9" w:type="dxa"/>
          </w:tcPr>
          <w:p w14:paraId="30F9C82B" w14:textId="77777777" w:rsidR="0035641D" w:rsidRDefault="00EA562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6712" w:type="dxa"/>
          </w:tcPr>
          <w:p w14:paraId="7980EC1D" w14:textId="77777777" w:rsidR="0035641D" w:rsidRDefault="00EA562E">
            <w:pPr>
              <w:pStyle w:val="TableParagraph"/>
              <w:spacing w:line="240" w:lineRule="auto"/>
              <w:ind w:left="119" w:right="81"/>
              <w:rPr>
                <w:sz w:val="24"/>
              </w:rPr>
            </w:pPr>
            <w:r>
              <w:rPr>
                <w:sz w:val="24"/>
              </w:rPr>
              <w:t>Приучать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внимательно,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 – пение жаворонка; учить определять 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нежный,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ласковый,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петушке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задорный</w:t>
            </w:r>
          </w:p>
        </w:tc>
        <w:tc>
          <w:tcPr>
            <w:tcW w:w="4676" w:type="dxa"/>
          </w:tcPr>
          <w:p w14:paraId="61EF1436" w14:textId="77777777" w:rsidR="0035641D" w:rsidRDefault="00EA562E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«Песня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жаворонка»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Чайковского</w:t>
            </w:r>
          </w:p>
          <w:p w14:paraId="2BE7493D" w14:textId="77777777" w:rsidR="0035641D" w:rsidRDefault="00EA562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крепко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любит?»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Арсеева</w:t>
            </w:r>
          </w:p>
          <w:p w14:paraId="62F17908" w14:textId="77777777" w:rsidR="0035641D" w:rsidRDefault="00EA562E">
            <w:pPr>
              <w:pStyle w:val="TableParagraph"/>
              <w:spacing w:before="2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«Петушок»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р.н.п</w:t>
            </w:r>
            <w:proofErr w:type="spellEnd"/>
            <w:r>
              <w:rPr>
                <w:sz w:val="24"/>
              </w:rPr>
              <w:t>. «</w:t>
            </w:r>
            <w:proofErr w:type="spellStart"/>
            <w:r>
              <w:rPr>
                <w:sz w:val="24"/>
              </w:rPr>
              <w:t>Стуколка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у.н.п</w:t>
            </w:r>
            <w:proofErr w:type="spellEnd"/>
            <w:r>
              <w:rPr>
                <w:sz w:val="24"/>
              </w:rPr>
              <w:t>.</w:t>
            </w:r>
          </w:p>
          <w:p w14:paraId="64BD19DF" w14:textId="77777777" w:rsidR="0035641D" w:rsidRDefault="00EA562E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Микита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б.н.м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35641D" w14:paraId="13F9C4AF" w14:textId="77777777">
        <w:trPr>
          <w:trHeight w:val="1382"/>
        </w:trPr>
        <w:tc>
          <w:tcPr>
            <w:tcW w:w="691" w:type="dxa"/>
          </w:tcPr>
          <w:p w14:paraId="35971FA2" w14:textId="77777777" w:rsidR="0035641D" w:rsidRDefault="00EA562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49" w:type="dxa"/>
          </w:tcPr>
          <w:p w14:paraId="01A55DA0" w14:textId="77777777" w:rsidR="0035641D" w:rsidRDefault="00EA562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Пение</w:t>
            </w:r>
          </w:p>
        </w:tc>
        <w:tc>
          <w:tcPr>
            <w:tcW w:w="6712" w:type="dxa"/>
          </w:tcPr>
          <w:p w14:paraId="40057973" w14:textId="77777777" w:rsidR="0035641D" w:rsidRDefault="00EA562E">
            <w:pPr>
              <w:pStyle w:val="TableParagraph"/>
              <w:spacing w:line="240" w:lineRule="auto"/>
              <w:ind w:left="119" w:right="81"/>
              <w:rPr>
                <w:sz w:val="24"/>
              </w:rPr>
            </w:pPr>
            <w:r>
              <w:rPr>
                <w:sz w:val="24"/>
              </w:rPr>
              <w:t>Учить передавать образ песни с помощью выразительной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интонации (спокойно и ласково о маме, звонко и четко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петушке);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приучать 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подпевать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2D10FEB5" w14:textId="77777777" w:rsidR="0035641D" w:rsidRDefault="00EA562E">
            <w:pPr>
              <w:pStyle w:val="TableParagraph"/>
              <w:spacing w:line="274" w:lineRule="exact"/>
              <w:ind w:left="119" w:right="81"/>
              <w:rPr>
                <w:sz w:val="24"/>
              </w:rPr>
            </w:pPr>
            <w:r>
              <w:rPr>
                <w:sz w:val="24"/>
              </w:rPr>
              <w:t>педагогом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фраз;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подпевать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вместе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4676" w:type="dxa"/>
          </w:tcPr>
          <w:p w14:paraId="0008211A" w14:textId="77777777" w:rsidR="0035641D" w:rsidRDefault="00EA562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крепко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любит?»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Арсеева</w:t>
            </w:r>
          </w:p>
          <w:p w14:paraId="52EA9086" w14:textId="77777777" w:rsidR="0035641D" w:rsidRDefault="00EA562E">
            <w:pPr>
              <w:pStyle w:val="TableParagraph"/>
              <w:spacing w:before="3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«Петушок»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р.н.п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танец-песня</w:t>
            </w:r>
          </w:p>
          <w:p w14:paraId="0BB759B9" w14:textId="77777777" w:rsidR="0035641D" w:rsidRDefault="00EA562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«Солнышко»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Мокшанцевой</w:t>
            </w:r>
            <w:proofErr w:type="spellEnd"/>
          </w:p>
        </w:tc>
      </w:tr>
      <w:tr w:rsidR="0035641D" w14:paraId="5F0A78B7" w14:textId="77777777">
        <w:trPr>
          <w:trHeight w:val="1929"/>
        </w:trPr>
        <w:tc>
          <w:tcPr>
            <w:tcW w:w="691" w:type="dxa"/>
          </w:tcPr>
          <w:p w14:paraId="6FFB2312" w14:textId="77777777" w:rsidR="0035641D" w:rsidRDefault="00EA562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49" w:type="dxa"/>
          </w:tcPr>
          <w:p w14:paraId="107D5DE8" w14:textId="77777777" w:rsidR="0035641D" w:rsidRDefault="00EA562E">
            <w:pPr>
              <w:pStyle w:val="TableParagraph"/>
              <w:spacing w:line="237" w:lineRule="auto"/>
              <w:ind w:left="119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Музыкально-ритмические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6712" w:type="dxa"/>
          </w:tcPr>
          <w:p w14:paraId="34884434" w14:textId="77777777" w:rsidR="0035641D" w:rsidRDefault="00EA562E">
            <w:pPr>
              <w:pStyle w:val="TableParagraph"/>
              <w:spacing w:line="240" w:lineRule="auto"/>
              <w:ind w:left="119" w:right="14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музыкой: ходьба – танцевальные движения; учить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ходить по залу парами; выполнять несложные движения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парах, стоя лицом к друг другу; развивать умение ритмично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 движения: хлопки, притопы, хлоп-топ, «высокий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«пружинку»;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приучать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</w:p>
          <w:p w14:paraId="6AAD5E32" w14:textId="77777777" w:rsidR="0035641D" w:rsidRDefault="00EA562E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красиво,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</w:p>
        </w:tc>
        <w:tc>
          <w:tcPr>
            <w:tcW w:w="4676" w:type="dxa"/>
          </w:tcPr>
          <w:p w14:paraId="1803A62B" w14:textId="77777777" w:rsidR="0035641D" w:rsidRDefault="00EA562E">
            <w:pPr>
              <w:pStyle w:val="TableParagraph"/>
              <w:spacing w:line="237" w:lineRule="auto"/>
              <w:ind w:left="115" w:right="513"/>
              <w:rPr>
                <w:sz w:val="24"/>
              </w:rPr>
            </w:pPr>
            <w:r>
              <w:rPr>
                <w:sz w:val="24"/>
              </w:rPr>
              <w:t>«Чу-чу-чу! Паровоз!»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«Мамины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помощники»,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«Идем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парами»,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«Петух»</w:t>
            </w:r>
          </w:p>
        </w:tc>
      </w:tr>
      <w:tr w:rsidR="0035641D" w14:paraId="574A664D" w14:textId="77777777">
        <w:trPr>
          <w:trHeight w:val="479"/>
        </w:trPr>
        <w:tc>
          <w:tcPr>
            <w:tcW w:w="15128" w:type="dxa"/>
            <w:gridSpan w:val="4"/>
          </w:tcPr>
          <w:p w14:paraId="2FC5EE0E" w14:textId="77777777" w:rsidR="0035641D" w:rsidRDefault="00EA562E">
            <w:pPr>
              <w:pStyle w:val="TableParagraph"/>
              <w:spacing w:line="319" w:lineRule="exact"/>
              <w:ind w:left="6984" w:right="69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Апрель</w:t>
            </w:r>
          </w:p>
        </w:tc>
      </w:tr>
      <w:tr w:rsidR="0035641D" w14:paraId="32A291FC" w14:textId="77777777">
        <w:trPr>
          <w:trHeight w:val="1382"/>
        </w:trPr>
        <w:tc>
          <w:tcPr>
            <w:tcW w:w="691" w:type="dxa"/>
          </w:tcPr>
          <w:p w14:paraId="5C43824B" w14:textId="77777777" w:rsidR="0035641D" w:rsidRDefault="00EA562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9" w:type="dxa"/>
          </w:tcPr>
          <w:p w14:paraId="24EA6DC9" w14:textId="77777777" w:rsidR="0035641D" w:rsidRDefault="00EA562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6712" w:type="dxa"/>
          </w:tcPr>
          <w:p w14:paraId="50827922" w14:textId="77777777" w:rsidR="0035641D" w:rsidRDefault="00EA562E">
            <w:pPr>
              <w:pStyle w:val="TableParagraph"/>
              <w:spacing w:line="240" w:lineRule="auto"/>
              <w:ind w:left="119" w:right="81"/>
              <w:rPr>
                <w:sz w:val="24"/>
              </w:rPr>
            </w:pPr>
            <w:r>
              <w:rPr>
                <w:sz w:val="24"/>
              </w:rPr>
              <w:t>Учить соотносить определенные движения и жесты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содержанием, характером музыкального произведения;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прослушивать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</w:p>
          <w:p w14:paraId="386DE146" w14:textId="77777777" w:rsidR="0035641D" w:rsidRDefault="00EA562E">
            <w:pPr>
              <w:pStyle w:val="TableParagraph"/>
              <w:spacing w:line="274" w:lineRule="exact"/>
              <w:ind w:left="119" w:right="1297"/>
              <w:rPr>
                <w:sz w:val="24"/>
              </w:rPr>
            </w:pPr>
            <w:r>
              <w:rPr>
                <w:sz w:val="24"/>
              </w:rPr>
              <w:t>фрагмент до конца, вызывая интерес словесным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комментарием,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  <w:tc>
          <w:tcPr>
            <w:tcW w:w="4676" w:type="dxa"/>
          </w:tcPr>
          <w:p w14:paraId="6A67FEB0" w14:textId="77777777" w:rsidR="0035641D" w:rsidRDefault="00EA562E">
            <w:pPr>
              <w:pStyle w:val="TableParagraph"/>
              <w:spacing w:line="240" w:lineRule="auto"/>
              <w:ind w:left="115" w:right="227"/>
              <w:rPr>
                <w:sz w:val="24"/>
              </w:rPr>
            </w:pPr>
            <w:r>
              <w:rPr>
                <w:sz w:val="24"/>
              </w:rPr>
              <w:t>«Баю»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Раухвергера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«Колыбельная»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Моцарта, «Полянка» (</w:t>
            </w:r>
            <w:proofErr w:type="spellStart"/>
            <w:r>
              <w:rPr>
                <w:sz w:val="24"/>
              </w:rPr>
              <w:t>р.н.м</w:t>
            </w:r>
            <w:proofErr w:type="spellEnd"/>
            <w:r>
              <w:rPr>
                <w:sz w:val="24"/>
              </w:rPr>
              <w:t>), «Кораблик»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Девочкиной,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Барто, «Птички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поют»</w:t>
            </w:r>
          </w:p>
        </w:tc>
      </w:tr>
    </w:tbl>
    <w:p w14:paraId="21C7478A" w14:textId="77777777" w:rsidR="0035641D" w:rsidRDefault="0035641D">
      <w:pPr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tbl>
      <w:tblPr>
        <w:tblW w:w="0" w:type="auto"/>
        <w:tblInd w:w="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3049"/>
        <w:gridCol w:w="6712"/>
        <w:gridCol w:w="4676"/>
      </w:tblGrid>
      <w:tr w:rsidR="0035641D" w14:paraId="2C608640" w14:textId="77777777">
        <w:trPr>
          <w:trHeight w:val="829"/>
        </w:trPr>
        <w:tc>
          <w:tcPr>
            <w:tcW w:w="691" w:type="dxa"/>
          </w:tcPr>
          <w:p w14:paraId="75104E8C" w14:textId="77777777" w:rsidR="0035641D" w:rsidRDefault="00EA562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3049" w:type="dxa"/>
          </w:tcPr>
          <w:p w14:paraId="0DA253C3" w14:textId="77777777" w:rsidR="0035641D" w:rsidRDefault="00EA562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Пение</w:t>
            </w:r>
          </w:p>
        </w:tc>
        <w:tc>
          <w:tcPr>
            <w:tcW w:w="6712" w:type="dxa"/>
          </w:tcPr>
          <w:p w14:paraId="27741FE8" w14:textId="77777777" w:rsidR="0035641D" w:rsidRDefault="00EA562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певческие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подпевать</w:t>
            </w:r>
          </w:p>
          <w:p w14:paraId="2CF8C65F" w14:textId="77777777" w:rsidR="0035641D" w:rsidRDefault="00EA562E">
            <w:pPr>
              <w:pStyle w:val="TableParagraph"/>
              <w:spacing w:line="274" w:lineRule="exact"/>
              <w:ind w:left="119" w:right="81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подстраиваясь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голосу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выкрикивая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</w:p>
        </w:tc>
        <w:tc>
          <w:tcPr>
            <w:tcW w:w="4676" w:type="dxa"/>
          </w:tcPr>
          <w:p w14:paraId="5EDF021A" w14:textId="77777777" w:rsidR="0035641D" w:rsidRDefault="00EA562E">
            <w:pPr>
              <w:pStyle w:val="TableParagraph"/>
              <w:spacing w:line="242" w:lineRule="auto"/>
              <w:ind w:left="115" w:right="541"/>
              <w:rPr>
                <w:sz w:val="24"/>
              </w:rPr>
            </w:pPr>
            <w:r>
              <w:rPr>
                <w:sz w:val="24"/>
              </w:rPr>
              <w:t>«Автобус»,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«Птичка»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Попатенко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Найденовой</w:t>
            </w:r>
          </w:p>
        </w:tc>
      </w:tr>
      <w:tr w:rsidR="0035641D" w14:paraId="3534EE5C" w14:textId="77777777">
        <w:trPr>
          <w:trHeight w:val="1934"/>
        </w:trPr>
        <w:tc>
          <w:tcPr>
            <w:tcW w:w="691" w:type="dxa"/>
          </w:tcPr>
          <w:p w14:paraId="0E0B00D2" w14:textId="77777777" w:rsidR="0035641D" w:rsidRDefault="00EA562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49" w:type="dxa"/>
          </w:tcPr>
          <w:p w14:paraId="572B3B46" w14:textId="77777777" w:rsidR="0035641D" w:rsidRDefault="00EA562E">
            <w:pPr>
              <w:pStyle w:val="TableParagraph"/>
              <w:spacing w:line="242" w:lineRule="auto"/>
              <w:ind w:left="119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Музыкально-ритмические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6712" w:type="dxa"/>
          </w:tcPr>
          <w:p w14:paraId="308DD51B" w14:textId="77777777" w:rsidR="0035641D" w:rsidRDefault="00EA562E">
            <w:pPr>
              <w:pStyle w:val="TableParagraph"/>
              <w:spacing w:line="240" w:lineRule="auto"/>
              <w:ind w:left="119" w:right="81"/>
              <w:rPr>
                <w:sz w:val="24"/>
              </w:rPr>
            </w:pPr>
            <w:r>
              <w:rPr>
                <w:sz w:val="24"/>
              </w:rPr>
              <w:t>Учить начинать движения вместе с музыкой и заканчивать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чередовать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спокойную ходьбу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бегом, прыжками на двух ногах; тренировать детей быстро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вставать в кружок; побуждать выполнять знакомые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танцевальные движения</w:t>
            </w:r>
            <w:proofErr w:type="gramStart"/>
            <w:r>
              <w:rPr>
                <w:sz w:val="24"/>
              </w:rPr>
              <w:t>: :</w:t>
            </w:r>
            <w:proofErr w:type="gramEnd"/>
            <w:r>
              <w:rPr>
                <w:sz w:val="24"/>
              </w:rPr>
              <w:t xml:space="preserve"> притопы одной ногой, хлоп-топ,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пятку,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кружение вокруг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</w:p>
          <w:p w14:paraId="4C353D22" w14:textId="77777777" w:rsidR="0035641D" w:rsidRDefault="00EA562E">
            <w:pPr>
              <w:pStyle w:val="TableParagraph"/>
              <w:spacing w:line="266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«пружинку»,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«фонарики»</w:t>
            </w:r>
          </w:p>
        </w:tc>
        <w:tc>
          <w:tcPr>
            <w:tcW w:w="4676" w:type="dxa"/>
          </w:tcPr>
          <w:p w14:paraId="31771067" w14:textId="77777777" w:rsidR="0035641D" w:rsidRDefault="00EA562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«Идем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прыгаем»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Рустамова</w:t>
            </w:r>
            <w:proofErr w:type="spellEnd"/>
            <w:r>
              <w:rPr>
                <w:sz w:val="24"/>
              </w:rPr>
              <w:t>,</w:t>
            </w:r>
          </w:p>
          <w:p w14:paraId="3FBD0B19" w14:textId="77777777" w:rsidR="0035641D" w:rsidRDefault="00EA562E">
            <w:pPr>
              <w:pStyle w:val="TableParagraph"/>
              <w:spacing w:before="4" w:line="237" w:lineRule="auto"/>
              <w:ind w:left="115" w:right="657"/>
              <w:rPr>
                <w:sz w:val="24"/>
              </w:rPr>
            </w:pPr>
            <w:r>
              <w:rPr>
                <w:sz w:val="24"/>
              </w:rPr>
              <w:t>«Калинка»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р.н.м</w:t>
            </w:r>
            <w:proofErr w:type="spellEnd"/>
            <w:r>
              <w:rPr>
                <w:sz w:val="24"/>
              </w:rPr>
              <w:t>.),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«Посею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лебеду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берегу»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р.н.п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Смирновой),</w:t>
            </w:r>
          </w:p>
          <w:p w14:paraId="525F8317" w14:textId="77777777" w:rsidR="0035641D" w:rsidRDefault="00EA562E">
            <w:pPr>
              <w:pStyle w:val="TableParagraph"/>
              <w:spacing w:before="6" w:line="237" w:lineRule="auto"/>
              <w:ind w:left="115" w:right="531"/>
              <w:rPr>
                <w:sz w:val="24"/>
              </w:rPr>
            </w:pPr>
            <w:r>
              <w:rPr>
                <w:sz w:val="24"/>
              </w:rPr>
              <w:t>«Ноги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ножки»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Агафоникова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так!»</w:t>
            </w:r>
          </w:p>
        </w:tc>
      </w:tr>
      <w:tr w:rsidR="0035641D" w14:paraId="53607AD7" w14:textId="77777777">
        <w:trPr>
          <w:trHeight w:val="479"/>
        </w:trPr>
        <w:tc>
          <w:tcPr>
            <w:tcW w:w="15128" w:type="dxa"/>
            <w:gridSpan w:val="4"/>
          </w:tcPr>
          <w:p w14:paraId="4AA91391" w14:textId="77777777" w:rsidR="0035641D" w:rsidRDefault="00EA562E">
            <w:pPr>
              <w:pStyle w:val="TableParagraph"/>
              <w:spacing w:line="319" w:lineRule="exact"/>
              <w:ind w:left="6988" w:right="69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Май</w:t>
            </w:r>
          </w:p>
        </w:tc>
      </w:tr>
      <w:tr w:rsidR="0035641D" w14:paraId="3C7396BF" w14:textId="77777777">
        <w:trPr>
          <w:trHeight w:val="1656"/>
        </w:trPr>
        <w:tc>
          <w:tcPr>
            <w:tcW w:w="691" w:type="dxa"/>
          </w:tcPr>
          <w:p w14:paraId="375569CA" w14:textId="77777777" w:rsidR="0035641D" w:rsidRDefault="00EA562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9" w:type="dxa"/>
          </w:tcPr>
          <w:p w14:paraId="62C8427F" w14:textId="77777777" w:rsidR="0035641D" w:rsidRDefault="00EA562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6712" w:type="dxa"/>
          </w:tcPr>
          <w:p w14:paraId="37ABF35B" w14:textId="77777777" w:rsidR="0035641D" w:rsidRDefault="00EA562E">
            <w:pPr>
              <w:pStyle w:val="TableParagraph"/>
              <w:spacing w:line="240" w:lineRule="auto"/>
              <w:ind w:left="119" w:right="121"/>
              <w:rPr>
                <w:sz w:val="24"/>
              </w:rPr>
            </w:pPr>
            <w:r>
              <w:rPr>
                <w:sz w:val="24"/>
              </w:rPr>
              <w:t>Учить соотносить услышанную музыку с движением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(свободно двигаться под музыку, отмечать ее окончание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каким-либо действием – присесть, опустить на цветок бабочку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т.д.); вызывать интерес к слушанию музыкальных пьес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 характера,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использую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</w:p>
          <w:p w14:paraId="5AA3AF24" w14:textId="77777777" w:rsidR="0035641D" w:rsidRDefault="00EA562E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4676" w:type="dxa"/>
          </w:tcPr>
          <w:p w14:paraId="5482E40D" w14:textId="77777777" w:rsidR="0035641D" w:rsidRDefault="00EA562E">
            <w:pPr>
              <w:pStyle w:val="TableParagraph"/>
              <w:spacing w:line="240" w:lineRule="auto"/>
              <w:ind w:left="115" w:right="220"/>
              <w:rPr>
                <w:sz w:val="24"/>
              </w:rPr>
            </w:pPr>
            <w:r>
              <w:rPr>
                <w:sz w:val="24"/>
              </w:rPr>
              <w:t xml:space="preserve">«Треугольник» Т. </w:t>
            </w:r>
            <w:proofErr w:type="spellStart"/>
            <w:r>
              <w:rPr>
                <w:sz w:val="24"/>
              </w:rPr>
              <w:t>Шутенко</w:t>
            </w:r>
            <w:proofErr w:type="spellEnd"/>
            <w:r>
              <w:rPr>
                <w:sz w:val="24"/>
              </w:rPr>
              <w:t>, «Бубен»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Фрида, «Белые гуси» М. </w:t>
            </w:r>
            <w:proofErr w:type="spellStart"/>
            <w:r>
              <w:rPr>
                <w:sz w:val="24"/>
              </w:rPr>
              <w:t>Красева</w:t>
            </w:r>
            <w:proofErr w:type="spellEnd"/>
            <w:r>
              <w:rPr>
                <w:sz w:val="24"/>
              </w:rPr>
              <w:t>, 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Клоковой</w:t>
            </w:r>
            <w:proofErr w:type="spellEnd"/>
            <w:r>
              <w:rPr>
                <w:sz w:val="24"/>
              </w:rPr>
              <w:t>; «Машина» К. Волкова, 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Некрасовой,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«Мотылек»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Р. </w:t>
            </w:r>
            <w:proofErr w:type="spellStart"/>
            <w:r>
              <w:rPr>
                <w:sz w:val="24"/>
              </w:rPr>
              <w:t>Рустамова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Островского</w:t>
            </w:r>
          </w:p>
        </w:tc>
      </w:tr>
      <w:tr w:rsidR="0035641D" w14:paraId="6CF62C29" w14:textId="77777777">
        <w:trPr>
          <w:trHeight w:val="1103"/>
        </w:trPr>
        <w:tc>
          <w:tcPr>
            <w:tcW w:w="691" w:type="dxa"/>
          </w:tcPr>
          <w:p w14:paraId="396AF6ED" w14:textId="77777777" w:rsidR="0035641D" w:rsidRDefault="00EA562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49" w:type="dxa"/>
          </w:tcPr>
          <w:p w14:paraId="578FBE42" w14:textId="77777777" w:rsidR="0035641D" w:rsidRDefault="00EA562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Пение</w:t>
            </w:r>
          </w:p>
        </w:tc>
        <w:tc>
          <w:tcPr>
            <w:tcW w:w="6712" w:type="dxa"/>
          </w:tcPr>
          <w:p w14:paraId="4082D3DA" w14:textId="77777777" w:rsidR="0035641D" w:rsidRDefault="00EA562E">
            <w:pPr>
              <w:pStyle w:val="TableParagraph"/>
              <w:spacing w:line="240" w:lineRule="auto"/>
              <w:ind w:left="119" w:right="81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веселого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простым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ритмическим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одновременно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</w:p>
          <w:p w14:paraId="76061EEB" w14:textId="77777777" w:rsidR="0035641D" w:rsidRDefault="00EA562E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несложные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</w:p>
        </w:tc>
        <w:tc>
          <w:tcPr>
            <w:tcW w:w="4676" w:type="dxa"/>
          </w:tcPr>
          <w:p w14:paraId="63DD1D92" w14:textId="77777777" w:rsidR="0035641D" w:rsidRDefault="00EA562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«Белые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гуси»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М. </w:t>
            </w:r>
            <w:proofErr w:type="spellStart"/>
            <w:r>
              <w:rPr>
                <w:sz w:val="24"/>
              </w:rPr>
              <w:t>Красева</w:t>
            </w:r>
            <w:proofErr w:type="spellEnd"/>
            <w:r>
              <w:rPr>
                <w:sz w:val="24"/>
              </w:rPr>
              <w:t xml:space="preserve">, М. </w:t>
            </w:r>
            <w:proofErr w:type="spellStart"/>
            <w:r>
              <w:rPr>
                <w:sz w:val="24"/>
              </w:rPr>
              <w:t>Клоковой</w:t>
            </w:r>
            <w:proofErr w:type="spellEnd"/>
            <w:r>
              <w:rPr>
                <w:sz w:val="24"/>
              </w:rPr>
              <w:t>,</w:t>
            </w:r>
          </w:p>
          <w:p w14:paraId="34C46226" w14:textId="77777777" w:rsidR="0035641D" w:rsidRDefault="00EA562E">
            <w:pPr>
              <w:pStyle w:val="TableParagraph"/>
              <w:spacing w:before="2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«Машина»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Волкова,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 Некрасовой</w:t>
            </w:r>
          </w:p>
        </w:tc>
      </w:tr>
      <w:tr w:rsidR="0035641D" w14:paraId="1A41D887" w14:textId="77777777">
        <w:trPr>
          <w:trHeight w:val="2486"/>
        </w:trPr>
        <w:tc>
          <w:tcPr>
            <w:tcW w:w="691" w:type="dxa"/>
          </w:tcPr>
          <w:p w14:paraId="3B09115D" w14:textId="77777777" w:rsidR="0035641D" w:rsidRDefault="00EA562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49" w:type="dxa"/>
          </w:tcPr>
          <w:p w14:paraId="65EBE8FC" w14:textId="77777777" w:rsidR="0035641D" w:rsidRDefault="00EA562E">
            <w:pPr>
              <w:pStyle w:val="TableParagraph"/>
              <w:spacing w:line="242" w:lineRule="auto"/>
              <w:ind w:left="119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Музыкально-ритмические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6712" w:type="dxa"/>
          </w:tcPr>
          <w:p w14:paraId="26560156" w14:textId="77777777" w:rsidR="0035641D" w:rsidRDefault="00EA562E">
            <w:pPr>
              <w:pStyle w:val="TableParagraph"/>
              <w:spacing w:line="240" w:lineRule="auto"/>
              <w:ind w:left="119" w:right="293"/>
              <w:rPr>
                <w:sz w:val="24"/>
              </w:rPr>
            </w:pPr>
            <w:r>
              <w:rPr>
                <w:sz w:val="24"/>
              </w:rPr>
              <w:t>Учить реагировать на смену движений в соответствии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сменой музыкального материала (ходьба – танцевальные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 прыжки, легкий бег); закреплять умение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 простые танцевальные движения: хлопки,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притопы,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хлоп-топ,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носок,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 высоким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«пружинку»,</w:t>
            </w:r>
          </w:p>
          <w:p w14:paraId="4C7E0866" w14:textId="77777777" w:rsidR="0035641D" w:rsidRDefault="00EA562E">
            <w:pPr>
              <w:pStyle w:val="TableParagraph"/>
              <w:spacing w:line="240" w:lineRule="auto"/>
              <w:ind w:left="119"/>
              <w:rPr>
                <w:sz w:val="24"/>
              </w:rPr>
            </w:pPr>
            <w:r>
              <w:rPr>
                <w:sz w:val="24"/>
              </w:rPr>
              <w:t>«фонарики»;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ходьбы;</w:t>
            </w:r>
          </w:p>
          <w:p w14:paraId="1A1507D3" w14:textId="77777777" w:rsidR="0035641D" w:rsidRDefault="00EA562E">
            <w:pPr>
              <w:pStyle w:val="TableParagraph"/>
              <w:spacing w:line="274" w:lineRule="exact"/>
              <w:ind w:left="119" w:right="81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слуховое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начинать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заканчивать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 музыку</w:t>
            </w:r>
          </w:p>
        </w:tc>
        <w:tc>
          <w:tcPr>
            <w:tcW w:w="4676" w:type="dxa"/>
          </w:tcPr>
          <w:p w14:paraId="33D9EA2B" w14:textId="77777777" w:rsidR="0035641D" w:rsidRDefault="00EA562E">
            <w:pPr>
              <w:pStyle w:val="TableParagraph"/>
              <w:spacing w:line="240" w:lineRule="auto"/>
              <w:ind w:left="115" w:right="303"/>
              <w:rPr>
                <w:sz w:val="24"/>
              </w:rPr>
            </w:pPr>
            <w:r>
              <w:rPr>
                <w:sz w:val="24"/>
              </w:rPr>
              <w:t xml:space="preserve">«Марш» Е. </w:t>
            </w:r>
            <w:proofErr w:type="spellStart"/>
            <w:r>
              <w:rPr>
                <w:sz w:val="24"/>
              </w:rPr>
              <w:t>Теличеевой</w:t>
            </w:r>
            <w:proofErr w:type="spellEnd"/>
            <w:r>
              <w:rPr>
                <w:sz w:val="24"/>
              </w:rPr>
              <w:t>, «Марш» А.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Парлова</w:t>
            </w:r>
            <w:proofErr w:type="spellEnd"/>
            <w:r>
              <w:rPr>
                <w:sz w:val="24"/>
              </w:rPr>
              <w:t>, «Ноги и ножки» В.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Агафонникова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«Маленькие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ножки»,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птичьем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дворе»;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танцевальная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разминка</w:t>
            </w:r>
          </w:p>
          <w:p w14:paraId="49F93628" w14:textId="77777777" w:rsidR="0035641D" w:rsidRDefault="00EA562E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«Гуси-</w:t>
            </w:r>
            <w:proofErr w:type="spellStart"/>
            <w:r>
              <w:rPr>
                <w:sz w:val="24"/>
              </w:rPr>
              <w:t>гусенята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Г. Бойко,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 Витлина,</w:t>
            </w:r>
          </w:p>
          <w:p w14:paraId="789F81C2" w14:textId="77777777" w:rsidR="0035641D" w:rsidRDefault="00EA562E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«Научились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ходить»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Е. </w:t>
            </w:r>
            <w:proofErr w:type="spellStart"/>
            <w:r>
              <w:rPr>
                <w:sz w:val="24"/>
              </w:rPr>
              <w:t>Макшанцевой</w:t>
            </w:r>
            <w:proofErr w:type="spellEnd"/>
          </w:p>
        </w:tc>
      </w:tr>
    </w:tbl>
    <w:p w14:paraId="6B1C7FFE" w14:textId="77777777" w:rsidR="0035641D" w:rsidRDefault="0035641D">
      <w:pPr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p w14:paraId="3F672205" w14:textId="77777777" w:rsidR="0035641D" w:rsidRDefault="00EA562E">
      <w:pPr>
        <w:spacing w:before="68"/>
        <w:ind w:left="1260"/>
        <w:rPr>
          <w:b/>
          <w:sz w:val="28"/>
        </w:rPr>
      </w:pPr>
      <w:r>
        <w:rPr>
          <w:b/>
          <w:sz w:val="28"/>
        </w:rPr>
        <w:lastRenderedPageBreak/>
        <w:t>Перспективный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реализации раздела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«Театрализованная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деятельность»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режимных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моментах</w:t>
      </w:r>
    </w:p>
    <w:p w14:paraId="7290DF46" w14:textId="77777777" w:rsidR="0035641D" w:rsidRDefault="0035641D">
      <w:pPr>
        <w:pStyle w:val="a3"/>
        <w:spacing w:after="1"/>
        <w:rPr>
          <w:b/>
          <w:sz w:val="16"/>
        </w:rPr>
      </w:pPr>
    </w:p>
    <w:tbl>
      <w:tblPr>
        <w:tblW w:w="0" w:type="auto"/>
        <w:tblInd w:w="2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3120"/>
        <w:gridCol w:w="6237"/>
        <w:gridCol w:w="4110"/>
      </w:tblGrid>
      <w:tr w:rsidR="0035641D" w14:paraId="3E9E7164" w14:textId="77777777">
        <w:trPr>
          <w:trHeight w:val="435"/>
        </w:trPr>
        <w:tc>
          <w:tcPr>
            <w:tcW w:w="1671" w:type="dxa"/>
          </w:tcPr>
          <w:p w14:paraId="3AD268E1" w14:textId="77777777" w:rsidR="0035641D" w:rsidRDefault="00EA562E">
            <w:pPr>
              <w:pStyle w:val="TableParagraph"/>
              <w:spacing w:before="55" w:line="240" w:lineRule="auto"/>
              <w:ind w:left="421"/>
              <w:rPr>
                <w:b/>
                <w:sz w:val="28"/>
              </w:rPr>
            </w:pPr>
            <w:r>
              <w:rPr>
                <w:b/>
                <w:sz w:val="28"/>
              </w:rPr>
              <w:t>Месяц</w:t>
            </w:r>
          </w:p>
        </w:tc>
        <w:tc>
          <w:tcPr>
            <w:tcW w:w="3120" w:type="dxa"/>
          </w:tcPr>
          <w:p w14:paraId="350E61AC" w14:textId="77777777" w:rsidR="0035641D" w:rsidRDefault="00EA562E">
            <w:pPr>
              <w:pStyle w:val="TableParagraph"/>
              <w:spacing w:before="50" w:line="240" w:lineRule="auto"/>
              <w:ind w:left="1181" w:right="12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6237" w:type="dxa"/>
          </w:tcPr>
          <w:p w14:paraId="03C5C679" w14:textId="77777777" w:rsidR="0035641D" w:rsidRDefault="00EA562E">
            <w:pPr>
              <w:pStyle w:val="TableParagraph"/>
              <w:spacing w:before="55" w:line="240" w:lineRule="auto"/>
              <w:ind w:left="2647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</w:t>
            </w:r>
          </w:p>
        </w:tc>
        <w:tc>
          <w:tcPr>
            <w:tcW w:w="4110" w:type="dxa"/>
          </w:tcPr>
          <w:p w14:paraId="555BD245" w14:textId="77777777" w:rsidR="0035641D" w:rsidRDefault="00EA562E">
            <w:pPr>
              <w:pStyle w:val="TableParagraph"/>
              <w:spacing w:before="55" w:line="240" w:lineRule="auto"/>
              <w:ind w:left="1277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</w:tr>
      <w:tr w:rsidR="0035641D" w14:paraId="3B383797" w14:textId="77777777">
        <w:trPr>
          <w:trHeight w:val="1766"/>
        </w:trPr>
        <w:tc>
          <w:tcPr>
            <w:tcW w:w="1671" w:type="dxa"/>
            <w:vMerge w:val="restart"/>
          </w:tcPr>
          <w:p w14:paraId="5F70D860" w14:textId="77777777" w:rsidR="0035641D" w:rsidRDefault="00EA562E">
            <w:pPr>
              <w:pStyle w:val="TableParagraph"/>
              <w:spacing w:before="45"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120" w:type="dxa"/>
          </w:tcPr>
          <w:p w14:paraId="0729CCEB" w14:textId="77777777" w:rsidR="0035641D" w:rsidRDefault="00EA562E">
            <w:pPr>
              <w:pStyle w:val="TableParagraph"/>
              <w:spacing w:before="45" w:line="240" w:lineRule="auto"/>
              <w:ind w:left="52"/>
              <w:rPr>
                <w:sz w:val="24"/>
              </w:rPr>
            </w:pPr>
            <w:r>
              <w:rPr>
                <w:sz w:val="24"/>
              </w:rPr>
              <w:t>«Давай</w:t>
            </w:r>
          </w:p>
          <w:p w14:paraId="69A71861" w14:textId="77777777" w:rsidR="0035641D" w:rsidRDefault="00EA562E">
            <w:pPr>
              <w:pStyle w:val="TableParagraph"/>
              <w:spacing w:before="4" w:line="237" w:lineRule="auto"/>
              <w:ind w:left="52" w:right="82"/>
              <w:rPr>
                <w:i/>
                <w:sz w:val="24"/>
              </w:rPr>
            </w:pPr>
            <w:r>
              <w:rPr>
                <w:sz w:val="24"/>
              </w:rPr>
              <w:t xml:space="preserve">познакомимся» </w:t>
            </w:r>
            <w:r>
              <w:rPr>
                <w:i/>
                <w:sz w:val="24"/>
              </w:rPr>
              <w:t>(знакомство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детей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театром)</w:t>
            </w:r>
          </w:p>
        </w:tc>
        <w:tc>
          <w:tcPr>
            <w:tcW w:w="6237" w:type="dxa"/>
          </w:tcPr>
          <w:p w14:paraId="4A5F263E" w14:textId="77777777" w:rsidR="0035641D" w:rsidRDefault="00EA562E">
            <w:pPr>
              <w:pStyle w:val="TableParagraph"/>
              <w:numPr>
                <w:ilvl w:val="0"/>
                <w:numId w:val="34"/>
              </w:numPr>
              <w:tabs>
                <w:tab w:val="left" w:pos="198"/>
              </w:tabs>
              <w:spacing w:before="45" w:line="242" w:lineRule="auto"/>
              <w:ind w:right="556" w:firstLine="0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окунуться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фантазии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воображения.</w:t>
            </w:r>
          </w:p>
          <w:p w14:paraId="3F4AECAB" w14:textId="77777777" w:rsidR="0035641D" w:rsidRDefault="00EA562E">
            <w:pPr>
              <w:pStyle w:val="TableParagraph"/>
              <w:numPr>
                <w:ilvl w:val="0"/>
                <w:numId w:val="34"/>
              </w:numPr>
              <w:tabs>
                <w:tab w:val="left" w:pos="198"/>
              </w:tabs>
              <w:spacing w:line="271" w:lineRule="exact"/>
              <w:ind w:left="197" w:hanging="145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«театр».</w:t>
            </w:r>
          </w:p>
          <w:p w14:paraId="38663549" w14:textId="77777777" w:rsidR="0035641D" w:rsidRDefault="00EA562E">
            <w:pPr>
              <w:pStyle w:val="TableParagraph"/>
              <w:numPr>
                <w:ilvl w:val="0"/>
                <w:numId w:val="34"/>
              </w:numPr>
              <w:tabs>
                <w:tab w:val="left" w:pos="198"/>
              </w:tabs>
              <w:spacing w:before="2" w:line="240" w:lineRule="auto"/>
              <w:ind w:right="650" w:firstLine="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куклы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предмет.</w:t>
            </w:r>
          </w:p>
        </w:tc>
        <w:tc>
          <w:tcPr>
            <w:tcW w:w="4110" w:type="dxa"/>
          </w:tcPr>
          <w:p w14:paraId="44171134" w14:textId="77777777" w:rsidR="0035641D" w:rsidRDefault="00EA562E">
            <w:pPr>
              <w:pStyle w:val="TableParagraph"/>
              <w:numPr>
                <w:ilvl w:val="0"/>
                <w:numId w:val="35"/>
              </w:numPr>
              <w:tabs>
                <w:tab w:val="left" w:pos="298"/>
              </w:tabs>
              <w:spacing w:before="45" w:line="242" w:lineRule="auto"/>
              <w:ind w:right="1013" w:firstLine="0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«осеннюю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полянку».</w:t>
            </w:r>
          </w:p>
          <w:p w14:paraId="43FBD002" w14:textId="77777777" w:rsidR="0035641D" w:rsidRDefault="00EA562E">
            <w:pPr>
              <w:pStyle w:val="TableParagraph"/>
              <w:numPr>
                <w:ilvl w:val="0"/>
                <w:numId w:val="35"/>
              </w:numPr>
              <w:tabs>
                <w:tab w:val="left" w:pos="298"/>
              </w:tabs>
              <w:spacing w:line="271" w:lineRule="exact"/>
              <w:ind w:left="297" w:hanging="246"/>
              <w:rPr>
                <w:sz w:val="24"/>
              </w:rPr>
            </w:pPr>
            <w:r>
              <w:rPr>
                <w:sz w:val="24"/>
              </w:rPr>
              <w:t>Разминка.</w:t>
            </w:r>
          </w:p>
          <w:p w14:paraId="2E67A795" w14:textId="77777777" w:rsidR="0035641D" w:rsidRDefault="00EA562E">
            <w:pPr>
              <w:pStyle w:val="TableParagraph"/>
              <w:numPr>
                <w:ilvl w:val="0"/>
                <w:numId w:val="35"/>
              </w:numPr>
              <w:tabs>
                <w:tab w:val="left" w:pos="298"/>
              </w:tabs>
              <w:spacing w:before="2" w:line="275" w:lineRule="exact"/>
              <w:ind w:left="297" w:hanging="246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«Поздоровайся».</w:t>
            </w:r>
          </w:p>
          <w:p w14:paraId="5994C436" w14:textId="77777777" w:rsidR="0035641D" w:rsidRDefault="00EA562E">
            <w:pPr>
              <w:pStyle w:val="TableParagraph"/>
              <w:numPr>
                <w:ilvl w:val="0"/>
                <w:numId w:val="35"/>
              </w:numPr>
              <w:tabs>
                <w:tab w:val="left" w:pos="298"/>
              </w:tabs>
              <w:spacing w:line="242" w:lineRule="auto"/>
              <w:ind w:right="263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Инсценировка </w:t>
            </w:r>
            <w:r>
              <w:rPr>
                <w:sz w:val="24"/>
              </w:rPr>
              <w:t>«Мышка-норушка»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воспитатель).</w:t>
            </w:r>
          </w:p>
        </w:tc>
      </w:tr>
      <w:tr w:rsidR="0035641D" w14:paraId="10692229" w14:textId="77777777">
        <w:trPr>
          <w:trHeight w:val="2016"/>
        </w:trPr>
        <w:tc>
          <w:tcPr>
            <w:tcW w:w="1671" w:type="dxa"/>
            <w:vMerge/>
            <w:tcBorders>
              <w:top w:val="nil"/>
            </w:tcBorders>
          </w:tcPr>
          <w:p w14:paraId="76B96BE0" w14:textId="77777777" w:rsidR="0035641D" w:rsidRDefault="0035641D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14:paraId="426C7047" w14:textId="77777777" w:rsidR="0035641D" w:rsidRDefault="00EA562E">
            <w:pPr>
              <w:pStyle w:val="TableParagraph"/>
              <w:spacing w:before="49" w:line="275" w:lineRule="exact"/>
              <w:ind w:left="52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поем»</w:t>
            </w:r>
          </w:p>
          <w:p w14:paraId="551C3007" w14:textId="77777777" w:rsidR="0035641D" w:rsidRDefault="00EA562E">
            <w:pPr>
              <w:pStyle w:val="TableParagraph"/>
              <w:spacing w:line="275" w:lineRule="exact"/>
              <w:ind w:left="52"/>
              <w:rPr>
                <w:i/>
                <w:sz w:val="24"/>
              </w:rPr>
            </w:pPr>
            <w:r>
              <w:rPr>
                <w:i/>
                <w:sz w:val="24"/>
              </w:rPr>
              <w:t>(культура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техника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речи)</w:t>
            </w:r>
          </w:p>
        </w:tc>
        <w:tc>
          <w:tcPr>
            <w:tcW w:w="6237" w:type="dxa"/>
          </w:tcPr>
          <w:p w14:paraId="356B6D63" w14:textId="77777777" w:rsidR="0035641D" w:rsidRDefault="00EA562E">
            <w:pPr>
              <w:pStyle w:val="TableParagraph"/>
              <w:numPr>
                <w:ilvl w:val="0"/>
                <w:numId w:val="36"/>
              </w:numPr>
              <w:tabs>
                <w:tab w:val="left" w:pos="198"/>
              </w:tabs>
              <w:spacing w:before="51" w:line="237" w:lineRule="auto"/>
              <w:ind w:right="1149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двигаться,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окружающее пространство;</w:t>
            </w:r>
          </w:p>
          <w:p w14:paraId="75503791" w14:textId="77777777" w:rsidR="0035641D" w:rsidRDefault="00EA562E">
            <w:pPr>
              <w:pStyle w:val="TableParagraph"/>
              <w:numPr>
                <w:ilvl w:val="0"/>
                <w:numId w:val="36"/>
              </w:numPr>
              <w:tabs>
                <w:tab w:val="left" w:pos="198"/>
              </w:tabs>
              <w:spacing w:before="6" w:line="237" w:lineRule="auto"/>
              <w:ind w:right="973" w:firstLine="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эмоционально-образное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стихотворений;</w:t>
            </w:r>
          </w:p>
          <w:p w14:paraId="2170B641" w14:textId="77777777" w:rsidR="0035641D" w:rsidRDefault="00EA562E">
            <w:pPr>
              <w:pStyle w:val="TableParagraph"/>
              <w:numPr>
                <w:ilvl w:val="0"/>
                <w:numId w:val="36"/>
              </w:numPr>
              <w:tabs>
                <w:tab w:val="left" w:pos="198"/>
              </w:tabs>
              <w:spacing w:before="6" w:line="237" w:lineRule="auto"/>
              <w:ind w:right="327" w:firstLine="0"/>
              <w:rPr>
                <w:sz w:val="24"/>
              </w:rPr>
            </w:pPr>
            <w:r>
              <w:rPr>
                <w:sz w:val="24"/>
              </w:rPr>
              <w:t>помочь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мимике,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жестах.</w:t>
            </w:r>
          </w:p>
        </w:tc>
        <w:tc>
          <w:tcPr>
            <w:tcW w:w="4110" w:type="dxa"/>
          </w:tcPr>
          <w:p w14:paraId="7C0CA9C3" w14:textId="77777777" w:rsidR="0035641D" w:rsidRDefault="00EA562E">
            <w:pPr>
              <w:pStyle w:val="TableParagraph"/>
              <w:numPr>
                <w:ilvl w:val="0"/>
                <w:numId w:val="37"/>
              </w:numPr>
              <w:tabs>
                <w:tab w:val="left" w:pos="283"/>
              </w:tabs>
              <w:spacing w:before="49" w:line="275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ласково»</w:t>
            </w:r>
          </w:p>
          <w:p w14:paraId="0CD988FE" w14:textId="77777777" w:rsidR="0035641D" w:rsidRDefault="00EA562E">
            <w:pPr>
              <w:pStyle w:val="TableParagraph"/>
              <w:numPr>
                <w:ilvl w:val="0"/>
                <w:numId w:val="37"/>
              </w:numPr>
              <w:tabs>
                <w:tab w:val="left" w:pos="283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соседа»</w:t>
            </w:r>
          </w:p>
        </w:tc>
      </w:tr>
      <w:tr w:rsidR="0035641D" w14:paraId="3F3A8E00" w14:textId="77777777">
        <w:trPr>
          <w:trHeight w:val="940"/>
        </w:trPr>
        <w:tc>
          <w:tcPr>
            <w:tcW w:w="1671" w:type="dxa"/>
            <w:vMerge/>
            <w:tcBorders>
              <w:top w:val="nil"/>
            </w:tcBorders>
          </w:tcPr>
          <w:p w14:paraId="2C5046FA" w14:textId="77777777" w:rsidR="0035641D" w:rsidRDefault="0035641D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14:paraId="1EBFB49F" w14:textId="77777777" w:rsidR="0035641D" w:rsidRDefault="00EA562E">
            <w:pPr>
              <w:pStyle w:val="TableParagraph"/>
              <w:spacing w:before="49" w:line="240" w:lineRule="auto"/>
              <w:ind w:left="52"/>
              <w:rPr>
                <w:sz w:val="24"/>
              </w:rPr>
            </w:pPr>
            <w:r>
              <w:rPr>
                <w:sz w:val="24"/>
              </w:rPr>
              <w:t>«Мешок с</w:t>
            </w:r>
          </w:p>
          <w:p w14:paraId="3B80FC66" w14:textId="77777777" w:rsidR="0035641D" w:rsidRDefault="00EA562E">
            <w:pPr>
              <w:pStyle w:val="TableParagraph"/>
              <w:spacing w:before="5" w:line="237" w:lineRule="auto"/>
              <w:ind w:left="52" w:right="89"/>
              <w:rPr>
                <w:i/>
                <w:sz w:val="24"/>
              </w:rPr>
            </w:pPr>
            <w:r>
              <w:rPr>
                <w:sz w:val="24"/>
              </w:rPr>
              <w:t xml:space="preserve">сюрпризом» </w:t>
            </w:r>
            <w:r>
              <w:rPr>
                <w:i/>
                <w:sz w:val="24"/>
              </w:rPr>
              <w:t>(обыгрывание п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ерсонажей</w:t>
            </w:r>
            <w:proofErr w:type="spellEnd"/>
            <w:r>
              <w:rPr>
                <w:i/>
                <w:sz w:val="24"/>
              </w:rPr>
              <w:t>)</w:t>
            </w:r>
          </w:p>
        </w:tc>
        <w:tc>
          <w:tcPr>
            <w:tcW w:w="6237" w:type="dxa"/>
          </w:tcPr>
          <w:p w14:paraId="5E5F9737" w14:textId="77777777" w:rsidR="0035641D" w:rsidRDefault="00EA562E">
            <w:pPr>
              <w:pStyle w:val="TableParagraph"/>
              <w:numPr>
                <w:ilvl w:val="0"/>
                <w:numId w:val="38"/>
              </w:numPr>
              <w:tabs>
                <w:tab w:val="left" w:pos="198"/>
              </w:tabs>
              <w:spacing w:before="49" w:line="242" w:lineRule="auto"/>
              <w:ind w:right="260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отталкивания,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притяжения,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раскрытия,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закрытия;</w:t>
            </w:r>
          </w:p>
          <w:p w14:paraId="143901BC" w14:textId="77777777" w:rsidR="0035641D" w:rsidRDefault="00EA562E">
            <w:pPr>
              <w:pStyle w:val="TableParagraph"/>
              <w:numPr>
                <w:ilvl w:val="0"/>
                <w:numId w:val="38"/>
              </w:numPr>
              <w:tabs>
                <w:tab w:val="left" w:pos="198"/>
              </w:tabs>
              <w:spacing w:line="271" w:lineRule="exact"/>
              <w:ind w:left="197" w:hanging="14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партнерские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  <w:tc>
          <w:tcPr>
            <w:tcW w:w="4110" w:type="dxa"/>
          </w:tcPr>
          <w:p w14:paraId="6A043A39" w14:textId="77777777" w:rsidR="0035641D" w:rsidRDefault="00EA562E">
            <w:pPr>
              <w:pStyle w:val="TableParagraph"/>
              <w:spacing w:before="49" w:line="240" w:lineRule="auto"/>
              <w:ind w:left="5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«Театральная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разминка»</w:t>
            </w:r>
          </w:p>
        </w:tc>
      </w:tr>
      <w:tr w:rsidR="0035641D" w14:paraId="7BF54C42" w14:textId="77777777">
        <w:trPr>
          <w:trHeight w:val="940"/>
        </w:trPr>
        <w:tc>
          <w:tcPr>
            <w:tcW w:w="1671" w:type="dxa"/>
            <w:vMerge/>
            <w:tcBorders>
              <w:top w:val="nil"/>
            </w:tcBorders>
          </w:tcPr>
          <w:p w14:paraId="4466620D" w14:textId="77777777" w:rsidR="0035641D" w:rsidRDefault="0035641D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14:paraId="26CC7493" w14:textId="77777777" w:rsidR="0035641D" w:rsidRDefault="00EA562E">
            <w:pPr>
              <w:pStyle w:val="TableParagraph"/>
              <w:spacing w:before="49" w:line="242" w:lineRule="auto"/>
              <w:ind w:left="52" w:right="202"/>
              <w:rPr>
                <w:i/>
                <w:sz w:val="24"/>
              </w:rPr>
            </w:pPr>
            <w:r>
              <w:rPr>
                <w:sz w:val="24"/>
              </w:rPr>
              <w:t xml:space="preserve">«Загудел паровоз» </w:t>
            </w:r>
            <w:r>
              <w:rPr>
                <w:i/>
                <w:sz w:val="24"/>
              </w:rPr>
              <w:t>(игровая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ситуация)</w:t>
            </w:r>
          </w:p>
        </w:tc>
        <w:tc>
          <w:tcPr>
            <w:tcW w:w="6237" w:type="dxa"/>
          </w:tcPr>
          <w:p w14:paraId="0CA0FBCE" w14:textId="77777777" w:rsidR="0035641D" w:rsidRDefault="00EA562E">
            <w:pPr>
              <w:pStyle w:val="TableParagraph"/>
              <w:numPr>
                <w:ilvl w:val="0"/>
                <w:numId w:val="39"/>
              </w:numPr>
              <w:tabs>
                <w:tab w:val="left" w:pos="198"/>
              </w:tabs>
              <w:spacing w:before="49" w:line="242" w:lineRule="auto"/>
              <w:ind w:right="154" w:firstLine="0"/>
              <w:rPr>
                <w:sz w:val="24"/>
              </w:rPr>
            </w:pPr>
            <w:r>
              <w:rPr>
                <w:sz w:val="24"/>
              </w:rPr>
              <w:t>Формировать умение издавать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звукоподражанию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голос.</w:t>
            </w:r>
          </w:p>
          <w:p w14:paraId="16E8BD7E" w14:textId="77777777" w:rsidR="0035641D" w:rsidRDefault="00EA562E">
            <w:pPr>
              <w:pStyle w:val="TableParagraph"/>
              <w:numPr>
                <w:ilvl w:val="0"/>
                <w:numId w:val="39"/>
              </w:numPr>
              <w:tabs>
                <w:tab w:val="left" w:pos="198"/>
              </w:tabs>
              <w:spacing w:line="271" w:lineRule="exact"/>
              <w:ind w:left="197" w:hanging="14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дружелюбные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игре.</w:t>
            </w:r>
          </w:p>
        </w:tc>
        <w:tc>
          <w:tcPr>
            <w:tcW w:w="4110" w:type="dxa"/>
          </w:tcPr>
          <w:p w14:paraId="79BA5254" w14:textId="77777777" w:rsidR="0035641D" w:rsidRDefault="00EA562E">
            <w:pPr>
              <w:pStyle w:val="TableParagraph"/>
              <w:spacing w:before="49" w:line="240" w:lineRule="auto"/>
              <w:ind w:left="24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«Путешествие»</w:t>
            </w:r>
          </w:p>
        </w:tc>
      </w:tr>
      <w:tr w:rsidR="0035641D" w14:paraId="37D04103" w14:textId="77777777">
        <w:trPr>
          <w:trHeight w:val="940"/>
        </w:trPr>
        <w:tc>
          <w:tcPr>
            <w:tcW w:w="1671" w:type="dxa"/>
            <w:vMerge w:val="restart"/>
            <w:tcBorders>
              <w:bottom w:val="nil"/>
            </w:tcBorders>
          </w:tcPr>
          <w:p w14:paraId="0C7B87FA" w14:textId="77777777" w:rsidR="0035641D" w:rsidRDefault="00EA562E">
            <w:pPr>
              <w:pStyle w:val="TableParagraph"/>
              <w:spacing w:before="49"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120" w:type="dxa"/>
          </w:tcPr>
          <w:p w14:paraId="7A1C2901" w14:textId="77777777" w:rsidR="0035641D" w:rsidRDefault="00EA562E">
            <w:pPr>
              <w:pStyle w:val="TableParagraph"/>
              <w:spacing w:before="49" w:line="240" w:lineRule="auto"/>
              <w:ind w:left="52" w:right="340"/>
              <w:rPr>
                <w:i/>
                <w:sz w:val="24"/>
              </w:rPr>
            </w:pPr>
            <w:proofErr w:type="gramStart"/>
            <w:r>
              <w:rPr>
                <w:sz w:val="24"/>
              </w:rPr>
              <w:t>« Мы</w:t>
            </w:r>
            <w:proofErr w:type="gramEnd"/>
            <w:r>
              <w:rPr>
                <w:sz w:val="24"/>
              </w:rPr>
              <w:t xml:space="preserve"> не просто ребятки, 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ребятки-цыплятки»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(обыгрывание эпизода)</w:t>
            </w:r>
          </w:p>
        </w:tc>
        <w:tc>
          <w:tcPr>
            <w:tcW w:w="6237" w:type="dxa"/>
          </w:tcPr>
          <w:p w14:paraId="255E0B7E" w14:textId="77777777" w:rsidR="0035641D" w:rsidRDefault="00EA562E">
            <w:pPr>
              <w:pStyle w:val="TableParagraph"/>
              <w:spacing w:before="49" w:line="242" w:lineRule="auto"/>
              <w:ind w:left="53" w:right="88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мимике,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жестах,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интонациях.</w:t>
            </w:r>
          </w:p>
        </w:tc>
        <w:tc>
          <w:tcPr>
            <w:tcW w:w="4110" w:type="dxa"/>
          </w:tcPr>
          <w:p w14:paraId="23EBABA1" w14:textId="77777777" w:rsidR="0035641D" w:rsidRDefault="00EA562E">
            <w:pPr>
              <w:pStyle w:val="TableParagraph"/>
              <w:spacing w:before="49" w:line="240" w:lineRule="auto"/>
              <w:ind w:left="67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14:paraId="23240493" w14:textId="77777777" w:rsidR="0035641D" w:rsidRDefault="00EA562E">
            <w:pPr>
              <w:pStyle w:val="TableParagraph"/>
              <w:spacing w:before="2" w:line="240" w:lineRule="auto"/>
              <w:ind w:left="52"/>
              <w:rPr>
                <w:sz w:val="24"/>
              </w:rPr>
            </w:pPr>
            <w:r>
              <w:rPr>
                <w:sz w:val="24"/>
              </w:rPr>
              <w:t>«Курочка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цыплята»</w:t>
            </w:r>
          </w:p>
        </w:tc>
      </w:tr>
      <w:tr w:rsidR="0035641D" w14:paraId="0ED1BBEC" w14:textId="77777777">
        <w:trPr>
          <w:trHeight w:val="2044"/>
        </w:trPr>
        <w:tc>
          <w:tcPr>
            <w:tcW w:w="1671" w:type="dxa"/>
            <w:vMerge/>
            <w:tcBorders>
              <w:top w:val="nil"/>
              <w:bottom w:val="nil"/>
            </w:tcBorders>
          </w:tcPr>
          <w:p w14:paraId="4B5AE01D" w14:textId="77777777" w:rsidR="0035641D" w:rsidRDefault="0035641D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14:paraId="78549212" w14:textId="77777777" w:rsidR="0035641D" w:rsidRDefault="00EA562E">
            <w:pPr>
              <w:pStyle w:val="TableParagraph"/>
              <w:spacing w:before="49" w:line="240" w:lineRule="auto"/>
              <w:ind w:left="52"/>
              <w:rPr>
                <w:sz w:val="24"/>
              </w:rPr>
            </w:pPr>
            <w:r>
              <w:rPr>
                <w:sz w:val="24"/>
              </w:rPr>
              <w:t>«Курочка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ряба»</w:t>
            </w:r>
          </w:p>
          <w:p w14:paraId="5F74BF10" w14:textId="77777777" w:rsidR="0035641D" w:rsidRDefault="00EA562E">
            <w:pPr>
              <w:pStyle w:val="TableParagraph"/>
              <w:spacing w:before="2" w:line="240" w:lineRule="auto"/>
              <w:ind w:left="52"/>
              <w:rPr>
                <w:i/>
                <w:sz w:val="24"/>
              </w:rPr>
            </w:pPr>
            <w:r>
              <w:rPr>
                <w:i/>
                <w:sz w:val="24"/>
              </w:rPr>
              <w:t>(настольный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театр)</w:t>
            </w:r>
          </w:p>
        </w:tc>
        <w:tc>
          <w:tcPr>
            <w:tcW w:w="6237" w:type="dxa"/>
          </w:tcPr>
          <w:p w14:paraId="1CD2B2D7" w14:textId="77777777" w:rsidR="0035641D" w:rsidRDefault="00EA562E">
            <w:pPr>
              <w:pStyle w:val="TableParagraph"/>
              <w:numPr>
                <w:ilvl w:val="0"/>
                <w:numId w:val="40"/>
              </w:numPr>
              <w:tabs>
                <w:tab w:val="left" w:pos="260"/>
              </w:tabs>
              <w:spacing w:before="49" w:line="240" w:lineRule="auto"/>
              <w:ind w:right="321" w:firstLine="62"/>
              <w:rPr>
                <w:sz w:val="24"/>
              </w:rPr>
            </w:pPr>
            <w:r>
              <w:rPr>
                <w:sz w:val="24"/>
              </w:rPr>
              <w:t>стимулировать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фигурки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настольного театра,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высказываться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желанию;</w:t>
            </w:r>
          </w:p>
          <w:p w14:paraId="5A239667" w14:textId="77777777" w:rsidR="0035641D" w:rsidRDefault="00EA562E">
            <w:pPr>
              <w:pStyle w:val="TableParagraph"/>
              <w:numPr>
                <w:ilvl w:val="0"/>
                <w:numId w:val="40"/>
              </w:numPr>
              <w:tabs>
                <w:tab w:val="left" w:pos="198"/>
              </w:tabs>
              <w:spacing w:before="3" w:line="275" w:lineRule="exact"/>
              <w:ind w:left="197" w:hanging="145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происходящее;</w:t>
            </w:r>
          </w:p>
          <w:p w14:paraId="224DE561" w14:textId="77777777" w:rsidR="0035641D" w:rsidRDefault="00EA562E">
            <w:pPr>
              <w:pStyle w:val="TableParagraph"/>
              <w:numPr>
                <w:ilvl w:val="0"/>
                <w:numId w:val="40"/>
              </w:numPr>
              <w:tabs>
                <w:tab w:val="left" w:pos="198"/>
              </w:tabs>
              <w:spacing w:line="275" w:lineRule="exact"/>
              <w:ind w:left="197" w:hanging="145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  <w:tc>
          <w:tcPr>
            <w:tcW w:w="4110" w:type="dxa"/>
          </w:tcPr>
          <w:p w14:paraId="21658CA9" w14:textId="77777777" w:rsidR="0035641D" w:rsidRDefault="00EA562E">
            <w:pPr>
              <w:pStyle w:val="TableParagraph"/>
              <w:numPr>
                <w:ilvl w:val="0"/>
                <w:numId w:val="41"/>
              </w:numPr>
              <w:tabs>
                <w:tab w:val="left" w:pos="298"/>
              </w:tabs>
              <w:spacing w:before="49" w:line="242" w:lineRule="auto"/>
              <w:ind w:right="796" w:firstLine="0"/>
              <w:rPr>
                <w:sz w:val="24"/>
              </w:rPr>
            </w:pPr>
            <w:r>
              <w:rPr>
                <w:sz w:val="24"/>
              </w:rPr>
              <w:t>Приглашение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бабушке-</w:t>
            </w:r>
            <w:proofErr w:type="spellStart"/>
            <w:r>
              <w:rPr>
                <w:sz w:val="24"/>
              </w:rPr>
              <w:t>рассказушке</w:t>
            </w:r>
            <w:proofErr w:type="spellEnd"/>
            <w:r>
              <w:rPr>
                <w:sz w:val="24"/>
              </w:rPr>
              <w:t>.</w:t>
            </w:r>
          </w:p>
          <w:p w14:paraId="4FD201BD" w14:textId="77777777" w:rsidR="0035641D" w:rsidRDefault="00EA562E">
            <w:pPr>
              <w:pStyle w:val="TableParagraph"/>
              <w:numPr>
                <w:ilvl w:val="0"/>
                <w:numId w:val="41"/>
              </w:numPr>
              <w:tabs>
                <w:tab w:val="left" w:pos="298"/>
              </w:tabs>
              <w:spacing w:line="240" w:lineRule="auto"/>
              <w:ind w:right="241" w:firstLine="0"/>
              <w:rPr>
                <w:sz w:val="24"/>
              </w:rPr>
            </w:pPr>
            <w:r>
              <w:rPr>
                <w:sz w:val="24"/>
              </w:rPr>
              <w:t>Настольный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«Курочка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Ряба»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рассказывать).</w:t>
            </w:r>
          </w:p>
          <w:p w14:paraId="4699A167" w14:textId="77777777" w:rsidR="0035641D" w:rsidRDefault="00EA562E">
            <w:pPr>
              <w:pStyle w:val="TableParagraph"/>
              <w:numPr>
                <w:ilvl w:val="0"/>
                <w:numId w:val="41"/>
              </w:numPr>
              <w:tabs>
                <w:tab w:val="left" w:pos="298"/>
              </w:tabs>
              <w:spacing w:line="242" w:lineRule="auto"/>
              <w:ind w:right="242" w:firstLine="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мимики.</w:t>
            </w:r>
          </w:p>
        </w:tc>
      </w:tr>
    </w:tbl>
    <w:p w14:paraId="1F22F57F" w14:textId="77777777" w:rsidR="0035641D" w:rsidRDefault="0035641D">
      <w:pPr>
        <w:spacing w:line="242" w:lineRule="auto"/>
        <w:rPr>
          <w:sz w:val="24"/>
        </w:rPr>
        <w:sectPr w:rsidR="0035641D">
          <w:pgSz w:w="16840" w:h="11910" w:orient="landscape"/>
          <w:pgMar w:top="780" w:right="140" w:bottom="280" w:left="780" w:header="720" w:footer="720" w:gutter="0"/>
          <w:cols w:space="720"/>
        </w:sectPr>
      </w:pPr>
    </w:p>
    <w:tbl>
      <w:tblPr>
        <w:tblW w:w="0" w:type="auto"/>
        <w:tblInd w:w="2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3120"/>
        <w:gridCol w:w="6237"/>
        <w:gridCol w:w="4110"/>
      </w:tblGrid>
      <w:tr w:rsidR="0035641D" w14:paraId="4E7F6F60" w14:textId="77777777">
        <w:trPr>
          <w:trHeight w:val="387"/>
        </w:trPr>
        <w:tc>
          <w:tcPr>
            <w:tcW w:w="1671" w:type="dxa"/>
            <w:vMerge w:val="restart"/>
            <w:tcBorders>
              <w:top w:val="nil"/>
            </w:tcBorders>
          </w:tcPr>
          <w:p w14:paraId="1B30DBC9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20" w:type="dxa"/>
          </w:tcPr>
          <w:p w14:paraId="3C6C6EE8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237" w:type="dxa"/>
          </w:tcPr>
          <w:p w14:paraId="26E79FA9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10" w:type="dxa"/>
          </w:tcPr>
          <w:p w14:paraId="1EE4E705" w14:textId="77777777" w:rsidR="0035641D" w:rsidRDefault="00EA562E">
            <w:pPr>
              <w:pStyle w:val="TableParagraph"/>
              <w:spacing w:before="49" w:line="240" w:lineRule="auto"/>
              <w:ind w:left="52"/>
              <w:rPr>
                <w:sz w:val="24"/>
              </w:rPr>
            </w:pPr>
            <w:r>
              <w:rPr>
                <w:sz w:val="24"/>
              </w:rPr>
              <w:t>«Вышла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гулять»</w:t>
            </w:r>
          </w:p>
        </w:tc>
      </w:tr>
      <w:tr w:rsidR="0035641D" w14:paraId="1AF21107" w14:textId="77777777">
        <w:trPr>
          <w:trHeight w:val="940"/>
        </w:trPr>
        <w:tc>
          <w:tcPr>
            <w:tcW w:w="1671" w:type="dxa"/>
            <w:vMerge/>
            <w:tcBorders>
              <w:top w:val="nil"/>
            </w:tcBorders>
          </w:tcPr>
          <w:p w14:paraId="09E0976F" w14:textId="77777777" w:rsidR="0035641D" w:rsidRDefault="0035641D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14:paraId="081E43D6" w14:textId="77777777" w:rsidR="0035641D" w:rsidRDefault="00EA562E">
            <w:pPr>
              <w:pStyle w:val="TableParagraph"/>
              <w:spacing w:before="49" w:line="240" w:lineRule="auto"/>
              <w:ind w:left="52"/>
              <w:rPr>
                <w:sz w:val="24"/>
              </w:rPr>
            </w:pPr>
            <w:r>
              <w:rPr>
                <w:sz w:val="24"/>
              </w:rPr>
              <w:t>«Волшебная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корзина»</w:t>
            </w:r>
          </w:p>
          <w:p w14:paraId="0C1D194D" w14:textId="77777777" w:rsidR="0035641D" w:rsidRDefault="00EA562E">
            <w:pPr>
              <w:pStyle w:val="TableParagraph"/>
              <w:spacing w:before="2" w:line="240" w:lineRule="auto"/>
              <w:ind w:left="52"/>
              <w:rPr>
                <w:i/>
                <w:sz w:val="24"/>
              </w:rPr>
            </w:pPr>
            <w:r>
              <w:rPr>
                <w:i/>
                <w:sz w:val="24"/>
              </w:rPr>
              <w:t>(игровая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ситуация)</w:t>
            </w:r>
          </w:p>
        </w:tc>
        <w:tc>
          <w:tcPr>
            <w:tcW w:w="6237" w:type="dxa"/>
          </w:tcPr>
          <w:p w14:paraId="5360470F" w14:textId="77777777" w:rsidR="0035641D" w:rsidRDefault="00EA562E">
            <w:pPr>
              <w:pStyle w:val="TableParagraph"/>
              <w:spacing w:before="49" w:line="240" w:lineRule="auto"/>
              <w:ind w:left="53" w:right="79"/>
              <w:rPr>
                <w:sz w:val="24"/>
              </w:rPr>
            </w:pPr>
            <w:r>
              <w:rPr>
                <w:sz w:val="24"/>
              </w:rPr>
              <w:t>Продолжать работу над интонационной выразительностью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речи детей и их умением имитировать 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  <w:tc>
          <w:tcPr>
            <w:tcW w:w="4110" w:type="dxa"/>
          </w:tcPr>
          <w:p w14:paraId="2F92EB1C" w14:textId="77777777" w:rsidR="0035641D" w:rsidRDefault="00EA562E">
            <w:pPr>
              <w:pStyle w:val="TableParagraph"/>
              <w:spacing w:before="49" w:line="240" w:lineRule="auto"/>
              <w:ind w:left="52"/>
              <w:rPr>
                <w:sz w:val="24"/>
              </w:rPr>
            </w:pPr>
            <w:r>
              <w:rPr>
                <w:sz w:val="24"/>
              </w:rPr>
              <w:t>Имитационные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14:paraId="325250CA" w14:textId="77777777" w:rsidR="0035641D" w:rsidRDefault="00EA562E">
            <w:pPr>
              <w:pStyle w:val="TableParagraph"/>
              <w:spacing w:before="2" w:line="240" w:lineRule="auto"/>
              <w:ind w:left="52"/>
              <w:rPr>
                <w:sz w:val="24"/>
              </w:rPr>
            </w:pPr>
            <w:r>
              <w:rPr>
                <w:sz w:val="24"/>
              </w:rPr>
              <w:t>«Изобрази героя»</w:t>
            </w:r>
          </w:p>
        </w:tc>
      </w:tr>
      <w:tr w:rsidR="0035641D" w14:paraId="55E5A81F" w14:textId="77777777">
        <w:trPr>
          <w:trHeight w:val="1218"/>
        </w:trPr>
        <w:tc>
          <w:tcPr>
            <w:tcW w:w="1671" w:type="dxa"/>
            <w:vMerge/>
            <w:tcBorders>
              <w:top w:val="nil"/>
            </w:tcBorders>
          </w:tcPr>
          <w:p w14:paraId="5384037F" w14:textId="77777777" w:rsidR="0035641D" w:rsidRDefault="0035641D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14:paraId="0A8703B2" w14:textId="77777777" w:rsidR="0035641D" w:rsidRDefault="00EA562E">
            <w:pPr>
              <w:pStyle w:val="TableParagraph"/>
              <w:spacing w:before="49" w:line="240" w:lineRule="auto"/>
              <w:ind w:left="52"/>
              <w:rPr>
                <w:sz w:val="24"/>
              </w:rPr>
            </w:pPr>
            <w:r>
              <w:rPr>
                <w:sz w:val="24"/>
              </w:rPr>
              <w:t>«Поле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чудес»</w:t>
            </w:r>
          </w:p>
          <w:p w14:paraId="78A56DFF" w14:textId="77777777" w:rsidR="0035641D" w:rsidRDefault="00EA562E">
            <w:pPr>
              <w:pStyle w:val="TableParagraph"/>
              <w:spacing w:before="2" w:line="240" w:lineRule="auto"/>
              <w:ind w:left="52"/>
              <w:rPr>
                <w:i/>
                <w:sz w:val="24"/>
              </w:rPr>
            </w:pPr>
            <w:r>
              <w:rPr>
                <w:i/>
                <w:sz w:val="24"/>
              </w:rPr>
              <w:t>(беседа-импровизация)</w:t>
            </w:r>
          </w:p>
        </w:tc>
        <w:tc>
          <w:tcPr>
            <w:tcW w:w="6237" w:type="dxa"/>
          </w:tcPr>
          <w:p w14:paraId="7D79C186" w14:textId="77777777" w:rsidR="0035641D" w:rsidRDefault="00EA562E">
            <w:pPr>
              <w:pStyle w:val="TableParagraph"/>
              <w:numPr>
                <w:ilvl w:val="0"/>
                <w:numId w:val="42"/>
              </w:numPr>
              <w:tabs>
                <w:tab w:val="left" w:pos="198"/>
              </w:tabs>
              <w:spacing w:before="49" w:line="240" w:lineRule="auto"/>
              <w:ind w:hanging="14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14:paraId="4302357B" w14:textId="77777777" w:rsidR="0035641D" w:rsidRDefault="00EA562E">
            <w:pPr>
              <w:pStyle w:val="TableParagraph"/>
              <w:numPr>
                <w:ilvl w:val="0"/>
                <w:numId w:val="42"/>
              </w:numPr>
              <w:tabs>
                <w:tab w:val="left" w:pos="198"/>
              </w:tabs>
              <w:spacing w:before="2" w:line="240" w:lineRule="auto"/>
              <w:ind w:hanging="145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интонационно,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проговаривать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фразы.</w:t>
            </w:r>
          </w:p>
        </w:tc>
        <w:tc>
          <w:tcPr>
            <w:tcW w:w="4110" w:type="dxa"/>
          </w:tcPr>
          <w:p w14:paraId="46CA76A4" w14:textId="77777777" w:rsidR="0035641D" w:rsidRDefault="00EA562E">
            <w:pPr>
              <w:pStyle w:val="TableParagraph"/>
              <w:numPr>
                <w:ilvl w:val="0"/>
                <w:numId w:val="43"/>
              </w:numPr>
              <w:tabs>
                <w:tab w:val="left" w:pos="283"/>
              </w:tabs>
              <w:spacing w:before="49" w:line="240" w:lineRule="auto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  <w:p w14:paraId="60364BF1" w14:textId="77777777" w:rsidR="0035641D" w:rsidRDefault="00EA562E">
            <w:pPr>
              <w:pStyle w:val="TableParagraph"/>
              <w:spacing w:before="2" w:line="275" w:lineRule="exact"/>
              <w:ind w:left="38"/>
              <w:rPr>
                <w:sz w:val="24"/>
              </w:rPr>
            </w:pPr>
            <w:r>
              <w:rPr>
                <w:sz w:val="24"/>
              </w:rPr>
              <w:t>«Делай 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я»</w:t>
            </w:r>
          </w:p>
          <w:p w14:paraId="1E0C38A4" w14:textId="77777777" w:rsidR="0035641D" w:rsidRDefault="00EA562E">
            <w:pPr>
              <w:pStyle w:val="TableParagraph"/>
              <w:numPr>
                <w:ilvl w:val="0"/>
                <w:numId w:val="43"/>
              </w:numPr>
              <w:tabs>
                <w:tab w:val="left" w:pos="341"/>
              </w:tabs>
              <w:spacing w:line="242" w:lineRule="auto"/>
              <w:ind w:left="96" w:right="705" w:firstLine="0"/>
              <w:rPr>
                <w:sz w:val="24"/>
              </w:rPr>
            </w:pPr>
            <w:r>
              <w:rPr>
                <w:sz w:val="24"/>
              </w:rPr>
              <w:t>Звукопроизношение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кричит»</w:t>
            </w:r>
          </w:p>
        </w:tc>
      </w:tr>
      <w:tr w:rsidR="0035641D" w14:paraId="7AB3C868" w14:textId="77777777">
        <w:trPr>
          <w:trHeight w:val="2318"/>
        </w:trPr>
        <w:tc>
          <w:tcPr>
            <w:tcW w:w="1671" w:type="dxa"/>
            <w:vMerge w:val="restart"/>
          </w:tcPr>
          <w:p w14:paraId="666F7E1B" w14:textId="77777777" w:rsidR="0035641D" w:rsidRDefault="00EA562E">
            <w:pPr>
              <w:pStyle w:val="TableParagraph"/>
              <w:spacing w:before="49"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120" w:type="dxa"/>
          </w:tcPr>
          <w:p w14:paraId="5E45D1A2" w14:textId="77777777" w:rsidR="0035641D" w:rsidRDefault="00EA562E">
            <w:pPr>
              <w:pStyle w:val="TableParagraph"/>
              <w:spacing w:before="51" w:line="237" w:lineRule="auto"/>
              <w:ind w:left="52" w:right="362"/>
              <w:rPr>
                <w:sz w:val="24"/>
              </w:rPr>
            </w:pPr>
            <w:r>
              <w:rPr>
                <w:sz w:val="24"/>
              </w:rPr>
              <w:t>«Выросла репка большая-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пребольшая»</w:t>
            </w:r>
          </w:p>
          <w:p w14:paraId="37882F69" w14:textId="77777777" w:rsidR="0035641D" w:rsidRDefault="00EA562E">
            <w:pPr>
              <w:pStyle w:val="TableParagraph"/>
              <w:spacing w:before="3" w:line="240" w:lineRule="auto"/>
              <w:ind w:left="52" w:right="299"/>
              <w:rPr>
                <w:i/>
                <w:sz w:val="24"/>
              </w:rPr>
            </w:pPr>
            <w:r>
              <w:rPr>
                <w:i/>
                <w:sz w:val="24"/>
              </w:rPr>
              <w:t>(Рассказ с использованием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настольного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театра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русской народной сказке</w:t>
            </w:r>
          </w:p>
          <w:p w14:paraId="7E8F96C6" w14:textId="77777777" w:rsidR="0035641D" w:rsidRDefault="00EA562E">
            <w:pPr>
              <w:pStyle w:val="TableParagraph"/>
              <w:spacing w:line="274" w:lineRule="exact"/>
              <w:ind w:left="52"/>
              <w:rPr>
                <w:i/>
                <w:sz w:val="24"/>
              </w:rPr>
            </w:pPr>
            <w:r>
              <w:rPr>
                <w:i/>
                <w:sz w:val="24"/>
              </w:rPr>
              <w:t>«Репка»)</w:t>
            </w:r>
          </w:p>
        </w:tc>
        <w:tc>
          <w:tcPr>
            <w:tcW w:w="6237" w:type="dxa"/>
          </w:tcPr>
          <w:p w14:paraId="65981CA5" w14:textId="77777777" w:rsidR="0035641D" w:rsidRDefault="00EA562E">
            <w:pPr>
              <w:pStyle w:val="TableParagraph"/>
              <w:numPr>
                <w:ilvl w:val="0"/>
                <w:numId w:val="44"/>
              </w:numPr>
              <w:tabs>
                <w:tab w:val="left" w:pos="198"/>
              </w:tabs>
              <w:spacing w:before="51" w:line="237" w:lineRule="auto"/>
              <w:ind w:right="1175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  <w:p w14:paraId="178FC361" w14:textId="77777777" w:rsidR="0035641D" w:rsidRDefault="00EA562E">
            <w:pPr>
              <w:pStyle w:val="TableParagraph"/>
              <w:numPr>
                <w:ilvl w:val="0"/>
                <w:numId w:val="44"/>
              </w:numPr>
              <w:tabs>
                <w:tab w:val="left" w:pos="198"/>
              </w:tabs>
              <w:spacing w:before="3" w:line="275" w:lineRule="exact"/>
              <w:ind w:left="197" w:hanging="14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память;</w:t>
            </w:r>
          </w:p>
          <w:p w14:paraId="01472720" w14:textId="77777777" w:rsidR="0035641D" w:rsidRDefault="00EA562E">
            <w:pPr>
              <w:pStyle w:val="TableParagraph"/>
              <w:numPr>
                <w:ilvl w:val="0"/>
                <w:numId w:val="44"/>
              </w:numPr>
              <w:tabs>
                <w:tab w:val="left" w:pos="198"/>
              </w:tabs>
              <w:spacing w:line="240" w:lineRule="auto"/>
              <w:ind w:right="506" w:firstLine="0"/>
              <w:rPr>
                <w:sz w:val="24"/>
              </w:rPr>
            </w:pPr>
            <w:r>
              <w:rPr>
                <w:sz w:val="24"/>
              </w:rPr>
              <w:t>учить подбирать соответствующую интонацию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 сказочного героя: воспитать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партнерские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качества;</w:t>
            </w:r>
          </w:p>
          <w:p w14:paraId="21B4A3A9" w14:textId="77777777" w:rsidR="0035641D" w:rsidRDefault="00EA562E">
            <w:pPr>
              <w:pStyle w:val="TableParagraph"/>
              <w:numPr>
                <w:ilvl w:val="0"/>
                <w:numId w:val="44"/>
              </w:numPr>
              <w:tabs>
                <w:tab w:val="left" w:pos="198"/>
              </w:tabs>
              <w:spacing w:before="2" w:line="275" w:lineRule="exact"/>
              <w:ind w:left="197" w:hanging="14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артикуляционный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аппарат;</w:t>
            </w:r>
          </w:p>
          <w:p w14:paraId="29F7443E" w14:textId="77777777" w:rsidR="0035641D" w:rsidRDefault="00EA562E">
            <w:pPr>
              <w:pStyle w:val="TableParagraph"/>
              <w:numPr>
                <w:ilvl w:val="0"/>
                <w:numId w:val="44"/>
              </w:numPr>
              <w:tabs>
                <w:tab w:val="left" w:pos="198"/>
              </w:tabs>
              <w:spacing w:line="275" w:lineRule="exact"/>
              <w:ind w:left="197" w:hanging="14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фольклору.</w:t>
            </w:r>
          </w:p>
        </w:tc>
        <w:tc>
          <w:tcPr>
            <w:tcW w:w="4110" w:type="dxa"/>
          </w:tcPr>
          <w:p w14:paraId="0E01C632" w14:textId="77777777" w:rsidR="0035641D" w:rsidRDefault="00EA562E">
            <w:pPr>
              <w:pStyle w:val="TableParagraph"/>
              <w:numPr>
                <w:ilvl w:val="0"/>
                <w:numId w:val="45"/>
              </w:numPr>
              <w:tabs>
                <w:tab w:val="left" w:pos="236"/>
              </w:tabs>
              <w:spacing w:before="49" w:line="240" w:lineRule="auto"/>
              <w:ind w:right="949" w:firstLine="0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настольного театра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русской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«Репка».</w:t>
            </w:r>
          </w:p>
          <w:p w14:paraId="751D28D1" w14:textId="77777777" w:rsidR="0035641D" w:rsidRDefault="00EA562E">
            <w:pPr>
              <w:pStyle w:val="TableParagraph"/>
              <w:numPr>
                <w:ilvl w:val="0"/>
                <w:numId w:val="45"/>
              </w:numPr>
              <w:tabs>
                <w:tab w:val="left" w:pos="207"/>
              </w:tabs>
              <w:spacing w:line="274" w:lineRule="exact"/>
              <w:ind w:left="206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«Театральная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разминка»</w:t>
            </w:r>
          </w:p>
        </w:tc>
      </w:tr>
      <w:tr w:rsidR="0035641D" w14:paraId="1BD1CDD5" w14:textId="77777777">
        <w:trPr>
          <w:trHeight w:val="940"/>
        </w:trPr>
        <w:tc>
          <w:tcPr>
            <w:tcW w:w="1671" w:type="dxa"/>
            <w:vMerge/>
            <w:tcBorders>
              <w:top w:val="nil"/>
            </w:tcBorders>
          </w:tcPr>
          <w:p w14:paraId="5E1C245B" w14:textId="77777777" w:rsidR="0035641D" w:rsidRDefault="0035641D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14:paraId="78ABAA85" w14:textId="77777777" w:rsidR="0035641D" w:rsidRDefault="00EA562E">
            <w:pPr>
              <w:pStyle w:val="TableParagraph"/>
              <w:spacing w:before="49" w:line="242" w:lineRule="auto"/>
              <w:ind w:left="52" w:right="263"/>
              <w:rPr>
                <w:sz w:val="24"/>
              </w:rPr>
            </w:pPr>
            <w:r>
              <w:rPr>
                <w:sz w:val="24"/>
              </w:rPr>
              <w:t>«Тянут-потянут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вытянуть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могут»</w:t>
            </w:r>
          </w:p>
          <w:p w14:paraId="6CB9ACFF" w14:textId="77777777" w:rsidR="0035641D" w:rsidRDefault="00EA562E">
            <w:pPr>
              <w:pStyle w:val="TableParagraph"/>
              <w:spacing w:line="271" w:lineRule="exact"/>
              <w:ind w:left="52"/>
              <w:rPr>
                <w:i/>
                <w:sz w:val="24"/>
              </w:rPr>
            </w:pPr>
            <w:r>
              <w:rPr>
                <w:i/>
                <w:sz w:val="24"/>
              </w:rPr>
              <w:t>(обыгрывание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эпизода)</w:t>
            </w:r>
          </w:p>
        </w:tc>
        <w:tc>
          <w:tcPr>
            <w:tcW w:w="6237" w:type="dxa"/>
          </w:tcPr>
          <w:p w14:paraId="2A2E9611" w14:textId="77777777" w:rsidR="0035641D" w:rsidRDefault="00EA562E">
            <w:pPr>
              <w:pStyle w:val="TableParagraph"/>
              <w:numPr>
                <w:ilvl w:val="0"/>
                <w:numId w:val="46"/>
              </w:numPr>
              <w:tabs>
                <w:tab w:val="left" w:pos="198"/>
              </w:tabs>
              <w:spacing w:before="49" w:line="240" w:lineRule="auto"/>
              <w:ind w:left="197" w:hanging="14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</w:p>
          <w:p w14:paraId="583FE583" w14:textId="77777777" w:rsidR="0035641D" w:rsidRDefault="00EA562E">
            <w:pPr>
              <w:pStyle w:val="TableParagraph"/>
              <w:numPr>
                <w:ilvl w:val="0"/>
                <w:numId w:val="46"/>
              </w:numPr>
              <w:tabs>
                <w:tab w:val="left" w:pos="198"/>
              </w:tabs>
              <w:spacing w:before="5" w:line="237" w:lineRule="auto"/>
              <w:ind w:right="252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персонажей.</w:t>
            </w:r>
          </w:p>
        </w:tc>
        <w:tc>
          <w:tcPr>
            <w:tcW w:w="4110" w:type="dxa"/>
          </w:tcPr>
          <w:p w14:paraId="2654BC8A" w14:textId="77777777" w:rsidR="0035641D" w:rsidRDefault="00EA562E">
            <w:pPr>
              <w:pStyle w:val="TableParagraph"/>
              <w:spacing w:before="49" w:line="240" w:lineRule="auto"/>
              <w:ind w:left="52" w:right="1324"/>
              <w:rPr>
                <w:sz w:val="24"/>
              </w:rPr>
            </w:pPr>
            <w:r>
              <w:rPr>
                <w:sz w:val="24"/>
              </w:rPr>
              <w:t>1.Обыгрывание эпизода.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пластику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волнуется»</w:t>
            </w:r>
          </w:p>
        </w:tc>
      </w:tr>
      <w:tr w:rsidR="0035641D" w14:paraId="647FEE03" w14:textId="77777777">
        <w:trPr>
          <w:trHeight w:val="1771"/>
        </w:trPr>
        <w:tc>
          <w:tcPr>
            <w:tcW w:w="1671" w:type="dxa"/>
            <w:vMerge/>
            <w:tcBorders>
              <w:top w:val="nil"/>
            </w:tcBorders>
          </w:tcPr>
          <w:p w14:paraId="5AD213BB" w14:textId="77777777" w:rsidR="0035641D" w:rsidRDefault="0035641D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14:paraId="484BE558" w14:textId="77777777" w:rsidR="0035641D" w:rsidRDefault="00EA562E">
            <w:pPr>
              <w:pStyle w:val="TableParagraph"/>
              <w:spacing w:before="49" w:line="240" w:lineRule="auto"/>
              <w:ind w:left="52" w:right="244"/>
              <w:rPr>
                <w:i/>
                <w:sz w:val="24"/>
              </w:rPr>
            </w:pPr>
            <w:r>
              <w:rPr>
                <w:sz w:val="24"/>
              </w:rPr>
              <w:t>«К дедушке все прибегали,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тянуть репку помогали»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(инсценировка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использованием элементов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костюмов)</w:t>
            </w:r>
          </w:p>
        </w:tc>
        <w:tc>
          <w:tcPr>
            <w:tcW w:w="6237" w:type="dxa"/>
          </w:tcPr>
          <w:p w14:paraId="22AA36D7" w14:textId="77777777" w:rsidR="0035641D" w:rsidRDefault="00EA562E">
            <w:pPr>
              <w:pStyle w:val="TableParagraph"/>
              <w:numPr>
                <w:ilvl w:val="0"/>
                <w:numId w:val="47"/>
              </w:numPr>
              <w:tabs>
                <w:tab w:val="left" w:pos="198"/>
              </w:tabs>
              <w:spacing w:before="49" w:line="242" w:lineRule="auto"/>
              <w:ind w:right="227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имитационные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фантазию,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память;</w:t>
            </w:r>
          </w:p>
          <w:p w14:paraId="77068FB9" w14:textId="77777777" w:rsidR="0035641D" w:rsidRDefault="00EA562E">
            <w:pPr>
              <w:pStyle w:val="TableParagraph"/>
              <w:numPr>
                <w:ilvl w:val="0"/>
                <w:numId w:val="47"/>
              </w:numPr>
              <w:tabs>
                <w:tab w:val="left" w:pos="198"/>
              </w:tabs>
              <w:spacing w:line="271" w:lineRule="exact"/>
              <w:ind w:left="197" w:hanging="14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дружелюбные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  <w:p w14:paraId="51C4A032" w14:textId="77777777" w:rsidR="0035641D" w:rsidRDefault="00EA562E">
            <w:pPr>
              <w:pStyle w:val="TableParagraph"/>
              <w:numPr>
                <w:ilvl w:val="0"/>
                <w:numId w:val="47"/>
              </w:numPr>
              <w:tabs>
                <w:tab w:val="left" w:pos="198"/>
              </w:tabs>
              <w:spacing w:before="3" w:line="240" w:lineRule="auto"/>
              <w:ind w:right="259" w:firstLine="0"/>
              <w:rPr>
                <w:sz w:val="24"/>
              </w:rPr>
            </w:pPr>
            <w:r>
              <w:rPr>
                <w:sz w:val="24"/>
              </w:rPr>
              <w:t>продолжать работу над интонационной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умением имитировать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  <w:tc>
          <w:tcPr>
            <w:tcW w:w="4110" w:type="dxa"/>
          </w:tcPr>
          <w:p w14:paraId="7F427EE5" w14:textId="77777777" w:rsidR="0035641D" w:rsidRDefault="00EA562E">
            <w:pPr>
              <w:pStyle w:val="TableParagraph"/>
              <w:numPr>
                <w:ilvl w:val="0"/>
                <w:numId w:val="48"/>
              </w:numPr>
              <w:tabs>
                <w:tab w:val="left" w:pos="236"/>
              </w:tabs>
              <w:spacing w:before="49" w:line="240" w:lineRule="auto"/>
              <w:ind w:hanging="184"/>
              <w:rPr>
                <w:sz w:val="24"/>
              </w:rPr>
            </w:pPr>
            <w:r>
              <w:rPr>
                <w:sz w:val="24"/>
              </w:rPr>
              <w:t>Имитационные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14:paraId="350B0423" w14:textId="77777777" w:rsidR="0035641D" w:rsidRDefault="00EA562E">
            <w:pPr>
              <w:pStyle w:val="TableParagraph"/>
              <w:spacing w:before="3" w:line="275" w:lineRule="exact"/>
              <w:ind w:left="52"/>
              <w:rPr>
                <w:sz w:val="24"/>
              </w:rPr>
            </w:pPr>
            <w:r>
              <w:rPr>
                <w:sz w:val="24"/>
              </w:rPr>
              <w:t>«Изобрази героя.</w:t>
            </w:r>
          </w:p>
          <w:p w14:paraId="02AA90C1" w14:textId="77777777" w:rsidR="0035641D" w:rsidRDefault="00EA562E">
            <w:pPr>
              <w:pStyle w:val="TableParagraph"/>
              <w:numPr>
                <w:ilvl w:val="0"/>
                <w:numId w:val="48"/>
              </w:numPr>
              <w:tabs>
                <w:tab w:val="left" w:pos="356"/>
              </w:tabs>
              <w:spacing w:line="240" w:lineRule="auto"/>
              <w:ind w:left="52" w:right="1260" w:firstLine="0"/>
              <w:rPr>
                <w:sz w:val="24"/>
              </w:rPr>
            </w:pPr>
            <w:r>
              <w:rPr>
                <w:sz w:val="24"/>
              </w:rPr>
              <w:t>Инсценировка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</w:p>
        </w:tc>
      </w:tr>
      <w:tr w:rsidR="0035641D" w14:paraId="292E8377" w14:textId="77777777">
        <w:trPr>
          <w:trHeight w:val="1492"/>
        </w:trPr>
        <w:tc>
          <w:tcPr>
            <w:tcW w:w="1671" w:type="dxa"/>
            <w:vMerge/>
            <w:tcBorders>
              <w:top w:val="nil"/>
            </w:tcBorders>
          </w:tcPr>
          <w:p w14:paraId="1ADAE840" w14:textId="77777777" w:rsidR="0035641D" w:rsidRDefault="0035641D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14:paraId="5B0C8CBB" w14:textId="77777777" w:rsidR="0035641D" w:rsidRDefault="00EA562E">
            <w:pPr>
              <w:pStyle w:val="TableParagraph"/>
              <w:spacing w:before="49" w:line="275" w:lineRule="exact"/>
              <w:ind w:left="52"/>
              <w:rPr>
                <w:sz w:val="24"/>
              </w:rPr>
            </w:pPr>
            <w:r>
              <w:rPr>
                <w:sz w:val="24"/>
              </w:rPr>
              <w:t>«Репка»</w:t>
            </w:r>
          </w:p>
          <w:p w14:paraId="0B7FC597" w14:textId="77777777" w:rsidR="0035641D" w:rsidRDefault="00EA562E">
            <w:pPr>
              <w:pStyle w:val="TableParagraph"/>
              <w:spacing w:before="1" w:line="237" w:lineRule="auto"/>
              <w:ind w:left="52" w:right="453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r>
              <w:rPr>
                <w:i/>
                <w:sz w:val="24"/>
                <w:u w:val="single"/>
              </w:rPr>
              <w:t xml:space="preserve">театр на </w:t>
            </w:r>
            <w:proofErr w:type="spellStart"/>
            <w:r>
              <w:rPr>
                <w:i/>
                <w:sz w:val="24"/>
                <w:u w:val="single"/>
              </w:rPr>
              <w:t>фланелеграфе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(ковролине</w:t>
            </w:r>
            <w:r>
              <w:rPr>
                <w:i/>
                <w:sz w:val="24"/>
              </w:rPr>
              <w:t>))</w:t>
            </w:r>
          </w:p>
        </w:tc>
        <w:tc>
          <w:tcPr>
            <w:tcW w:w="6237" w:type="dxa"/>
          </w:tcPr>
          <w:p w14:paraId="3FCBFBA9" w14:textId="77777777" w:rsidR="0035641D" w:rsidRDefault="00EA562E">
            <w:pPr>
              <w:pStyle w:val="TableParagraph"/>
              <w:numPr>
                <w:ilvl w:val="0"/>
                <w:numId w:val="49"/>
              </w:numPr>
              <w:tabs>
                <w:tab w:val="left" w:pos="198"/>
              </w:tabs>
              <w:spacing w:before="49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14:paraId="0F825904" w14:textId="77777777" w:rsidR="0035641D" w:rsidRDefault="00EA562E">
            <w:pPr>
              <w:pStyle w:val="TableParagraph"/>
              <w:numPr>
                <w:ilvl w:val="0"/>
                <w:numId w:val="49"/>
              </w:numPr>
              <w:tabs>
                <w:tab w:val="left" w:pos="198"/>
              </w:tabs>
              <w:spacing w:line="274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театральном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действии;</w:t>
            </w:r>
          </w:p>
          <w:p w14:paraId="169DA108" w14:textId="77777777" w:rsidR="0035641D" w:rsidRDefault="00EA562E">
            <w:pPr>
              <w:pStyle w:val="TableParagraph"/>
              <w:numPr>
                <w:ilvl w:val="0"/>
                <w:numId w:val="49"/>
              </w:numPr>
              <w:tabs>
                <w:tab w:val="left" w:pos="198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интонационно,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проговаривать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фразы.</w:t>
            </w:r>
          </w:p>
        </w:tc>
        <w:tc>
          <w:tcPr>
            <w:tcW w:w="4110" w:type="dxa"/>
          </w:tcPr>
          <w:p w14:paraId="38377AAF" w14:textId="77777777" w:rsidR="0035641D" w:rsidRDefault="00EA562E">
            <w:pPr>
              <w:pStyle w:val="TableParagraph"/>
              <w:numPr>
                <w:ilvl w:val="0"/>
                <w:numId w:val="50"/>
              </w:numPr>
              <w:tabs>
                <w:tab w:val="left" w:pos="298"/>
              </w:tabs>
              <w:spacing w:before="49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  <w:p w14:paraId="436A700E" w14:textId="77777777" w:rsidR="0035641D" w:rsidRDefault="00EA562E">
            <w:pPr>
              <w:pStyle w:val="TableParagraph"/>
              <w:spacing w:line="274" w:lineRule="exact"/>
              <w:ind w:left="52"/>
              <w:rPr>
                <w:sz w:val="24"/>
              </w:rPr>
            </w:pPr>
            <w:r>
              <w:rPr>
                <w:sz w:val="24"/>
              </w:rPr>
              <w:t>«Делай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я».</w:t>
            </w:r>
          </w:p>
          <w:p w14:paraId="655992D0" w14:textId="77777777" w:rsidR="0035641D" w:rsidRDefault="00EA562E">
            <w:pPr>
              <w:pStyle w:val="TableParagraph"/>
              <w:numPr>
                <w:ilvl w:val="0"/>
                <w:numId w:val="50"/>
              </w:numPr>
              <w:tabs>
                <w:tab w:val="left" w:pos="298"/>
              </w:tabs>
              <w:spacing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фланелеграфе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(ковролине)</w:t>
            </w:r>
          </w:p>
          <w:p w14:paraId="38622B93" w14:textId="77777777" w:rsidR="0035641D" w:rsidRDefault="00EA562E">
            <w:pPr>
              <w:pStyle w:val="TableParagraph"/>
              <w:spacing w:before="5" w:line="237" w:lineRule="auto"/>
              <w:ind w:left="52" w:right="530"/>
              <w:rPr>
                <w:sz w:val="24"/>
              </w:rPr>
            </w:pPr>
            <w:r>
              <w:rPr>
                <w:sz w:val="24"/>
              </w:rPr>
              <w:t>«Репка»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(показывает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помогают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рассказывать).</w:t>
            </w:r>
          </w:p>
        </w:tc>
      </w:tr>
      <w:tr w:rsidR="0035641D" w14:paraId="2E4234F1" w14:textId="77777777">
        <w:trPr>
          <w:trHeight w:val="662"/>
        </w:trPr>
        <w:tc>
          <w:tcPr>
            <w:tcW w:w="1671" w:type="dxa"/>
            <w:tcBorders>
              <w:bottom w:val="nil"/>
            </w:tcBorders>
          </w:tcPr>
          <w:p w14:paraId="787636A2" w14:textId="77777777" w:rsidR="0035641D" w:rsidRDefault="00EA562E">
            <w:pPr>
              <w:pStyle w:val="TableParagraph"/>
              <w:spacing w:before="44"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120" w:type="dxa"/>
          </w:tcPr>
          <w:p w14:paraId="6A1ACCDA" w14:textId="77777777" w:rsidR="0035641D" w:rsidRDefault="00EA562E">
            <w:pPr>
              <w:pStyle w:val="TableParagraph"/>
              <w:spacing w:before="44" w:line="242" w:lineRule="auto"/>
              <w:ind w:left="52" w:right="370"/>
              <w:rPr>
                <w:sz w:val="24"/>
              </w:rPr>
            </w:pPr>
            <w:r>
              <w:rPr>
                <w:sz w:val="24"/>
              </w:rPr>
              <w:t>«Встали детки в кружок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закружились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снежок»</w:t>
            </w:r>
          </w:p>
        </w:tc>
        <w:tc>
          <w:tcPr>
            <w:tcW w:w="6237" w:type="dxa"/>
          </w:tcPr>
          <w:p w14:paraId="2131A588" w14:textId="77777777" w:rsidR="0035641D" w:rsidRDefault="00EA562E">
            <w:pPr>
              <w:pStyle w:val="TableParagraph"/>
              <w:numPr>
                <w:ilvl w:val="0"/>
                <w:numId w:val="51"/>
              </w:numPr>
              <w:tabs>
                <w:tab w:val="left" w:pos="198"/>
              </w:tabs>
              <w:spacing w:before="44" w:line="240" w:lineRule="auto"/>
              <w:ind w:hanging="145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импровизировать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  <w:p w14:paraId="08A8202F" w14:textId="77777777" w:rsidR="0035641D" w:rsidRDefault="00EA562E">
            <w:pPr>
              <w:pStyle w:val="TableParagraph"/>
              <w:numPr>
                <w:ilvl w:val="0"/>
                <w:numId w:val="51"/>
              </w:numPr>
              <w:tabs>
                <w:tab w:val="left" w:pos="198"/>
              </w:tabs>
              <w:spacing w:before="2" w:line="240" w:lineRule="auto"/>
              <w:ind w:hanging="14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фантазию,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ассоциативное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мышление;</w:t>
            </w:r>
          </w:p>
        </w:tc>
        <w:tc>
          <w:tcPr>
            <w:tcW w:w="4110" w:type="dxa"/>
          </w:tcPr>
          <w:p w14:paraId="34E77362" w14:textId="77777777" w:rsidR="0035641D" w:rsidRDefault="00EA562E">
            <w:pPr>
              <w:pStyle w:val="TableParagraph"/>
              <w:spacing w:before="44"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Этюд-упражнение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ветер»</w:t>
            </w:r>
          </w:p>
        </w:tc>
      </w:tr>
    </w:tbl>
    <w:p w14:paraId="3CF5E030" w14:textId="77777777" w:rsidR="0035641D" w:rsidRDefault="0035641D">
      <w:pPr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tbl>
      <w:tblPr>
        <w:tblW w:w="0" w:type="auto"/>
        <w:tblInd w:w="2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3120"/>
        <w:gridCol w:w="6237"/>
        <w:gridCol w:w="4110"/>
      </w:tblGrid>
      <w:tr w:rsidR="0035641D" w14:paraId="21038D87" w14:textId="77777777">
        <w:trPr>
          <w:trHeight w:val="666"/>
        </w:trPr>
        <w:tc>
          <w:tcPr>
            <w:tcW w:w="1671" w:type="dxa"/>
            <w:vMerge w:val="restart"/>
          </w:tcPr>
          <w:p w14:paraId="3FA654B9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20" w:type="dxa"/>
          </w:tcPr>
          <w:p w14:paraId="6B0D1B64" w14:textId="77777777" w:rsidR="0035641D" w:rsidRDefault="00EA562E">
            <w:pPr>
              <w:pStyle w:val="TableParagraph"/>
              <w:spacing w:before="49" w:line="240" w:lineRule="auto"/>
              <w:ind w:left="52"/>
              <w:rPr>
                <w:i/>
                <w:sz w:val="24"/>
              </w:rPr>
            </w:pPr>
            <w:r>
              <w:rPr>
                <w:i/>
                <w:sz w:val="24"/>
              </w:rPr>
              <w:t>(импровизация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 тему</w:t>
            </w:r>
          </w:p>
          <w:p w14:paraId="70E0B187" w14:textId="77777777" w:rsidR="0035641D" w:rsidRDefault="00EA562E">
            <w:pPr>
              <w:pStyle w:val="TableParagraph"/>
              <w:spacing w:before="2" w:line="240" w:lineRule="auto"/>
              <w:ind w:left="52"/>
              <w:rPr>
                <w:i/>
                <w:sz w:val="24"/>
              </w:rPr>
            </w:pPr>
            <w:r>
              <w:rPr>
                <w:i/>
                <w:sz w:val="24"/>
              </w:rPr>
              <w:t>«Зимний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лес»)</w:t>
            </w:r>
          </w:p>
        </w:tc>
        <w:tc>
          <w:tcPr>
            <w:tcW w:w="6237" w:type="dxa"/>
          </w:tcPr>
          <w:p w14:paraId="77077EF3" w14:textId="77777777" w:rsidR="0035641D" w:rsidRDefault="00EA562E">
            <w:pPr>
              <w:pStyle w:val="TableParagraph"/>
              <w:numPr>
                <w:ilvl w:val="0"/>
                <w:numId w:val="52"/>
              </w:numPr>
              <w:tabs>
                <w:tab w:val="left" w:pos="198"/>
              </w:tabs>
              <w:spacing w:before="49" w:line="240" w:lineRule="auto"/>
              <w:ind w:hanging="14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  <w:p w14:paraId="759E3AAB" w14:textId="77777777" w:rsidR="0035641D" w:rsidRDefault="00EA562E">
            <w:pPr>
              <w:pStyle w:val="TableParagraph"/>
              <w:numPr>
                <w:ilvl w:val="0"/>
                <w:numId w:val="52"/>
              </w:numPr>
              <w:tabs>
                <w:tab w:val="left" w:pos="198"/>
              </w:tabs>
              <w:spacing w:before="2" w:line="240" w:lineRule="auto"/>
              <w:ind w:hanging="14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ощущений.</w:t>
            </w:r>
          </w:p>
        </w:tc>
        <w:tc>
          <w:tcPr>
            <w:tcW w:w="4110" w:type="dxa"/>
          </w:tcPr>
          <w:p w14:paraId="523D9ED7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5641D" w14:paraId="4DDF3C1C" w14:textId="77777777">
        <w:trPr>
          <w:trHeight w:val="1492"/>
        </w:trPr>
        <w:tc>
          <w:tcPr>
            <w:tcW w:w="1671" w:type="dxa"/>
            <w:vMerge/>
            <w:tcBorders>
              <w:top w:val="nil"/>
            </w:tcBorders>
          </w:tcPr>
          <w:p w14:paraId="20592B58" w14:textId="77777777" w:rsidR="0035641D" w:rsidRDefault="0035641D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14:paraId="17E08465" w14:textId="77777777" w:rsidR="0035641D" w:rsidRDefault="00EA562E">
            <w:pPr>
              <w:pStyle w:val="TableParagraph"/>
              <w:spacing w:before="49" w:line="240" w:lineRule="auto"/>
              <w:ind w:left="52" w:right="45"/>
              <w:rPr>
                <w:i/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бабушки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ушёл….</w:t>
            </w:r>
            <w:proofErr w:type="gram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(рассказывание сказки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использованием настольного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театра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 русской народной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сказке «Колобок»)</w:t>
            </w:r>
          </w:p>
        </w:tc>
        <w:tc>
          <w:tcPr>
            <w:tcW w:w="6237" w:type="dxa"/>
          </w:tcPr>
          <w:p w14:paraId="1B43DDBA" w14:textId="77777777" w:rsidR="0035641D" w:rsidRDefault="00EA562E">
            <w:pPr>
              <w:pStyle w:val="TableParagraph"/>
              <w:numPr>
                <w:ilvl w:val="0"/>
                <w:numId w:val="53"/>
              </w:numPr>
              <w:tabs>
                <w:tab w:val="left" w:pos="198"/>
              </w:tabs>
              <w:spacing w:before="49" w:line="275" w:lineRule="exact"/>
              <w:ind w:left="197" w:hanging="145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“Колобок”;</w:t>
            </w:r>
          </w:p>
          <w:p w14:paraId="159DE38B" w14:textId="77777777" w:rsidR="0035641D" w:rsidRDefault="00EA562E">
            <w:pPr>
              <w:pStyle w:val="TableParagraph"/>
              <w:numPr>
                <w:ilvl w:val="0"/>
                <w:numId w:val="53"/>
              </w:numPr>
              <w:tabs>
                <w:tab w:val="left" w:pos="198"/>
              </w:tabs>
              <w:spacing w:line="242" w:lineRule="auto"/>
              <w:ind w:right="578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впечатлений;</w:t>
            </w:r>
          </w:p>
          <w:p w14:paraId="652EFD19" w14:textId="77777777" w:rsidR="0035641D" w:rsidRDefault="00EA562E">
            <w:pPr>
              <w:pStyle w:val="TableParagraph"/>
              <w:numPr>
                <w:ilvl w:val="0"/>
                <w:numId w:val="53"/>
              </w:numPr>
              <w:tabs>
                <w:tab w:val="left" w:pos="198"/>
              </w:tabs>
              <w:spacing w:line="271" w:lineRule="exact"/>
              <w:ind w:left="197" w:hanging="14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дружеские,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партнерские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взаимопонимания.</w:t>
            </w:r>
          </w:p>
        </w:tc>
        <w:tc>
          <w:tcPr>
            <w:tcW w:w="4110" w:type="dxa"/>
          </w:tcPr>
          <w:p w14:paraId="56B08B5C" w14:textId="77777777" w:rsidR="0035641D" w:rsidRDefault="00EA562E">
            <w:pPr>
              <w:pStyle w:val="TableParagraph"/>
              <w:spacing w:before="49" w:line="240" w:lineRule="auto"/>
              <w:ind w:left="52"/>
              <w:rPr>
                <w:sz w:val="24"/>
              </w:rPr>
            </w:pPr>
            <w:r>
              <w:rPr>
                <w:sz w:val="24"/>
              </w:rPr>
              <w:t>1.Рассказывание сказки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настольного театра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 народной сказке «Колобок».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2.Игра «Подскажи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словечко»</w:t>
            </w:r>
          </w:p>
        </w:tc>
      </w:tr>
      <w:tr w:rsidR="0035641D" w14:paraId="251A0794" w14:textId="77777777">
        <w:trPr>
          <w:trHeight w:val="2045"/>
        </w:trPr>
        <w:tc>
          <w:tcPr>
            <w:tcW w:w="1671" w:type="dxa"/>
            <w:vMerge/>
            <w:tcBorders>
              <w:top w:val="nil"/>
            </w:tcBorders>
          </w:tcPr>
          <w:p w14:paraId="0811E966" w14:textId="77777777" w:rsidR="0035641D" w:rsidRDefault="0035641D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14:paraId="32339EC2" w14:textId="77777777" w:rsidR="0035641D" w:rsidRDefault="00EA562E">
            <w:pPr>
              <w:pStyle w:val="TableParagraph"/>
              <w:spacing w:before="49" w:line="275" w:lineRule="exact"/>
              <w:ind w:left="52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тебе песенку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спою!»</w:t>
            </w:r>
          </w:p>
          <w:p w14:paraId="015E54DE" w14:textId="77777777" w:rsidR="0035641D" w:rsidRDefault="00EA562E">
            <w:pPr>
              <w:pStyle w:val="TableParagraph"/>
              <w:spacing w:line="275" w:lineRule="exact"/>
              <w:ind w:left="52"/>
              <w:rPr>
                <w:i/>
                <w:sz w:val="24"/>
              </w:rPr>
            </w:pPr>
            <w:r>
              <w:rPr>
                <w:i/>
                <w:sz w:val="24"/>
              </w:rPr>
              <w:t>(обыгрывание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эпизода)</w:t>
            </w:r>
          </w:p>
        </w:tc>
        <w:tc>
          <w:tcPr>
            <w:tcW w:w="6237" w:type="dxa"/>
          </w:tcPr>
          <w:p w14:paraId="1AEA7AB4" w14:textId="77777777" w:rsidR="0035641D" w:rsidRDefault="00EA562E">
            <w:pPr>
              <w:pStyle w:val="TableParagraph"/>
              <w:numPr>
                <w:ilvl w:val="0"/>
                <w:numId w:val="54"/>
              </w:numPr>
              <w:tabs>
                <w:tab w:val="left" w:pos="198"/>
              </w:tabs>
              <w:spacing w:before="51" w:line="237" w:lineRule="auto"/>
              <w:ind w:right="513" w:firstLine="0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  <w:p w14:paraId="30720BC2" w14:textId="77777777" w:rsidR="0035641D" w:rsidRDefault="00EA562E">
            <w:pPr>
              <w:pStyle w:val="TableParagraph"/>
              <w:numPr>
                <w:ilvl w:val="0"/>
                <w:numId w:val="54"/>
              </w:numPr>
              <w:tabs>
                <w:tab w:val="left" w:pos="198"/>
              </w:tabs>
              <w:spacing w:before="6" w:line="237" w:lineRule="auto"/>
              <w:ind w:right="431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четко,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проговаривать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сочетая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речь;</w:t>
            </w:r>
          </w:p>
          <w:p w14:paraId="2239D194" w14:textId="77777777" w:rsidR="0035641D" w:rsidRDefault="00EA562E">
            <w:pPr>
              <w:pStyle w:val="TableParagraph"/>
              <w:numPr>
                <w:ilvl w:val="0"/>
                <w:numId w:val="54"/>
              </w:numPr>
              <w:tabs>
                <w:tab w:val="left" w:pos="198"/>
              </w:tabs>
              <w:spacing w:before="4" w:line="240" w:lineRule="auto"/>
              <w:ind w:right="42" w:firstLine="0"/>
              <w:rPr>
                <w:sz w:val="24"/>
              </w:rPr>
            </w:pPr>
            <w:r>
              <w:rPr>
                <w:sz w:val="24"/>
              </w:rPr>
              <w:t>учить эмоционально, воспринимать сказку, внимательно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относиться к образному слову, запоминать и интонационно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фразы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4110" w:type="dxa"/>
          </w:tcPr>
          <w:p w14:paraId="1F29F086" w14:textId="77777777" w:rsidR="0035641D" w:rsidRDefault="00EA562E">
            <w:pPr>
              <w:pStyle w:val="TableParagraph"/>
              <w:numPr>
                <w:ilvl w:val="0"/>
                <w:numId w:val="55"/>
              </w:numPr>
              <w:tabs>
                <w:tab w:val="left" w:pos="236"/>
              </w:tabs>
              <w:spacing w:before="49" w:line="275" w:lineRule="exact"/>
              <w:ind w:hanging="184"/>
              <w:rPr>
                <w:sz w:val="24"/>
              </w:rPr>
            </w:pPr>
            <w:r>
              <w:rPr>
                <w:sz w:val="24"/>
              </w:rPr>
              <w:t>Музыкально-ритмичная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14:paraId="26FD0708" w14:textId="77777777" w:rsidR="0035641D" w:rsidRDefault="00EA562E">
            <w:pPr>
              <w:pStyle w:val="TableParagraph"/>
              <w:spacing w:line="275" w:lineRule="exact"/>
              <w:ind w:left="52"/>
              <w:rPr>
                <w:sz w:val="24"/>
              </w:rPr>
            </w:pPr>
            <w:r>
              <w:rPr>
                <w:sz w:val="24"/>
              </w:rPr>
              <w:t>«Колобок»</w:t>
            </w:r>
          </w:p>
          <w:p w14:paraId="54037E88" w14:textId="77777777" w:rsidR="0035641D" w:rsidRDefault="00EA562E">
            <w:pPr>
              <w:pStyle w:val="TableParagraph"/>
              <w:numPr>
                <w:ilvl w:val="0"/>
                <w:numId w:val="55"/>
              </w:numPr>
              <w:tabs>
                <w:tab w:val="left" w:pos="236"/>
              </w:tabs>
              <w:spacing w:before="5" w:line="237" w:lineRule="auto"/>
              <w:ind w:left="19" w:right="1290" w:firstLine="33"/>
              <w:rPr>
                <w:sz w:val="24"/>
              </w:rPr>
            </w:pPr>
            <w:r>
              <w:rPr>
                <w:sz w:val="24"/>
              </w:rPr>
              <w:t>Пальчиковая гимнастика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мок»</w:t>
            </w:r>
          </w:p>
        </w:tc>
      </w:tr>
      <w:tr w:rsidR="0035641D" w14:paraId="0E32EFC5" w14:textId="77777777">
        <w:trPr>
          <w:trHeight w:val="1492"/>
        </w:trPr>
        <w:tc>
          <w:tcPr>
            <w:tcW w:w="1671" w:type="dxa"/>
            <w:vMerge/>
            <w:tcBorders>
              <w:top w:val="nil"/>
            </w:tcBorders>
          </w:tcPr>
          <w:p w14:paraId="72A18497" w14:textId="77777777" w:rsidR="0035641D" w:rsidRDefault="0035641D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14:paraId="39688E2A" w14:textId="77777777" w:rsidR="0035641D" w:rsidRDefault="00EA562E">
            <w:pPr>
              <w:pStyle w:val="TableParagraph"/>
              <w:spacing w:before="49" w:line="275" w:lineRule="exact"/>
              <w:ind w:left="52"/>
              <w:rPr>
                <w:sz w:val="24"/>
              </w:rPr>
            </w:pPr>
            <w:r>
              <w:rPr>
                <w:sz w:val="24"/>
              </w:rPr>
              <w:t>«Колобок»</w:t>
            </w:r>
          </w:p>
          <w:p w14:paraId="7B22BE17" w14:textId="77777777" w:rsidR="0035641D" w:rsidRDefault="00EA562E">
            <w:pPr>
              <w:pStyle w:val="TableParagraph"/>
              <w:spacing w:line="275" w:lineRule="exact"/>
              <w:ind w:left="52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(театр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резиновой игрушки)</w:t>
            </w:r>
          </w:p>
        </w:tc>
        <w:tc>
          <w:tcPr>
            <w:tcW w:w="6237" w:type="dxa"/>
          </w:tcPr>
          <w:p w14:paraId="7EE37A94" w14:textId="77777777" w:rsidR="0035641D" w:rsidRDefault="00EA562E">
            <w:pPr>
              <w:pStyle w:val="TableParagraph"/>
              <w:numPr>
                <w:ilvl w:val="0"/>
                <w:numId w:val="56"/>
              </w:numPr>
              <w:tabs>
                <w:tab w:val="left" w:pos="198"/>
              </w:tabs>
              <w:spacing w:before="49" w:line="240" w:lineRule="auto"/>
              <w:ind w:right="96" w:firstLine="0"/>
              <w:rPr>
                <w:sz w:val="24"/>
              </w:rPr>
            </w:pPr>
            <w:r>
              <w:rPr>
                <w:color w:val="2C2A2A"/>
                <w:sz w:val="24"/>
              </w:rPr>
              <w:t>Развивать</w:t>
            </w:r>
            <w:r>
              <w:rPr>
                <w:color w:val="2C2A2A"/>
                <w:spacing w:val="-7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умение</w:t>
            </w:r>
            <w:r>
              <w:rPr>
                <w:color w:val="2C2A2A"/>
                <w:spacing w:val="-5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давать</w:t>
            </w:r>
            <w:r>
              <w:rPr>
                <w:color w:val="2C2A2A"/>
                <w:spacing w:val="-3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оценку</w:t>
            </w:r>
            <w:r>
              <w:rPr>
                <w:color w:val="2C2A2A"/>
                <w:spacing w:val="-13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поступкам</w:t>
            </w:r>
            <w:r>
              <w:rPr>
                <w:color w:val="2C2A2A"/>
                <w:spacing w:val="-2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действующих</w:t>
            </w:r>
            <w:r>
              <w:rPr>
                <w:color w:val="2C2A2A"/>
                <w:spacing w:val="-57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лиц</w:t>
            </w:r>
            <w:r>
              <w:rPr>
                <w:color w:val="2C2A2A"/>
                <w:spacing w:val="2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в</w:t>
            </w:r>
            <w:r>
              <w:rPr>
                <w:color w:val="2C2A2A"/>
                <w:spacing w:val="-1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театре;</w:t>
            </w:r>
          </w:p>
          <w:p w14:paraId="77E27447" w14:textId="77777777" w:rsidR="0035641D" w:rsidRDefault="00EA562E">
            <w:pPr>
              <w:pStyle w:val="TableParagraph"/>
              <w:numPr>
                <w:ilvl w:val="0"/>
                <w:numId w:val="56"/>
              </w:numPr>
              <w:tabs>
                <w:tab w:val="left" w:pos="198"/>
              </w:tabs>
              <w:spacing w:before="3" w:line="237" w:lineRule="auto"/>
              <w:ind w:right="1700" w:firstLine="0"/>
              <w:rPr>
                <w:sz w:val="24"/>
              </w:rPr>
            </w:pPr>
            <w:r>
              <w:rPr>
                <w:color w:val="2C2A2A"/>
                <w:sz w:val="24"/>
              </w:rPr>
              <w:t>продолжать</w:t>
            </w:r>
            <w:r>
              <w:rPr>
                <w:color w:val="2C2A2A"/>
                <w:spacing w:val="-14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формировать</w:t>
            </w:r>
            <w:r>
              <w:rPr>
                <w:color w:val="2C2A2A"/>
                <w:spacing w:val="-11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эмоциональную</w:t>
            </w:r>
            <w:r>
              <w:rPr>
                <w:color w:val="2C2A2A"/>
                <w:spacing w:val="-57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выразительность</w:t>
            </w:r>
            <w:r>
              <w:rPr>
                <w:color w:val="2C2A2A"/>
                <w:spacing w:val="2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речи</w:t>
            </w:r>
            <w:r>
              <w:rPr>
                <w:color w:val="2C2A2A"/>
                <w:spacing w:val="-2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детей.</w:t>
            </w:r>
          </w:p>
        </w:tc>
        <w:tc>
          <w:tcPr>
            <w:tcW w:w="4110" w:type="dxa"/>
          </w:tcPr>
          <w:p w14:paraId="4593B304" w14:textId="77777777" w:rsidR="0035641D" w:rsidRDefault="00EA562E">
            <w:pPr>
              <w:pStyle w:val="TableParagraph"/>
              <w:numPr>
                <w:ilvl w:val="0"/>
                <w:numId w:val="57"/>
              </w:numPr>
              <w:tabs>
                <w:tab w:val="left" w:pos="236"/>
              </w:tabs>
              <w:spacing w:before="49" w:line="275" w:lineRule="exact"/>
              <w:ind w:hanging="184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мимики</w:t>
            </w:r>
          </w:p>
          <w:p w14:paraId="4E477798" w14:textId="77777777" w:rsidR="0035641D" w:rsidRDefault="00EA562E">
            <w:pPr>
              <w:pStyle w:val="TableParagraph"/>
              <w:spacing w:line="275" w:lineRule="exact"/>
              <w:ind w:left="52"/>
              <w:rPr>
                <w:sz w:val="24"/>
              </w:rPr>
            </w:pPr>
            <w:r>
              <w:rPr>
                <w:sz w:val="24"/>
              </w:rPr>
              <w:t>«Грустный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весёлый»</w:t>
            </w:r>
          </w:p>
          <w:p w14:paraId="26C3E593" w14:textId="77777777" w:rsidR="0035641D" w:rsidRDefault="00EA562E">
            <w:pPr>
              <w:pStyle w:val="TableParagraph"/>
              <w:numPr>
                <w:ilvl w:val="0"/>
                <w:numId w:val="57"/>
              </w:numPr>
              <w:tabs>
                <w:tab w:val="left" w:pos="298"/>
              </w:tabs>
              <w:spacing w:before="2" w:line="275" w:lineRule="exact"/>
              <w:ind w:left="297" w:hanging="246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резиновой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  <w:p w14:paraId="444B0CB2" w14:textId="77777777" w:rsidR="0035641D" w:rsidRDefault="00EA562E">
            <w:pPr>
              <w:pStyle w:val="TableParagraph"/>
              <w:spacing w:line="242" w:lineRule="auto"/>
              <w:ind w:left="52" w:right="231"/>
              <w:rPr>
                <w:sz w:val="24"/>
              </w:rPr>
            </w:pPr>
            <w:r>
              <w:rPr>
                <w:sz w:val="24"/>
              </w:rPr>
              <w:t>«Колобок» (показывает 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помогают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рассказывать).</w:t>
            </w:r>
          </w:p>
        </w:tc>
      </w:tr>
      <w:tr w:rsidR="0035641D" w14:paraId="6F825BCF" w14:textId="77777777">
        <w:trPr>
          <w:trHeight w:val="661"/>
        </w:trPr>
        <w:tc>
          <w:tcPr>
            <w:tcW w:w="1671" w:type="dxa"/>
            <w:vMerge w:val="restart"/>
            <w:tcBorders>
              <w:bottom w:val="nil"/>
            </w:tcBorders>
          </w:tcPr>
          <w:p w14:paraId="532509A5" w14:textId="77777777" w:rsidR="0035641D" w:rsidRDefault="00EA562E">
            <w:pPr>
              <w:pStyle w:val="TableParagraph"/>
              <w:spacing w:before="49"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120" w:type="dxa"/>
          </w:tcPr>
          <w:p w14:paraId="4EEFD7CE" w14:textId="77777777" w:rsidR="0035641D" w:rsidRDefault="00EA562E">
            <w:pPr>
              <w:pStyle w:val="TableParagraph"/>
              <w:spacing w:before="49" w:line="275" w:lineRule="exact"/>
              <w:ind w:left="52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уточки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утра»</w:t>
            </w:r>
          </w:p>
          <w:p w14:paraId="6236E402" w14:textId="77777777" w:rsidR="0035641D" w:rsidRDefault="00EA562E">
            <w:pPr>
              <w:pStyle w:val="TableParagraph"/>
              <w:spacing w:line="275" w:lineRule="exact"/>
              <w:ind w:left="52"/>
              <w:rPr>
                <w:i/>
                <w:sz w:val="24"/>
              </w:rPr>
            </w:pPr>
            <w:r>
              <w:rPr>
                <w:i/>
                <w:sz w:val="24"/>
              </w:rPr>
              <w:t>(свободная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импровизация)</w:t>
            </w:r>
          </w:p>
        </w:tc>
        <w:tc>
          <w:tcPr>
            <w:tcW w:w="6237" w:type="dxa"/>
          </w:tcPr>
          <w:p w14:paraId="6ED60953" w14:textId="77777777" w:rsidR="0035641D" w:rsidRDefault="00EA562E">
            <w:pPr>
              <w:pStyle w:val="TableParagraph"/>
              <w:numPr>
                <w:ilvl w:val="0"/>
                <w:numId w:val="58"/>
              </w:numPr>
              <w:tabs>
                <w:tab w:val="left" w:pos="198"/>
              </w:tabs>
              <w:spacing w:before="49" w:line="275" w:lineRule="exact"/>
              <w:ind w:hanging="145"/>
              <w:rPr>
                <w:sz w:val="24"/>
              </w:rPr>
            </w:pPr>
            <w:r>
              <w:rPr>
                <w:color w:val="2C2A2A"/>
                <w:sz w:val="24"/>
              </w:rPr>
              <w:t>Учить</w:t>
            </w:r>
            <w:r>
              <w:rPr>
                <w:color w:val="2C2A2A"/>
                <w:spacing w:val="-1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сочетать</w:t>
            </w:r>
            <w:r>
              <w:rPr>
                <w:color w:val="2C2A2A"/>
                <w:spacing w:val="-6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речь</w:t>
            </w:r>
            <w:r>
              <w:rPr>
                <w:color w:val="2C2A2A"/>
                <w:spacing w:val="-2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с</w:t>
            </w:r>
            <w:r>
              <w:rPr>
                <w:color w:val="2C2A2A"/>
                <w:spacing w:val="-7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пластическими</w:t>
            </w:r>
            <w:r>
              <w:rPr>
                <w:color w:val="2C2A2A"/>
                <w:spacing w:val="-1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движениями;</w:t>
            </w:r>
          </w:p>
          <w:p w14:paraId="2430A4DF" w14:textId="77777777" w:rsidR="0035641D" w:rsidRDefault="00EA562E">
            <w:pPr>
              <w:pStyle w:val="TableParagraph"/>
              <w:numPr>
                <w:ilvl w:val="0"/>
                <w:numId w:val="58"/>
              </w:numPr>
              <w:tabs>
                <w:tab w:val="left" w:pos="198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color w:val="2C2A2A"/>
                <w:sz w:val="24"/>
              </w:rPr>
              <w:t>побуждать</w:t>
            </w:r>
            <w:r>
              <w:rPr>
                <w:color w:val="2C2A2A"/>
                <w:spacing w:val="3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участию</w:t>
            </w:r>
            <w:r>
              <w:rPr>
                <w:color w:val="2C2A2A"/>
                <w:spacing w:val="-5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в</w:t>
            </w:r>
            <w:r>
              <w:rPr>
                <w:color w:val="2C2A2A"/>
                <w:spacing w:val="-1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театральной</w:t>
            </w:r>
            <w:r>
              <w:rPr>
                <w:color w:val="2C2A2A"/>
                <w:spacing w:val="-7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игре.</w:t>
            </w:r>
          </w:p>
        </w:tc>
        <w:tc>
          <w:tcPr>
            <w:tcW w:w="4110" w:type="dxa"/>
          </w:tcPr>
          <w:p w14:paraId="7931D241" w14:textId="77777777" w:rsidR="0035641D" w:rsidRDefault="00EA562E">
            <w:pPr>
              <w:pStyle w:val="TableParagraph"/>
              <w:numPr>
                <w:ilvl w:val="0"/>
                <w:numId w:val="59"/>
              </w:numPr>
              <w:tabs>
                <w:tab w:val="left" w:pos="236"/>
              </w:tabs>
              <w:spacing w:before="49" w:line="275" w:lineRule="exact"/>
              <w:ind w:hanging="184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кричит»</w:t>
            </w:r>
          </w:p>
          <w:p w14:paraId="075C0040" w14:textId="77777777" w:rsidR="0035641D" w:rsidRDefault="00EA562E">
            <w:pPr>
              <w:pStyle w:val="TableParagraph"/>
              <w:numPr>
                <w:ilvl w:val="0"/>
                <w:numId w:val="59"/>
              </w:numPr>
              <w:tabs>
                <w:tab w:val="left" w:pos="236"/>
              </w:tabs>
              <w:spacing w:line="275" w:lineRule="exact"/>
              <w:ind w:hanging="184"/>
              <w:rPr>
                <w:sz w:val="24"/>
              </w:rPr>
            </w:pPr>
            <w:r>
              <w:rPr>
                <w:sz w:val="24"/>
              </w:rPr>
              <w:t>Игра-имитация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«Птичий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двор»</w:t>
            </w:r>
          </w:p>
        </w:tc>
      </w:tr>
      <w:tr w:rsidR="0035641D" w14:paraId="170C8A30" w14:textId="77777777">
        <w:trPr>
          <w:trHeight w:val="2323"/>
        </w:trPr>
        <w:tc>
          <w:tcPr>
            <w:tcW w:w="1671" w:type="dxa"/>
            <w:vMerge/>
            <w:tcBorders>
              <w:top w:val="nil"/>
              <w:bottom w:val="nil"/>
            </w:tcBorders>
          </w:tcPr>
          <w:p w14:paraId="7708F5C1" w14:textId="77777777" w:rsidR="0035641D" w:rsidRDefault="0035641D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14:paraId="2DC8DA23" w14:textId="77777777" w:rsidR="0035641D" w:rsidRDefault="00EA562E">
            <w:pPr>
              <w:pStyle w:val="TableParagraph"/>
              <w:spacing w:before="49" w:line="240" w:lineRule="auto"/>
              <w:ind w:left="52"/>
              <w:rPr>
                <w:sz w:val="24"/>
              </w:rPr>
            </w:pPr>
            <w:r>
              <w:rPr>
                <w:sz w:val="24"/>
              </w:rPr>
              <w:t>Везет,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везет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лошадка</w:t>
            </w:r>
          </w:p>
        </w:tc>
        <w:tc>
          <w:tcPr>
            <w:tcW w:w="6237" w:type="dxa"/>
          </w:tcPr>
          <w:p w14:paraId="0D652F49" w14:textId="77777777" w:rsidR="0035641D" w:rsidRDefault="00EA562E">
            <w:pPr>
              <w:pStyle w:val="TableParagraph"/>
              <w:numPr>
                <w:ilvl w:val="0"/>
                <w:numId w:val="60"/>
              </w:numPr>
              <w:tabs>
                <w:tab w:val="left" w:pos="198"/>
              </w:tabs>
              <w:spacing w:before="49" w:line="240" w:lineRule="auto"/>
              <w:ind w:left="197" w:hanging="145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 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предметами;</w:t>
            </w:r>
          </w:p>
          <w:p w14:paraId="7DD3AA54" w14:textId="77777777" w:rsidR="0035641D" w:rsidRDefault="00EA562E">
            <w:pPr>
              <w:pStyle w:val="TableParagraph"/>
              <w:numPr>
                <w:ilvl w:val="0"/>
                <w:numId w:val="60"/>
              </w:numPr>
              <w:tabs>
                <w:tab w:val="left" w:pos="198"/>
              </w:tabs>
              <w:spacing w:before="2" w:line="275" w:lineRule="exact"/>
              <w:ind w:left="197" w:hanging="145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звукоподражанию;</w:t>
            </w:r>
          </w:p>
          <w:p w14:paraId="3C3A5C2A" w14:textId="77777777" w:rsidR="0035641D" w:rsidRDefault="00EA562E">
            <w:pPr>
              <w:pStyle w:val="TableParagraph"/>
              <w:numPr>
                <w:ilvl w:val="0"/>
                <w:numId w:val="60"/>
              </w:numPr>
              <w:tabs>
                <w:tab w:val="left" w:pos="198"/>
              </w:tabs>
              <w:spacing w:line="275" w:lineRule="exact"/>
              <w:ind w:left="197" w:hanging="145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имитации;</w:t>
            </w:r>
          </w:p>
          <w:p w14:paraId="25EE96A5" w14:textId="77777777" w:rsidR="0035641D" w:rsidRDefault="00EA562E">
            <w:pPr>
              <w:pStyle w:val="TableParagraph"/>
              <w:numPr>
                <w:ilvl w:val="0"/>
                <w:numId w:val="60"/>
              </w:numPr>
              <w:tabs>
                <w:tab w:val="left" w:pos="198"/>
              </w:tabs>
              <w:spacing w:before="3" w:line="275" w:lineRule="exact"/>
              <w:ind w:left="197" w:hanging="145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переключаться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другое;</w:t>
            </w:r>
          </w:p>
          <w:p w14:paraId="4D15F42F" w14:textId="77777777" w:rsidR="0035641D" w:rsidRDefault="00EA562E">
            <w:pPr>
              <w:pStyle w:val="TableParagraph"/>
              <w:numPr>
                <w:ilvl w:val="0"/>
                <w:numId w:val="60"/>
              </w:numPr>
              <w:tabs>
                <w:tab w:val="left" w:pos="198"/>
              </w:tabs>
              <w:spacing w:line="242" w:lineRule="auto"/>
              <w:ind w:right="552" w:firstLine="0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игре.</w:t>
            </w:r>
          </w:p>
        </w:tc>
        <w:tc>
          <w:tcPr>
            <w:tcW w:w="4110" w:type="dxa"/>
          </w:tcPr>
          <w:p w14:paraId="5E458A69" w14:textId="77777777" w:rsidR="0035641D" w:rsidRDefault="00EA562E">
            <w:pPr>
              <w:pStyle w:val="TableParagraph"/>
              <w:numPr>
                <w:ilvl w:val="0"/>
                <w:numId w:val="61"/>
              </w:numPr>
              <w:tabs>
                <w:tab w:val="left" w:pos="293"/>
              </w:tabs>
              <w:spacing w:before="49" w:line="242" w:lineRule="auto"/>
              <w:ind w:right="1488" w:firstLine="0"/>
              <w:rPr>
                <w:sz w:val="24"/>
              </w:rPr>
            </w:pPr>
            <w:r>
              <w:rPr>
                <w:sz w:val="24"/>
              </w:rPr>
              <w:t>Чтение 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Барто «Лошадка».</w:t>
            </w:r>
          </w:p>
          <w:p w14:paraId="2CDBC818" w14:textId="77777777" w:rsidR="0035641D" w:rsidRDefault="00EA562E">
            <w:pPr>
              <w:pStyle w:val="TableParagraph"/>
              <w:numPr>
                <w:ilvl w:val="0"/>
                <w:numId w:val="61"/>
              </w:numPr>
              <w:tabs>
                <w:tab w:val="left" w:pos="298"/>
              </w:tabs>
              <w:spacing w:line="271" w:lineRule="exact"/>
              <w:ind w:left="297" w:hanging="246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лошадкой.</w:t>
            </w:r>
          </w:p>
          <w:p w14:paraId="0698146B" w14:textId="77777777" w:rsidR="0035641D" w:rsidRDefault="00EA562E">
            <w:pPr>
              <w:pStyle w:val="TableParagraph"/>
              <w:numPr>
                <w:ilvl w:val="0"/>
                <w:numId w:val="61"/>
              </w:numPr>
              <w:tabs>
                <w:tab w:val="left" w:pos="298"/>
              </w:tabs>
              <w:spacing w:before="2" w:line="275" w:lineRule="exact"/>
              <w:ind w:left="297" w:hanging="246"/>
              <w:rPr>
                <w:sz w:val="24"/>
              </w:rPr>
            </w:pPr>
            <w:r>
              <w:rPr>
                <w:sz w:val="24"/>
              </w:rPr>
              <w:t>Разминка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голоса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«И-го-го!».</w:t>
            </w:r>
          </w:p>
          <w:p w14:paraId="1353FC3B" w14:textId="77777777" w:rsidR="0035641D" w:rsidRDefault="00EA562E">
            <w:pPr>
              <w:pStyle w:val="TableParagraph"/>
              <w:numPr>
                <w:ilvl w:val="0"/>
                <w:numId w:val="61"/>
              </w:numPr>
              <w:tabs>
                <w:tab w:val="left" w:pos="298"/>
              </w:tabs>
              <w:spacing w:line="242" w:lineRule="auto"/>
              <w:ind w:right="1021" w:firstLine="0"/>
              <w:rPr>
                <w:sz w:val="24"/>
              </w:rPr>
            </w:pPr>
            <w:r>
              <w:rPr>
                <w:sz w:val="24"/>
              </w:rPr>
              <w:t>Игра-оркестр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«Музыка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лошадки».</w:t>
            </w:r>
          </w:p>
          <w:p w14:paraId="18000F1F" w14:textId="77777777" w:rsidR="0035641D" w:rsidRDefault="00EA562E">
            <w:pPr>
              <w:pStyle w:val="TableParagraph"/>
              <w:numPr>
                <w:ilvl w:val="0"/>
                <w:numId w:val="61"/>
              </w:numPr>
              <w:tabs>
                <w:tab w:val="left" w:pos="298"/>
              </w:tabs>
              <w:spacing w:line="270" w:lineRule="exact"/>
              <w:ind w:left="297" w:hanging="246"/>
              <w:rPr>
                <w:sz w:val="24"/>
              </w:rPr>
            </w:pPr>
            <w:r>
              <w:rPr>
                <w:sz w:val="24"/>
              </w:rPr>
              <w:t>Музыкально-ритмические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5550C7C4" w14:textId="77777777" w:rsidR="0035641D" w:rsidRDefault="00EA562E">
            <w:pPr>
              <w:pStyle w:val="TableParagraph"/>
              <w:spacing w:line="275" w:lineRule="exact"/>
              <w:ind w:left="52"/>
              <w:rPr>
                <w:sz w:val="24"/>
              </w:rPr>
            </w:pPr>
            <w:r>
              <w:rPr>
                <w:sz w:val="24"/>
              </w:rPr>
              <w:t>«Лошадки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скачут».</w:t>
            </w:r>
          </w:p>
        </w:tc>
      </w:tr>
      <w:tr w:rsidR="0035641D" w14:paraId="5C8234E4" w14:textId="77777777">
        <w:trPr>
          <w:trHeight w:val="940"/>
        </w:trPr>
        <w:tc>
          <w:tcPr>
            <w:tcW w:w="1671" w:type="dxa"/>
            <w:vMerge/>
            <w:tcBorders>
              <w:top w:val="nil"/>
              <w:bottom w:val="nil"/>
            </w:tcBorders>
          </w:tcPr>
          <w:p w14:paraId="571E2110" w14:textId="77777777" w:rsidR="0035641D" w:rsidRDefault="0035641D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14:paraId="39E7438C" w14:textId="77777777" w:rsidR="0035641D" w:rsidRDefault="00EA562E">
            <w:pPr>
              <w:pStyle w:val="TableParagraph"/>
              <w:spacing w:before="44" w:line="240" w:lineRule="auto"/>
              <w:ind w:left="52" w:right="325"/>
              <w:rPr>
                <w:i/>
                <w:sz w:val="24"/>
              </w:rPr>
            </w:pPr>
            <w:r>
              <w:rPr>
                <w:sz w:val="24"/>
              </w:rPr>
              <w:t>«Маша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медведь»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(рассказ с использованием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иллюстраций</w:t>
            </w:r>
            <w:r>
              <w:rPr>
                <w:i/>
                <w:sz w:val="24"/>
                <w:u w:val="single"/>
              </w:rPr>
              <w:t>)</w:t>
            </w:r>
          </w:p>
        </w:tc>
        <w:tc>
          <w:tcPr>
            <w:tcW w:w="6237" w:type="dxa"/>
          </w:tcPr>
          <w:p w14:paraId="78171870" w14:textId="77777777" w:rsidR="0035641D" w:rsidRDefault="00EA562E">
            <w:pPr>
              <w:pStyle w:val="TableParagraph"/>
              <w:numPr>
                <w:ilvl w:val="0"/>
                <w:numId w:val="62"/>
              </w:numPr>
              <w:tabs>
                <w:tab w:val="left" w:pos="198"/>
              </w:tabs>
              <w:spacing w:before="44" w:line="242" w:lineRule="auto"/>
              <w:ind w:right="592" w:firstLine="0"/>
              <w:rPr>
                <w:sz w:val="24"/>
              </w:rPr>
            </w:pPr>
            <w:r>
              <w:rPr>
                <w:color w:val="2C2A2A"/>
                <w:sz w:val="24"/>
              </w:rPr>
              <w:t>Способствовать</w:t>
            </w:r>
            <w:r>
              <w:rPr>
                <w:color w:val="2C2A2A"/>
                <w:spacing w:val="-7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умению</w:t>
            </w:r>
            <w:r>
              <w:rPr>
                <w:color w:val="2C2A2A"/>
                <w:spacing w:val="-5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детей</w:t>
            </w:r>
            <w:r>
              <w:rPr>
                <w:color w:val="2C2A2A"/>
                <w:spacing w:val="-3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рассказывать</w:t>
            </w:r>
            <w:r>
              <w:rPr>
                <w:color w:val="2C2A2A"/>
                <w:spacing w:val="-2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сказку</w:t>
            </w:r>
            <w:r>
              <w:rPr>
                <w:color w:val="2C2A2A"/>
                <w:spacing w:val="-13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с</w:t>
            </w:r>
            <w:r>
              <w:rPr>
                <w:color w:val="2C2A2A"/>
                <w:spacing w:val="-57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помощью</w:t>
            </w:r>
            <w:r>
              <w:rPr>
                <w:color w:val="2C2A2A"/>
                <w:spacing w:val="-5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воспитателя;</w:t>
            </w:r>
          </w:p>
          <w:p w14:paraId="291184F0" w14:textId="77777777" w:rsidR="0035641D" w:rsidRDefault="00EA562E">
            <w:pPr>
              <w:pStyle w:val="TableParagraph"/>
              <w:numPr>
                <w:ilvl w:val="0"/>
                <w:numId w:val="62"/>
              </w:numPr>
              <w:tabs>
                <w:tab w:val="left" w:pos="198"/>
              </w:tabs>
              <w:spacing w:line="271" w:lineRule="exact"/>
              <w:ind w:left="197" w:hanging="145"/>
              <w:rPr>
                <w:sz w:val="24"/>
              </w:rPr>
            </w:pPr>
            <w:r>
              <w:rPr>
                <w:color w:val="2C2A2A"/>
                <w:sz w:val="24"/>
              </w:rPr>
              <w:t>воспитывать</w:t>
            </w:r>
            <w:r>
              <w:rPr>
                <w:color w:val="2C2A2A"/>
                <w:spacing w:val="-4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коммуникативные</w:t>
            </w:r>
            <w:r>
              <w:rPr>
                <w:color w:val="2C2A2A"/>
                <w:spacing w:val="-6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навыки</w:t>
            </w:r>
            <w:r>
              <w:rPr>
                <w:color w:val="2C2A2A"/>
                <w:spacing w:val="-12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общения.</w:t>
            </w:r>
          </w:p>
        </w:tc>
        <w:tc>
          <w:tcPr>
            <w:tcW w:w="4110" w:type="dxa"/>
          </w:tcPr>
          <w:p w14:paraId="2025B598" w14:textId="77777777" w:rsidR="0035641D" w:rsidRDefault="00EA562E">
            <w:pPr>
              <w:pStyle w:val="TableParagraph"/>
              <w:numPr>
                <w:ilvl w:val="0"/>
                <w:numId w:val="63"/>
              </w:numPr>
              <w:tabs>
                <w:tab w:val="left" w:pos="312"/>
              </w:tabs>
              <w:spacing w:before="44" w:line="240" w:lineRule="auto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proofErr w:type="gramEnd"/>
            <w:r>
              <w:rPr>
                <w:sz w:val="24"/>
              </w:rPr>
              <w:t>-нет»</w:t>
            </w:r>
          </w:p>
          <w:p w14:paraId="61B449DB" w14:textId="77777777" w:rsidR="0035641D" w:rsidRDefault="00EA562E">
            <w:pPr>
              <w:pStyle w:val="TableParagraph"/>
              <w:numPr>
                <w:ilvl w:val="0"/>
                <w:numId w:val="63"/>
              </w:numPr>
              <w:tabs>
                <w:tab w:val="left" w:pos="283"/>
              </w:tabs>
              <w:spacing w:before="5" w:line="237" w:lineRule="auto"/>
              <w:ind w:left="38" w:right="1150" w:firstLine="0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</w:p>
        </w:tc>
      </w:tr>
    </w:tbl>
    <w:p w14:paraId="0A3402F8" w14:textId="77777777" w:rsidR="0035641D" w:rsidRDefault="0035641D">
      <w:pPr>
        <w:spacing w:line="237" w:lineRule="auto"/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tbl>
      <w:tblPr>
        <w:tblW w:w="0" w:type="auto"/>
        <w:tblInd w:w="2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3120"/>
        <w:gridCol w:w="6237"/>
        <w:gridCol w:w="4110"/>
      </w:tblGrid>
      <w:tr w:rsidR="0035641D" w14:paraId="24D27302" w14:textId="77777777">
        <w:trPr>
          <w:trHeight w:val="1219"/>
        </w:trPr>
        <w:tc>
          <w:tcPr>
            <w:tcW w:w="1671" w:type="dxa"/>
            <w:vMerge w:val="restart"/>
            <w:tcBorders>
              <w:top w:val="nil"/>
            </w:tcBorders>
          </w:tcPr>
          <w:p w14:paraId="0862AC67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20" w:type="dxa"/>
          </w:tcPr>
          <w:p w14:paraId="4C7CA9C2" w14:textId="77777777" w:rsidR="0035641D" w:rsidRDefault="00EA562E">
            <w:pPr>
              <w:pStyle w:val="TableParagraph"/>
              <w:spacing w:before="49" w:line="240" w:lineRule="auto"/>
              <w:ind w:left="52" w:right="746"/>
              <w:rPr>
                <w:i/>
                <w:sz w:val="24"/>
              </w:rPr>
            </w:pPr>
            <w:r>
              <w:rPr>
                <w:sz w:val="24"/>
              </w:rPr>
              <w:t>«Высоко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сижу,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далеко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гляжу!»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(ориентировка 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пространстве)</w:t>
            </w:r>
          </w:p>
        </w:tc>
        <w:tc>
          <w:tcPr>
            <w:tcW w:w="6237" w:type="dxa"/>
          </w:tcPr>
          <w:p w14:paraId="6589561C" w14:textId="77777777" w:rsidR="0035641D" w:rsidRDefault="00EA562E">
            <w:pPr>
              <w:pStyle w:val="TableParagraph"/>
              <w:numPr>
                <w:ilvl w:val="0"/>
                <w:numId w:val="64"/>
              </w:numPr>
              <w:tabs>
                <w:tab w:val="left" w:pos="198"/>
              </w:tabs>
              <w:spacing w:before="49" w:line="240" w:lineRule="auto"/>
              <w:ind w:hanging="145"/>
              <w:rPr>
                <w:sz w:val="24"/>
              </w:rPr>
            </w:pPr>
            <w:r>
              <w:rPr>
                <w:color w:val="2C2A2A"/>
                <w:sz w:val="24"/>
              </w:rPr>
              <w:t>Воспитывать</w:t>
            </w:r>
            <w:r>
              <w:rPr>
                <w:color w:val="2C2A2A"/>
                <w:spacing w:val="-4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умение</w:t>
            </w:r>
            <w:r>
              <w:rPr>
                <w:color w:val="2C2A2A"/>
                <w:spacing w:val="-5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владеть</w:t>
            </w:r>
            <w:r>
              <w:rPr>
                <w:color w:val="2C2A2A"/>
                <w:spacing w:val="-4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своим</w:t>
            </w:r>
            <w:r>
              <w:rPr>
                <w:color w:val="2C2A2A"/>
                <w:spacing w:val="-7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вниманием;</w:t>
            </w:r>
          </w:p>
          <w:p w14:paraId="60B959D2" w14:textId="77777777" w:rsidR="0035641D" w:rsidRDefault="00EA562E">
            <w:pPr>
              <w:pStyle w:val="TableParagraph"/>
              <w:numPr>
                <w:ilvl w:val="0"/>
                <w:numId w:val="64"/>
              </w:numPr>
              <w:tabs>
                <w:tab w:val="left" w:pos="198"/>
              </w:tabs>
              <w:spacing w:before="2" w:line="240" w:lineRule="auto"/>
              <w:ind w:hanging="145"/>
              <w:rPr>
                <w:sz w:val="24"/>
              </w:rPr>
            </w:pPr>
            <w:r>
              <w:rPr>
                <w:color w:val="2C2A2A"/>
                <w:sz w:val="24"/>
              </w:rPr>
              <w:t>развивать</w:t>
            </w:r>
            <w:r>
              <w:rPr>
                <w:color w:val="2C2A2A"/>
                <w:spacing w:val="-4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фантазию</w:t>
            </w:r>
            <w:r>
              <w:rPr>
                <w:color w:val="2C2A2A"/>
                <w:spacing w:val="-3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и</w:t>
            </w:r>
            <w:r>
              <w:rPr>
                <w:color w:val="2C2A2A"/>
                <w:spacing w:val="-4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воображение</w:t>
            </w:r>
            <w:r>
              <w:rPr>
                <w:color w:val="2C2A2A"/>
                <w:spacing w:val="-7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детей.</w:t>
            </w:r>
          </w:p>
        </w:tc>
        <w:tc>
          <w:tcPr>
            <w:tcW w:w="4110" w:type="dxa"/>
          </w:tcPr>
          <w:p w14:paraId="41B7AB79" w14:textId="77777777" w:rsidR="0035641D" w:rsidRDefault="00EA562E">
            <w:pPr>
              <w:pStyle w:val="TableParagraph"/>
              <w:numPr>
                <w:ilvl w:val="0"/>
                <w:numId w:val="65"/>
              </w:numPr>
              <w:tabs>
                <w:tab w:val="left" w:pos="236"/>
              </w:tabs>
              <w:spacing w:before="49" w:line="240" w:lineRule="auto"/>
              <w:ind w:hanging="184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лежит»</w:t>
            </w:r>
          </w:p>
          <w:p w14:paraId="3E3A2729" w14:textId="77777777" w:rsidR="0035641D" w:rsidRDefault="00EA562E">
            <w:pPr>
              <w:pStyle w:val="TableParagraph"/>
              <w:numPr>
                <w:ilvl w:val="0"/>
                <w:numId w:val="65"/>
              </w:numPr>
              <w:tabs>
                <w:tab w:val="left" w:pos="236"/>
              </w:tabs>
              <w:spacing w:before="2" w:line="275" w:lineRule="exact"/>
              <w:ind w:hanging="184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зеркала</w:t>
            </w:r>
          </w:p>
          <w:p w14:paraId="57FD2071" w14:textId="77777777" w:rsidR="0035641D" w:rsidRDefault="00EA562E">
            <w:pPr>
              <w:pStyle w:val="TableParagraph"/>
              <w:spacing w:line="275" w:lineRule="exact"/>
              <w:ind w:left="52"/>
              <w:rPr>
                <w:sz w:val="24"/>
              </w:rPr>
            </w:pPr>
            <w:r>
              <w:rPr>
                <w:sz w:val="24"/>
              </w:rPr>
              <w:t>«Попробуй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я»</w:t>
            </w:r>
          </w:p>
        </w:tc>
      </w:tr>
      <w:tr w:rsidR="0035641D" w14:paraId="11C121E5" w14:textId="77777777">
        <w:trPr>
          <w:trHeight w:val="939"/>
        </w:trPr>
        <w:tc>
          <w:tcPr>
            <w:tcW w:w="1671" w:type="dxa"/>
            <w:vMerge/>
            <w:tcBorders>
              <w:top w:val="nil"/>
            </w:tcBorders>
          </w:tcPr>
          <w:p w14:paraId="3892D30B" w14:textId="77777777" w:rsidR="0035641D" w:rsidRDefault="0035641D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14:paraId="73B71320" w14:textId="77777777" w:rsidR="0035641D" w:rsidRDefault="00EA562E">
            <w:pPr>
              <w:pStyle w:val="TableParagraph"/>
              <w:spacing w:before="49" w:line="240" w:lineRule="auto"/>
              <w:ind w:left="52" w:right="209"/>
              <w:rPr>
                <w:i/>
                <w:sz w:val="24"/>
              </w:rPr>
            </w:pPr>
            <w:r>
              <w:rPr>
                <w:sz w:val="24"/>
              </w:rPr>
              <w:t>«Здравствуй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бабушка,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здравствуй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дедушка!»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(обыгрывание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персонажей)</w:t>
            </w:r>
          </w:p>
        </w:tc>
        <w:tc>
          <w:tcPr>
            <w:tcW w:w="6237" w:type="dxa"/>
          </w:tcPr>
          <w:p w14:paraId="5165B36D" w14:textId="77777777" w:rsidR="0035641D" w:rsidRDefault="00EA562E">
            <w:pPr>
              <w:pStyle w:val="TableParagraph"/>
              <w:numPr>
                <w:ilvl w:val="0"/>
                <w:numId w:val="66"/>
              </w:numPr>
              <w:tabs>
                <w:tab w:val="left" w:pos="198"/>
              </w:tabs>
              <w:spacing w:before="49" w:line="275" w:lineRule="exact"/>
              <w:ind w:left="197" w:hanging="145"/>
              <w:rPr>
                <w:sz w:val="24"/>
              </w:rPr>
            </w:pPr>
            <w:r>
              <w:rPr>
                <w:color w:val="2C2A2A"/>
                <w:sz w:val="24"/>
              </w:rPr>
              <w:t>Вызвать</w:t>
            </w:r>
            <w:r>
              <w:rPr>
                <w:color w:val="2C2A2A"/>
                <w:spacing w:val="-6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желание</w:t>
            </w:r>
            <w:r>
              <w:rPr>
                <w:color w:val="2C2A2A"/>
                <w:spacing w:val="-4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участвовать</w:t>
            </w:r>
            <w:r>
              <w:rPr>
                <w:color w:val="2C2A2A"/>
                <w:spacing w:val="-5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в</w:t>
            </w:r>
            <w:r>
              <w:rPr>
                <w:color w:val="2C2A2A"/>
                <w:spacing w:val="-2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играх-драматизациях;</w:t>
            </w:r>
          </w:p>
          <w:p w14:paraId="45A13FBA" w14:textId="77777777" w:rsidR="0035641D" w:rsidRDefault="00EA562E">
            <w:pPr>
              <w:pStyle w:val="TableParagraph"/>
              <w:numPr>
                <w:ilvl w:val="0"/>
                <w:numId w:val="66"/>
              </w:numPr>
              <w:tabs>
                <w:tab w:val="left" w:pos="198"/>
              </w:tabs>
              <w:spacing w:line="242" w:lineRule="auto"/>
              <w:ind w:right="200" w:firstLine="0"/>
              <w:rPr>
                <w:sz w:val="24"/>
              </w:rPr>
            </w:pPr>
            <w:r>
              <w:rPr>
                <w:color w:val="2C2A2A"/>
                <w:sz w:val="24"/>
              </w:rPr>
              <w:t>подводить</w:t>
            </w:r>
            <w:r>
              <w:rPr>
                <w:color w:val="2C2A2A"/>
                <w:spacing w:val="-6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детей</w:t>
            </w:r>
            <w:r>
              <w:rPr>
                <w:color w:val="2C2A2A"/>
                <w:spacing w:val="-3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к</w:t>
            </w:r>
            <w:r>
              <w:rPr>
                <w:color w:val="2C2A2A"/>
                <w:spacing w:val="-5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созданию</w:t>
            </w:r>
            <w:r>
              <w:rPr>
                <w:color w:val="2C2A2A"/>
                <w:spacing w:val="-9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образа</w:t>
            </w:r>
            <w:r>
              <w:rPr>
                <w:color w:val="2C2A2A"/>
                <w:spacing w:val="-9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героя,</w:t>
            </w:r>
            <w:r>
              <w:rPr>
                <w:color w:val="2C2A2A"/>
                <w:spacing w:val="-6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используя</w:t>
            </w:r>
            <w:r>
              <w:rPr>
                <w:color w:val="2C2A2A"/>
                <w:spacing w:val="-2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для</w:t>
            </w:r>
            <w:r>
              <w:rPr>
                <w:color w:val="2C2A2A"/>
                <w:spacing w:val="-57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этого</w:t>
            </w:r>
            <w:r>
              <w:rPr>
                <w:color w:val="2C2A2A"/>
                <w:spacing w:val="1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мимику,</w:t>
            </w:r>
            <w:r>
              <w:rPr>
                <w:color w:val="2C2A2A"/>
                <w:spacing w:val="4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жест,</w:t>
            </w:r>
            <w:r>
              <w:rPr>
                <w:color w:val="2C2A2A"/>
                <w:spacing w:val="4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движения.</w:t>
            </w:r>
          </w:p>
        </w:tc>
        <w:tc>
          <w:tcPr>
            <w:tcW w:w="4110" w:type="dxa"/>
          </w:tcPr>
          <w:p w14:paraId="5616A852" w14:textId="77777777" w:rsidR="0035641D" w:rsidRDefault="00EA562E">
            <w:pPr>
              <w:pStyle w:val="TableParagraph"/>
              <w:numPr>
                <w:ilvl w:val="0"/>
                <w:numId w:val="67"/>
              </w:numPr>
              <w:tabs>
                <w:tab w:val="left" w:pos="298"/>
              </w:tabs>
              <w:spacing w:before="49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Ряжение.</w:t>
            </w:r>
          </w:p>
          <w:p w14:paraId="3E444541" w14:textId="77777777" w:rsidR="0035641D" w:rsidRDefault="00EA562E">
            <w:pPr>
              <w:pStyle w:val="TableParagraph"/>
              <w:numPr>
                <w:ilvl w:val="0"/>
                <w:numId w:val="67"/>
              </w:numPr>
              <w:tabs>
                <w:tab w:val="left" w:pos="221"/>
              </w:tabs>
              <w:spacing w:line="275" w:lineRule="exact"/>
              <w:ind w:left="220" w:hanging="183"/>
              <w:rPr>
                <w:sz w:val="24"/>
              </w:rPr>
            </w:pPr>
            <w:r>
              <w:rPr>
                <w:sz w:val="24"/>
              </w:rPr>
              <w:t>Имитационные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14:paraId="5C21A4EE" w14:textId="77777777" w:rsidR="0035641D" w:rsidRDefault="00EA562E">
            <w:pPr>
              <w:pStyle w:val="TableParagraph"/>
              <w:spacing w:before="2" w:line="240" w:lineRule="auto"/>
              <w:ind w:left="38"/>
              <w:rPr>
                <w:sz w:val="24"/>
              </w:rPr>
            </w:pPr>
            <w:r>
              <w:rPr>
                <w:sz w:val="24"/>
              </w:rPr>
              <w:t>«Изобрази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героя».</w:t>
            </w:r>
          </w:p>
        </w:tc>
      </w:tr>
      <w:tr w:rsidR="0035641D" w14:paraId="7933EAF8" w14:textId="77777777">
        <w:trPr>
          <w:trHeight w:val="1214"/>
        </w:trPr>
        <w:tc>
          <w:tcPr>
            <w:tcW w:w="1671" w:type="dxa"/>
            <w:vMerge/>
            <w:tcBorders>
              <w:top w:val="nil"/>
            </w:tcBorders>
          </w:tcPr>
          <w:p w14:paraId="393E0317" w14:textId="77777777" w:rsidR="0035641D" w:rsidRDefault="0035641D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14:paraId="1B096C57" w14:textId="77777777" w:rsidR="0035641D" w:rsidRDefault="00EA562E">
            <w:pPr>
              <w:pStyle w:val="TableParagraph"/>
              <w:spacing w:before="49" w:line="275" w:lineRule="exact"/>
              <w:ind w:left="52"/>
              <w:rPr>
                <w:sz w:val="24"/>
              </w:rPr>
            </w:pPr>
            <w:r>
              <w:rPr>
                <w:sz w:val="24"/>
              </w:rPr>
              <w:t>«Маша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медведь»</w:t>
            </w:r>
          </w:p>
          <w:p w14:paraId="538DF70F" w14:textId="77777777" w:rsidR="0035641D" w:rsidRDefault="00EA562E">
            <w:pPr>
              <w:pStyle w:val="TableParagraph"/>
              <w:spacing w:line="275" w:lineRule="exact"/>
              <w:ind w:left="52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r>
              <w:rPr>
                <w:i/>
                <w:sz w:val="24"/>
                <w:u w:val="single"/>
              </w:rPr>
              <w:t>театр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proofErr w:type="gramStart"/>
            <w:r>
              <w:rPr>
                <w:i/>
                <w:sz w:val="24"/>
                <w:u w:val="single"/>
              </w:rPr>
              <w:t>би-ба-</w:t>
            </w:r>
            <w:proofErr w:type="spellStart"/>
            <w:r>
              <w:rPr>
                <w:i/>
                <w:sz w:val="24"/>
                <w:u w:val="single"/>
              </w:rPr>
              <w:t>бо</w:t>
            </w:r>
            <w:proofErr w:type="spellEnd"/>
            <w:proofErr w:type="gramEnd"/>
            <w:r>
              <w:rPr>
                <w:i/>
                <w:sz w:val="24"/>
              </w:rPr>
              <w:t>)</w:t>
            </w:r>
          </w:p>
        </w:tc>
        <w:tc>
          <w:tcPr>
            <w:tcW w:w="6237" w:type="dxa"/>
          </w:tcPr>
          <w:p w14:paraId="084BCFCC" w14:textId="77777777" w:rsidR="0035641D" w:rsidRDefault="00EA562E">
            <w:pPr>
              <w:pStyle w:val="TableParagraph"/>
              <w:numPr>
                <w:ilvl w:val="0"/>
                <w:numId w:val="68"/>
              </w:numPr>
              <w:tabs>
                <w:tab w:val="left" w:pos="198"/>
              </w:tabs>
              <w:spacing w:before="51" w:line="237" w:lineRule="auto"/>
              <w:ind w:right="215" w:firstLine="0"/>
              <w:rPr>
                <w:sz w:val="24"/>
              </w:rPr>
            </w:pPr>
            <w:r>
              <w:rPr>
                <w:color w:val="2C2A2A"/>
                <w:sz w:val="24"/>
              </w:rPr>
              <w:t>Поддерживать</w:t>
            </w:r>
            <w:r>
              <w:rPr>
                <w:color w:val="2C2A2A"/>
                <w:spacing w:val="-9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желание</w:t>
            </w:r>
            <w:r>
              <w:rPr>
                <w:color w:val="2C2A2A"/>
                <w:spacing w:val="-7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детей</w:t>
            </w:r>
            <w:r>
              <w:rPr>
                <w:color w:val="2C2A2A"/>
                <w:spacing w:val="-6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коллективно</w:t>
            </w:r>
            <w:r>
              <w:rPr>
                <w:color w:val="2C2A2A"/>
                <w:spacing w:val="-2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рассказывать</w:t>
            </w:r>
            <w:r>
              <w:rPr>
                <w:color w:val="2C2A2A"/>
                <w:spacing w:val="-57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знакомые сказки;</w:t>
            </w:r>
          </w:p>
          <w:p w14:paraId="5F6F7450" w14:textId="77777777" w:rsidR="0035641D" w:rsidRDefault="00EA562E">
            <w:pPr>
              <w:pStyle w:val="TableParagraph"/>
              <w:numPr>
                <w:ilvl w:val="0"/>
                <w:numId w:val="68"/>
              </w:numPr>
              <w:tabs>
                <w:tab w:val="left" w:pos="193"/>
              </w:tabs>
              <w:spacing w:before="6" w:line="237" w:lineRule="auto"/>
              <w:ind w:right="703" w:firstLine="0"/>
              <w:rPr>
                <w:sz w:val="24"/>
              </w:rPr>
            </w:pPr>
            <w:r>
              <w:rPr>
                <w:color w:val="2C2A2A"/>
                <w:sz w:val="24"/>
              </w:rPr>
              <w:t>обеспечивать</w:t>
            </w:r>
            <w:r>
              <w:rPr>
                <w:color w:val="2C2A2A"/>
                <w:spacing w:val="-5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дальнейшее</w:t>
            </w:r>
            <w:r>
              <w:rPr>
                <w:color w:val="2C2A2A"/>
                <w:spacing w:val="-7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развитие</w:t>
            </w:r>
            <w:r>
              <w:rPr>
                <w:color w:val="2C2A2A"/>
                <w:spacing w:val="-7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разносторонних</w:t>
            </w:r>
            <w:r>
              <w:rPr>
                <w:color w:val="2C2A2A"/>
                <w:spacing w:val="-57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представлений</w:t>
            </w:r>
            <w:r>
              <w:rPr>
                <w:color w:val="2C2A2A"/>
                <w:spacing w:val="-3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о</w:t>
            </w:r>
            <w:r>
              <w:rPr>
                <w:color w:val="2C2A2A"/>
                <w:spacing w:val="2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видах</w:t>
            </w:r>
            <w:r>
              <w:rPr>
                <w:color w:val="2C2A2A"/>
                <w:spacing w:val="-3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театра.</w:t>
            </w:r>
          </w:p>
        </w:tc>
        <w:tc>
          <w:tcPr>
            <w:tcW w:w="4110" w:type="dxa"/>
          </w:tcPr>
          <w:p w14:paraId="51CE0B89" w14:textId="77777777" w:rsidR="0035641D" w:rsidRDefault="00EA562E">
            <w:pPr>
              <w:pStyle w:val="TableParagraph"/>
              <w:spacing w:before="51" w:line="237" w:lineRule="auto"/>
              <w:ind w:left="52" w:right="1298"/>
              <w:rPr>
                <w:sz w:val="24"/>
              </w:rPr>
            </w:pPr>
            <w:r>
              <w:rPr>
                <w:sz w:val="24"/>
              </w:rPr>
              <w:t>1.Игра «Что изменилось?»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2.Театр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би-ба-</w:t>
            </w:r>
            <w:proofErr w:type="spellStart"/>
            <w:r>
              <w:rPr>
                <w:sz w:val="24"/>
              </w:rPr>
              <w:t>бо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89D64E1" w14:textId="77777777" w:rsidR="0035641D" w:rsidRDefault="00EA562E">
            <w:pPr>
              <w:pStyle w:val="TableParagraph"/>
              <w:spacing w:before="6" w:line="237" w:lineRule="auto"/>
              <w:ind w:left="52" w:right="411"/>
              <w:rPr>
                <w:sz w:val="24"/>
              </w:rPr>
            </w:pPr>
            <w:r>
              <w:rPr>
                <w:sz w:val="24"/>
              </w:rPr>
              <w:t>медведь»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(показывает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рассказывать).</w:t>
            </w:r>
          </w:p>
        </w:tc>
      </w:tr>
      <w:tr w:rsidR="0035641D" w14:paraId="76BD1746" w14:textId="77777777">
        <w:trPr>
          <w:trHeight w:val="1218"/>
        </w:trPr>
        <w:tc>
          <w:tcPr>
            <w:tcW w:w="1671" w:type="dxa"/>
            <w:vMerge w:val="restart"/>
          </w:tcPr>
          <w:p w14:paraId="57CA2720" w14:textId="77777777" w:rsidR="0035641D" w:rsidRDefault="00EA562E">
            <w:pPr>
              <w:pStyle w:val="TableParagraph"/>
              <w:spacing w:before="49"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120" w:type="dxa"/>
          </w:tcPr>
          <w:p w14:paraId="014BDA5C" w14:textId="77777777" w:rsidR="0035641D" w:rsidRDefault="00EA562E">
            <w:pPr>
              <w:pStyle w:val="TableParagraph"/>
              <w:spacing w:before="49" w:line="240" w:lineRule="auto"/>
              <w:ind w:left="52"/>
              <w:rPr>
                <w:sz w:val="24"/>
              </w:rPr>
            </w:pPr>
            <w:r>
              <w:rPr>
                <w:color w:val="2C2A2A"/>
                <w:sz w:val="24"/>
              </w:rPr>
              <w:t>“Весна</w:t>
            </w:r>
            <w:r>
              <w:rPr>
                <w:color w:val="2C2A2A"/>
                <w:spacing w:val="-3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пришла!”</w:t>
            </w:r>
          </w:p>
          <w:p w14:paraId="5604A5D5" w14:textId="77777777" w:rsidR="0035641D" w:rsidRDefault="00EA562E">
            <w:pPr>
              <w:pStyle w:val="TableParagraph"/>
              <w:spacing w:before="3" w:line="240" w:lineRule="auto"/>
              <w:ind w:left="52"/>
              <w:rPr>
                <w:i/>
                <w:sz w:val="24"/>
              </w:rPr>
            </w:pPr>
            <w:r>
              <w:rPr>
                <w:i/>
                <w:color w:val="2C2A2A"/>
                <w:sz w:val="24"/>
              </w:rPr>
              <w:t>(беседа-импровизация)</w:t>
            </w:r>
          </w:p>
        </w:tc>
        <w:tc>
          <w:tcPr>
            <w:tcW w:w="6237" w:type="dxa"/>
          </w:tcPr>
          <w:p w14:paraId="0B5AAEE1" w14:textId="77777777" w:rsidR="0035641D" w:rsidRDefault="00EA562E">
            <w:pPr>
              <w:pStyle w:val="TableParagraph"/>
              <w:numPr>
                <w:ilvl w:val="0"/>
                <w:numId w:val="69"/>
              </w:numPr>
              <w:tabs>
                <w:tab w:val="left" w:pos="198"/>
              </w:tabs>
              <w:spacing w:before="49" w:line="242" w:lineRule="auto"/>
              <w:ind w:right="1012" w:firstLine="0"/>
              <w:rPr>
                <w:sz w:val="24"/>
              </w:rPr>
            </w:pPr>
            <w:r>
              <w:rPr>
                <w:color w:val="2C2A2A"/>
                <w:sz w:val="24"/>
              </w:rPr>
              <w:t>Учить детей проговаривать заданную фразу с</w:t>
            </w:r>
            <w:r>
              <w:rPr>
                <w:color w:val="2C2A2A"/>
                <w:spacing w:val="1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определенной</w:t>
            </w:r>
            <w:r>
              <w:rPr>
                <w:color w:val="2C2A2A"/>
                <w:spacing w:val="-5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интонацией</w:t>
            </w:r>
            <w:r>
              <w:rPr>
                <w:color w:val="2C2A2A"/>
                <w:spacing w:val="-5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в сочетании</w:t>
            </w:r>
            <w:r>
              <w:rPr>
                <w:color w:val="2C2A2A"/>
                <w:spacing w:val="-4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с</w:t>
            </w:r>
            <w:r>
              <w:rPr>
                <w:color w:val="2C2A2A"/>
                <w:spacing w:val="-7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жестами;</w:t>
            </w:r>
          </w:p>
          <w:p w14:paraId="30F3AC28" w14:textId="77777777" w:rsidR="0035641D" w:rsidRDefault="00EA562E">
            <w:pPr>
              <w:pStyle w:val="TableParagraph"/>
              <w:numPr>
                <w:ilvl w:val="0"/>
                <w:numId w:val="69"/>
              </w:numPr>
              <w:tabs>
                <w:tab w:val="left" w:pos="198"/>
              </w:tabs>
              <w:spacing w:line="242" w:lineRule="auto"/>
              <w:ind w:right="308" w:firstLine="0"/>
              <w:rPr>
                <w:sz w:val="24"/>
              </w:rPr>
            </w:pPr>
            <w:r>
              <w:rPr>
                <w:color w:val="2C2A2A"/>
                <w:sz w:val="24"/>
              </w:rPr>
              <w:t>воспитывать</w:t>
            </w:r>
            <w:r>
              <w:rPr>
                <w:color w:val="2C2A2A"/>
                <w:spacing w:val="-5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коммуникативные</w:t>
            </w:r>
            <w:r>
              <w:rPr>
                <w:color w:val="2C2A2A"/>
                <w:spacing w:val="-3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навыки</w:t>
            </w:r>
            <w:r>
              <w:rPr>
                <w:color w:val="2C2A2A"/>
                <w:spacing w:val="-14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общения,</w:t>
            </w:r>
            <w:r>
              <w:rPr>
                <w:color w:val="2C2A2A"/>
                <w:spacing w:val="-8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учить</w:t>
            </w:r>
            <w:r>
              <w:rPr>
                <w:color w:val="2C2A2A"/>
                <w:spacing w:val="-57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сочетать</w:t>
            </w:r>
            <w:r>
              <w:rPr>
                <w:color w:val="2C2A2A"/>
                <w:spacing w:val="-5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напевную</w:t>
            </w:r>
            <w:r>
              <w:rPr>
                <w:color w:val="2C2A2A"/>
                <w:spacing w:val="-2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речь</w:t>
            </w:r>
            <w:r>
              <w:rPr>
                <w:color w:val="2C2A2A"/>
                <w:spacing w:val="-1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с</w:t>
            </w:r>
            <w:r>
              <w:rPr>
                <w:color w:val="2C2A2A"/>
                <w:spacing w:val="-2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пластическими</w:t>
            </w:r>
            <w:r>
              <w:rPr>
                <w:color w:val="2C2A2A"/>
                <w:spacing w:val="1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движениями.</w:t>
            </w:r>
          </w:p>
        </w:tc>
        <w:tc>
          <w:tcPr>
            <w:tcW w:w="4110" w:type="dxa"/>
          </w:tcPr>
          <w:p w14:paraId="0F2039C6" w14:textId="77777777" w:rsidR="0035641D" w:rsidRDefault="00EA562E">
            <w:pPr>
              <w:pStyle w:val="TableParagraph"/>
              <w:spacing w:before="49" w:line="240" w:lineRule="auto"/>
              <w:ind w:left="52"/>
              <w:rPr>
                <w:sz w:val="24"/>
              </w:rPr>
            </w:pPr>
            <w:r>
              <w:rPr>
                <w:sz w:val="24"/>
              </w:rPr>
              <w:t>Песенка-игра</w:t>
            </w:r>
          </w:p>
          <w:p w14:paraId="62552018" w14:textId="77777777" w:rsidR="0035641D" w:rsidRDefault="00EA562E">
            <w:pPr>
              <w:pStyle w:val="TableParagraph"/>
              <w:spacing w:before="3" w:line="240" w:lineRule="auto"/>
              <w:ind w:left="52"/>
              <w:rPr>
                <w:sz w:val="24"/>
              </w:rPr>
            </w:pPr>
            <w:proofErr w:type="gramStart"/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Пряники</w:t>
            </w:r>
            <w:proofErr w:type="gramEnd"/>
            <w:r>
              <w:rPr>
                <w:sz w:val="24"/>
              </w:rPr>
              <w:t xml:space="preserve">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мамочки»</w:t>
            </w:r>
          </w:p>
        </w:tc>
      </w:tr>
      <w:tr w:rsidR="0035641D" w14:paraId="614465C6" w14:textId="77777777">
        <w:trPr>
          <w:trHeight w:val="1213"/>
        </w:trPr>
        <w:tc>
          <w:tcPr>
            <w:tcW w:w="1671" w:type="dxa"/>
            <w:vMerge/>
            <w:tcBorders>
              <w:top w:val="nil"/>
            </w:tcBorders>
          </w:tcPr>
          <w:p w14:paraId="4F32E179" w14:textId="77777777" w:rsidR="0035641D" w:rsidRDefault="0035641D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14:paraId="6E00C156" w14:textId="77777777" w:rsidR="0035641D" w:rsidRDefault="00EA562E">
            <w:pPr>
              <w:pStyle w:val="TableParagraph"/>
              <w:spacing w:before="51" w:line="237" w:lineRule="auto"/>
              <w:ind w:left="52" w:right="644"/>
              <w:rPr>
                <w:sz w:val="24"/>
              </w:rPr>
            </w:pPr>
            <w:r>
              <w:rPr>
                <w:sz w:val="24"/>
              </w:rPr>
              <w:t>«Стоит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теремок,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теремок»</w:t>
            </w:r>
          </w:p>
          <w:p w14:paraId="2E05ED0A" w14:textId="77777777" w:rsidR="0035641D" w:rsidRDefault="00EA562E">
            <w:pPr>
              <w:pStyle w:val="TableParagraph"/>
              <w:spacing w:before="6" w:line="237" w:lineRule="auto"/>
              <w:ind w:left="52" w:right="325"/>
              <w:rPr>
                <w:i/>
                <w:sz w:val="24"/>
              </w:rPr>
            </w:pPr>
            <w:r>
              <w:rPr>
                <w:i/>
                <w:sz w:val="24"/>
              </w:rPr>
              <w:t>(рассказ с использованием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иллюстраций)</w:t>
            </w:r>
          </w:p>
        </w:tc>
        <w:tc>
          <w:tcPr>
            <w:tcW w:w="6237" w:type="dxa"/>
          </w:tcPr>
          <w:p w14:paraId="34636895" w14:textId="77777777" w:rsidR="0035641D" w:rsidRDefault="00EA562E">
            <w:pPr>
              <w:pStyle w:val="TableParagraph"/>
              <w:numPr>
                <w:ilvl w:val="0"/>
                <w:numId w:val="70"/>
              </w:numPr>
              <w:tabs>
                <w:tab w:val="left" w:pos="198"/>
              </w:tabs>
              <w:spacing w:before="49" w:line="275" w:lineRule="exact"/>
              <w:ind w:left="197" w:hanging="145"/>
              <w:rPr>
                <w:sz w:val="24"/>
              </w:rPr>
            </w:pPr>
            <w:r>
              <w:rPr>
                <w:color w:val="2C2A2A"/>
                <w:sz w:val="24"/>
              </w:rPr>
              <w:t>Вызвать</w:t>
            </w:r>
            <w:r>
              <w:rPr>
                <w:color w:val="2C2A2A"/>
                <w:spacing w:val="-6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желание</w:t>
            </w:r>
            <w:r>
              <w:rPr>
                <w:color w:val="2C2A2A"/>
                <w:spacing w:val="-4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участвовать</w:t>
            </w:r>
            <w:r>
              <w:rPr>
                <w:color w:val="2C2A2A"/>
                <w:spacing w:val="-5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в</w:t>
            </w:r>
            <w:r>
              <w:rPr>
                <w:color w:val="2C2A2A"/>
                <w:spacing w:val="-2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играх-драматизациях;</w:t>
            </w:r>
          </w:p>
          <w:p w14:paraId="64AFEEB3" w14:textId="77777777" w:rsidR="0035641D" w:rsidRDefault="00EA562E">
            <w:pPr>
              <w:pStyle w:val="TableParagraph"/>
              <w:numPr>
                <w:ilvl w:val="0"/>
                <w:numId w:val="70"/>
              </w:numPr>
              <w:tabs>
                <w:tab w:val="left" w:pos="198"/>
              </w:tabs>
              <w:spacing w:line="242" w:lineRule="auto"/>
              <w:ind w:right="198" w:firstLine="0"/>
              <w:rPr>
                <w:sz w:val="24"/>
              </w:rPr>
            </w:pPr>
            <w:r>
              <w:rPr>
                <w:color w:val="2C2A2A"/>
                <w:sz w:val="24"/>
              </w:rPr>
              <w:t>подводить</w:t>
            </w:r>
            <w:r>
              <w:rPr>
                <w:color w:val="2C2A2A"/>
                <w:spacing w:val="-6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детей</w:t>
            </w:r>
            <w:r>
              <w:rPr>
                <w:color w:val="2C2A2A"/>
                <w:spacing w:val="-3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к</w:t>
            </w:r>
            <w:r>
              <w:rPr>
                <w:color w:val="2C2A2A"/>
                <w:spacing w:val="-3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созданию</w:t>
            </w:r>
            <w:r>
              <w:rPr>
                <w:color w:val="2C2A2A"/>
                <w:spacing w:val="-9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образа</w:t>
            </w:r>
            <w:r>
              <w:rPr>
                <w:color w:val="2C2A2A"/>
                <w:spacing w:val="-9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героя,</w:t>
            </w:r>
            <w:r>
              <w:rPr>
                <w:color w:val="2C2A2A"/>
                <w:spacing w:val="-6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используя</w:t>
            </w:r>
            <w:r>
              <w:rPr>
                <w:color w:val="2C2A2A"/>
                <w:spacing w:val="-2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для</w:t>
            </w:r>
            <w:r>
              <w:rPr>
                <w:color w:val="2C2A2A"/>
                <w:spacing w:val="-57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этого</w:t>
            </w:r>
            <w:r>
              <w:rPr>
                <w:color w:val="2C2A2A"/>
                <w:spacing w:val="1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мимику,</w:t>
            </w:r>
            <w:r>
              <w:rPr>
                <w:color w:val="2C2A2A"/>
                <w:spacing w:val="4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жест,</w:t>
            </w:r>
            <w:r>
              <w:rPr>
                <w:color w:val="2C2A2A"/>
                <w:spacing w:val="4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движения.</w:t>
            </w:r>
          </w:p>
        </w:tc>
        <w:tc>
          <w:tcPr>
            <w:tcW w:w="4110" w:type="dxa"/>
          </w:tcPr>
          <w:p w14:paraId="4C65294F" w14:textId="77777777" w:rsidR="0035641D" w:rsidRDefault="00EA562E">
            <w:pPr>
              <w:pStyle w:val="TableParagraph"/>
              <w:numPr>
                <w:ilvl w:val="0"/>
                <w:numId w:val="71"/>
              </w:numPr>
              <w:tabs>
                <w:tab w:val="left" w:pos="264"/>
              </w:tabs>
              <w:spacing w:before="49" w:line="275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«Дружок»</w:t>
            </w:r>
          </w:p>
          <w:p w14:paraId="5FEEA532" w14:textId="77777777" w:rsidR="0035641D" w:rsidRDefault="00EA562E">
            <w:pPr>
              <w:pStyle w:val="TableParagraph"/>
              <w:numPr>
                <w:ilvl w:val="0"/>
                <w:numId w:val="71"/>
              </w:numPr>
              <w:tabs>
                <w:tab w:val="left" w:pos="298"/>
              </w:tabs>
              <w:spacing w:line="242" w:lineRule="auto"/>
              <w:ind w:left="52" w:right="610" w:firstLine="0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«Теремок»</w:t>
            </w:r>
          </w:p>
        </w:tc>
      </w:tr>
      <w:tr w:rsidR="0035641D" w14:paraId="6F8EB19A" w14:textId="77777777">
        <w:trPr>
          <w:trHeight w:val="1493"/>
        </w:trPr>
        <w:tc>
          <w:tcPr>
            <w:tcW w:w="1671" w:type="dxa"/>
            <w:vMerge/>
            <w:tcBorders>
              <w:top w:val="nil"/>
            </w:tcBorders>
          </w:tcPr>
          <w:p w14:paraId="18014B60" w14:textId="77777777" w:rsidR="0035641D" w:rsidRDefault="0035641D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14:paraId="04B571AD" w14:textId="77777777" w:rsidR="0035641D" w:rsidRDefault="00EA562E">
            <w:pPr>
              <w:pStyle w:val="TableParagraph"/>
              <w:spacing w:before="49" w:line="240" w:lineRule="auto"/>
              <w:ind w:left="52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теремочке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живёт?»</w:t>
            </w:r>
          </w:p>
          <w:p w14:paraId="3FD6BE7B" w14:textId="77777777" w:rsidR="0035641D" w:rsidRDefault="00EA562E">
            <w:pPr>
              <w:pStyle w:val="TableParagraph"/>
              <w:spacing w:before="3" w:line="240" w:lineRule="auto"/>
              <w:ind w:left="52"/>
              <w:rPr>
                <w:i/>
                <w:sz w:val="24"/>
              </w:rPr>
            </w:pPr>
            <w:r>
              <w:rPr>
                <w:i/>
                <w:sz w:val="24"/>
              </w:rPr>
              <w:t>(обыгрывание эпизода)</w:t>
            </w:r>
          </w:p>
        </w:tc>
        <w:tc>
          <w:tcPr>
            <w:tcW w:w="6237" w:type="dxa"/>
          </w:tcPr>
          <w:p w14:paraId="2C565D36" w14:textId="77777777" w:rsidR="0035641D" w:rsidRDefault="00EA562E">
            <w:pPr>
              <w:pStyle w:val="TableParagraph"/>
              <w:numPr>
                <w:ilvl w:val="0"/>
                <w:numId w:val="72"/>
              </w:numPr>
              <w:tabs>
                <w:tab w:val="left" w:pos="198"/>
              </w:tabs>
              <w:spacing w:before="49" w:line="242" w:lineRule="auto"/>
              <w:ind w:right="777" w:firstLine="0"/>
              <w:rPr>
                <w:sz w:val="24"/>
              </w:rPr>
            </w:pPr>
            <w:r>
              <w:rPr>
                <w:color w:val="2C2A2A"/>
                <w:sz w:val="24"/>
              </w:rPr>
              <w:t>Развивать</w:t>
            </w:r>
            <w:r>
              <w:rPr>
                <w:color w:val="2C2A2A"/>
                <w:spacing w:val="-6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артикуляционный</w:t>
            </w:r>
            <w:r>
              <w:rPr>
                <w:color w:val="2C2A2A"/>
                <w:spacing w:val="-6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аппарат</w:t>
            </w:r>
            <w:r>
              <w:rPr>
                <w:color w:val="2C2A2A"/>
                <w:spacing w:val="-6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и</w:t>
            </w:r>
            <w:r>
              <w:rPr>
                <w:color w:val="2C2A2A"/>
                <w:spacing w:val="-6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продолжать</w:t>
            </w:r>
            <w:r>
              <w:rPr>
                <w:color w:val="2C2A2A"/>
                <w:spacing w:val="-57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работу</w:t>
            </w:r>
            <w:r>
              <w:rPr>
                <w:color w:val="2C2A2A"/>
                <w:spacing w:val="-8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над</w:t>
            </w:r>
            <w:r>
              <w:rPr>
                <w:color w:val="2C2A2A"/>
                <w:spacing w:val="1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интонационной</w:t>
            </w:r>
            <w:r>
              <w:rPr>
                <w:color w:val="2C2A2A"/>
                <w:spacing w:val="-3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выразительностью;</w:t>
            </w:r>
          </w:p>
          <w:p w14:paraId="0842A302" w14:textId="77777777" w:rsidR="0035641D" w:rsidRDefault="00EA562E">
            <w:pPr>
              <w:pStyle w:val="TableParagraph"/>
              <w:numPr>
                <w:ilvl w:val="0"/>
                <w:numId w:val="72"/>
              </w:numPr>
              <w:tabs>
                <w:tab w:val="left" w:pos="198"/>
              </w:tabs>
              <w:spacing w:line="271" w:lineRule="exact"/>
              <w:ind w:left="197" w:hanging="145"/>
              <w:rPr>
                <w:sz w:val="24"/>
              </w:rPr>
            </w:pPr>
            <w:r>
              <w:rPr>
                <w:color w:val="2C2A2A"/>
                <w:sz w:val="24"/>
              </w:rPr>
              <w:t>учить детей использовать</w:t>
            </w:r>
            <w:r>
              <w:rPr>
                <w:color w:val="2C2A2A"/>
                <w:spacing w:val="-3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в</w:t>
            </w:r>
            <w:r>
              <w:rPr>
                <w:color w:val="2C2A2A"/>
                <w:spacing w:val="-3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игре</w:t>
            </w:r>
            <w:r>
              <w:rPr>
                <w:color w:val="2C2A2A"/>
                <w:spacing w:val="-6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все</w:t>
            </w:r>
            <w:r>
              <w:rPr>
                <w:color w:val="2C2A2A"/>
                <w:spacing w:val="-6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пространство;</w:t>
            </w:r>
          </w:p>
          <w:p w14:paraId="7F7434A7" w14:textId="77777777" w:rsidR="0035641D" w:rsidRDefault="00EA562E">
            <w:pPr>
              <w:pStyle w:val="TableParagraph"/>
              <w:numPr>
                <w:ilvl w:val="0"/>
                <w:numId w:val="72"/>
              </w:numPr>
              <w:tabs>
                <w:tab w:val="left" w:pos="198"/>
              </w:tabs>
              <w:spacing w:before="3" w:line="275" w:lineRule="exact"/>
              <w:ind w:left="197" w:hanging="145"/>
              <w:rPr>
                <w:sz w:val="24"/>
              </w:rPr>
            </w:pPr>
            <w:r>
              <w:rPr>
                <w:color w:val="2C2A2A"/>
                <w:sz w:val="24"/>
              </w:rPr>
              <w:t>воспитывать</w:t>
            </w:r>
            <w:r>
              <w:rPr>
                <w:color w:val="2C2A2A"/>
                <w:spacing w:val="-6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коммуникативные</w:t>
            </w:r>
            <w:r>
              <w:rPr>
                <w:color w:val="2C2A2A"/>
                <w:spacing w:val="-8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качества;</w:t>
            </w:r>
          </w:p>
          <w:p w14:paraId="2814DBF6" w14:textId="77777777" w:rsidR="0035641D" w:rsidRDefault="00EA562E">
            <w:pPr>
              <w:pStyle w:val="TableParagraph"/>
              <w:numPr>
                <w:ilvl w:val="0"/>
                <w:numId w:val="72"/>
              </w:numPr>
              <w:tabs>
                <w:tab w:val="left" w:pos="198"/>
              </w:tabs>
              <w:spacing w:line="275" w:lineRule="exact"/>
              <w:ind w:left="197" w:hanging="145"/>
              <w:rPr>
                <w:sz w:val="24"/>
              </w:rPr>
            </w:pPr>
            <w:r>
              <w:rPr>
                <w:color w:val="2C2A2A"/>
                <w:sz w:val="24"/>
              </w:rPr>
              <w:t>формировать</w:t>
            </w:r>
            <w:r>
              <w:rPr>
                <w:color w:val="2C2A2A"/>
                <w:spacing w:val="-5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необходимый</w:t>
            </w:r>
            <w:r>
              <w:rPr>
                <w:color w:val="2C2A2A"/>
                <w:spacing w:val="-3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запас</w:t>
            </w:r>
            <w:r>
              <w:rPr>
                <w:color w:val="2C2A2A"/>
                <w:spacing w:val="-10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эмоций.</w:t>
            </w:r>
          </w:p>
        </w:tc>
        <w:tc>
          <w:tcPr>
            <w:tcW w:w="4110" w:type="dxa"/>
          </w:tcPr>
          <w:p w14:paraId="4347386B" w14:textId="77777777" w:rsidR="0035641D" w:rsidRDefault="00EA562E">
            <w:pPr>
              <w:pStyle w:val="TableParagraph"/>
              <w:numPr>
                <w:ilvl w:val="0"/>
                <w:numId w:val="73"/>
              </w:numPr>
              <w:tabs>
                <w:tab w:val="left" w:pos="298"/>
              </w:tabs>
              <w:spacing w:before="49" w:line="242" w:lineRule="auto"/>
              <w:ind w:right="796" w:firstLine="0"/>
              <w:rPr>
                <w:sz w:val="24"/>
              </w:rPr>
            </w:pPr>
            <w:r>
              <w:rPr>
                <w:sz w:val="24"/>
              </w:rPr>
              <w:t>Приглашение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норушке.</w:t>
            </w:r>
          </w:p>
          <w:p w14:paraId="1E4C48B9" w14:textId="77777777" w:rsidR="0035641D" w:rsidRDefault="00EA562E">
            <w:pPr>
              <w:pStyle w:val="TableParagraph"/>
              <w:numPr>
                <w:ilvl w:val="0"/>
                <w:numId w:val="73"/>
              </w:numPr>
              <w:tabs>
                <w:tab w:val="left" w:pos="298"/>
              </w:tabs>
              <w:spacing w:line="271" w:lineRule="exact"/>
              <w:ind w:left="297" w:hanging="246"/>
              <w:rPr>
                <w:sz w:val="24"/>
              </w:rPr>
            </w:pPr>
            <w:r>
              <w:rPr>
                <w:sz w:val="24"/>
              </w:rPr>
              <w:t>Хоровод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лугу».</w:t>
            </w:r>
          </w:p>
        </w:tc>
      </w:tr>
      <w:tr w:rsidR="0035641D" w14:paraId="41A69DEE" w14:textId="77777777">
        <w:trPr>
          <w:trHeight w:val="1492"/>
        </w:trPr>
        <w:tc>
          <w:tcPr>
            <w:tcW w:w="1671" w:type="dxa"/>
            <w:vMerge/>
            <w:tcBorders>
              <w:top w:val="nil"/>
            </w:tcBorders>
          </w:tcPr>
          <w:p w14:paraId="50405D53" w14:textId="77777777" w:rsidR="0035641D" w:rsidRDefault="0035641D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14:paraId="50492712" w14:textId="77777777" w:rsidR="0035641D" w:rsidRDefault="00EA562E">
            <w:pPr>
              <w:pStyle w:val="TableParagraph"/>
              <w:spacing w:before="49" w:line="240" w:lineRule="auto"/>
              <w:ind w:left="52"/>
              <w:rPr>
                <w:sz w:val="24"/>
              </w:rPr>
            </w:pPr>
            <w:r>
              <w:rPr>
                <w:sz w:val="24"/>
              </w:rPr>
              <w:t>«Теремок»</w:t>
            </w:r>
          </w:p>
          <w:p w14:paraId="216CC94A" w14:textId="77777777" w:rsidR="0035641D" w:rsidRDefault="00EA562E">
            <w:pPr>
              <w:pStyle w:val="TableParagraph"/>
              <w:spacing w:before="2" w:line="240" w:lineRule="auto"/>
              <w:ind w:left="52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r>
              <w:rPr>
                <w:i/>
                <w:sz w:val="24"/>
                <w:u w:val="single"/>
              </w:rPr>
              <w:t>настольный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театр</w:t>
            </w:r>
            <w:r>
              <w:rPr>
                <w:i/>
                <w:sz w:val="24"/>
              </w:rPr>
              <w:t>,)</w:t>
            </w:r>
          </w:p>
        </w:tc>
        <w:tc>
          <w:tcPr>
            <w:tcW w:w="6237" w:type="dxa"/>
          </w:tcPr>
          <w:p w14:paraId="6572D700" w14:textId="77777777" w:rsidR="0035641D" w:rsidRDefault="00EA562E">
            <w:pPr>
              <w:pStyle w:val="TableParagraph"/>
              <w:numPr>
                <w:ilvl w:val="0"/>
                <w:numId w:val="74"/>
              </w:numPr>
              <w:tabs>
                <w:tab w:val="left" w:pos="198"/>
              </w:tabs>
              <w:spacing w:before="49" w:line="240" w:lineRule="auto"/>
              <w:ind w:left="197" w:hanging="145"/>
              <w:rPr>
                <w:sz w:val="24"/>
              </w:rPr>
            </w:pPr>
            <w:r>
              <w:rPr>
                <w:color w:val="2C2A2A"/>
                <w:sz w:val="24"/>
              </w:rPr>
              <w:t>Развивать</w:t>
            </w:r>
            <w:r>
              <w:rPr>
                <w:color w:val="2C2A2A"/>
                <w:spacing w:val="-5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память;</w:t>
            </w:r>
          </w:p>
          <w:p w14:paraId="01AF00E8" w14:textId="77777777" w:rsidR="0035641D" w:rsidRDefault="00EA562E">
            <w:pPr>
              <w:pStyle w:val="TableParagraph"/>
              <w:numPr>
                <w:ilvl w:val="0"/>
                <w:numId w:val="74"/>
              </w:numPr>
              <w:tabs>
                <w:tab w:val="left" w:pos="198"/>
              </w:tabs>
              <w:spacing w:before="5" w:line="237" w:lineRule="auto"/>
              <w:ind w:right="752" w:firstLine="0"/>
              <w:rPr>
                <w:sz w:val="24"/>
              </w:rPr>
            </w:pPr>
            <w:r>
              <w:rPr>
                <w:color w:val="2C2A2A"/>
                <w:sz w:val="24"/>
              </w:rPr>
              <w:t>учить</w:t>
            </w:r>
            <w:r>
              <w:rPr>
                <w:color w:val="2C2A2A"/>
                <w:spacing w:val="-6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подбирать</w:t>
            </w:r>
            <w:r>
              <w:rPr>
                <w:color w:val="2C2A2A"/>
                <w:spacing w:val="-5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соответствующую</w:t>
            </w:r>
            <w:r>
              <w:rPr>
                <w:color w:val="2C2A2A"/>
                <w:spacing w:val="-8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интонацию</w:t>
            </w:r>
            <w:r>
              <w:rPr>
                <w:color w:val="2C2A2A"/>
                <w:spacing w:val="-8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для</w:t>
            </w:r>
            <w:r>
              <w:rPr>
                <w:color w:val="2C2A2A"/>
                <w:spacing w:val="-57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характеристики</w:t>
            </w:r>
            <w:r>
              <w:rPr>
                <w:color w:val="2C2A2A"/>
                <w:spacing w:val="2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сказочного</w:t>
            </w:r>
            <w:r>
              <w:rPr>
                <w:color w:val="2C2A2A"/>
                <w:spacing w:val="2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героя.</w:t>
            </w:r>
          </w:p>
        </w:tc>
        <w:tc>
          <w:tcPr>
            <w:tcW w:w="4110" w:type="dxa"/>
          </w:tcPr>
          <w:p w14:paraId="31C278F5" w14:textId="77777777" w:rsidR="0035641D" w:rsidRDefault="00EA562E">
            <w:pPr>
              <w:pStyle w:val="TableParagraph"/>
              <w:numPr>
                <w:ilvl w:val="0"/>
                <w:numId w:val="75"/>
              </w:numPr>
              <w:tabs>
                <w:tab w:val="left" w:pos="298"/>
              </w:tabs>
              <w:spacing w:before="49" w:line="240" w:lineRule="auto"/>
              <w:ind w:hanging="24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</w:p>
          <w:p w14:paraId="0CA71D16" w14:textId="77777777" w:rsidR="0035641D" w:rsidRDefault="00EA562E">
            <w:pPr>
              <w:pStyle w:val="TableParagraph"/>
              <w:spacing w:before="2" w:line="275" w:lineRule="exact"/>
              <w:ind w:left="52"/>
              <w:rPr>
                <w:sz w:val="24"/>
              </w:rPr>
            </w:pPr>
            <w:r>
              <w:rPr>
                <w:sz w:val="24"/>
              </w:rPr>
              <w:t>«Повернись,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покажись»</w:t>
            </w:r>
          </w:p>
          <w:p w14:paraId="02138374" w14:textId="77777777" w:rsidR="0035641D" w:rsidRDefault="00EA562E">
            <w:pPr>
              <w:pStyle w:val="TableParagraph"/>
              <w:numPr>
                <w:ilvl w:val="0"/>
                <w:numId w:val="75"/>
              </w:numPr>
              <w:tabs>
                <w:tab w:val="left" w:pos="298"/>
              </w:tabs>
              <w:spacing w:line="240" w:lineRule="auto"/>
              <w:ind w:left="52" w:right="764" w:firstLine="0"/>
              <w:rPr>
                <w:sz w:val="24"/>
              </w:rPr>
            </w:pPr>
            <w:r>
              <w:rPr>
                <w:sz w:val="24"/>
              </w:rPr>
              <w:t>Настольный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«Теремок»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(показывает воспитатель, 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рассказывать).</w:t>
            </w:r>
          </w:p>
        </w:tc>
      </w:tr>
      <w:tr w:rsidR="0035641D" w14:paraId="0F7F5F87" w14:textId="77777777">
        <w:trPr>
          <w:trHeight w:val="940"/>
        </w:trPr>
        <w:tc>
          <w:tcPr>
            <w:tcW w:w="1671" w:type="dxa"/>
            <w:tcBorders>
              <w:bottom w:val="nil"/>
            </w:tcBorders>
          </w:tcPr>
          <w:p w14:paraId="3005946C" w14:textId="77777777" w:rsidR="0035641D" w:rsidRDefault="00EA562E">
            <w:pPr>
              <w:pStyle w:val="TableParagraph"/>
              <w:spacing w:before="49"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120" w:type="dxa"/>
          </w:tcPr>
          <w:p w14:paraId="611BBF5C" w14:textId="77777777" w:rsidR="0035641D" w:rsidRDefault="00EA562E">
            <w:pPr>
              <w:pStyle w:val="TableParagraph"/>
              <w:spacing w:before="49" w:line="275" w:lineRule="exact"/>
              <w:ind w:left="52"/>
              <w:rPr>
                <w:sz w:val="24"/>
              </w:rPr>
            </w:pPr>
            <w:proofErr w:type="gramStart"/>
            <w:r>
              <w:rPr>
                <w:sz w:val="24"/>
              </w:rPr>
              <w:t>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  <w:p w14:paraId="00891B3F" w14:textId="77777777" w:rsidR="0035641D" w:rsidRDefault="00EA562E">
            <w:pPr>
              <w:pStyle w:val="TableParagraph"/>
              <w:spacing w:line="275" w:lineRule="exact"/>
              <w:ind w:left="52"/>
              <w:rPr>
                <w:i/>
                <w:sz w:val="24"/>
              </w:rPr>
            </w:pPr>
            <w:r>
              <w:rPr>
                <w:i/>
                <w:sz w:val="24"/>
              </w:rPr>
              <w:t>(обыгрывание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персонажей)</w:t>
            </w:r>
          </w:p>
        </w:tc>
        <w:tc>
          <w:tcPr>
            <w:tcW w:w="6237" w:type="dxa"/>
          </w:tcPr>
          <w:p w14:paraId="26E6E5CD" w14:textId="77777777" w:rsidR="0035641D" w:rsidRDefault="00EA562E">
            <w:pPr>
              <w:pStyle w:val="TableParagraph"/>
              <w:numPr>
                <w:ilvl w:val="0"/>
                <w:numId w:val="76"/>
              </w:numPr>
              <w:tabs>
                <w:tab w:val="left" w:pos="198"/>
              </w:tabs>
              <w:spacing w:before="51" w:line="237" w:lineRule="auto"/>
              <w:ind w:right="247" w:firstLine="0"/>
              <w:rPr>
                <w:sz w:val="24"/>
              </w:rPr>
            </w:pPr>
            <w:r>
              <w:rPr>
                <w:color w:val="2C2A2A"/>
                <w:sz w:val="24"/>
              </w:rPr>
              <w:t>Воспитать</w:t>
            </w:r>
            <w:r>
              <w:rPr>
                <w:color w:val="2C2A2A"/>
                <w:spacing w:val="-7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доброжелательные</w:t>
            </w:r>
            <w:r>
              <w:rPr>
                <w:color w:val="2C2A2A"/>
                <w:spacing w:val="-9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отношения</w:t>
            </w:r>
            <w:r>
              <w:rPr>
                <w:color w:val="2C2A2A"/>
                <w:spacing w:val="-7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и</w:t>
            </w:r>
            <w:r>
              <w:rPr>
                <w:color w:val="2C2A2A"/>
                <w:spacing w:val="-7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партнерские</w:t>
            </w:r>
            <w:r>
              <w:rPr>
                <w:color w:val="2C2A2A"/>
                <w:spacing w:val="-57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качества;</w:t>
            </w:r>
          </w:p>
          <w:p w14:paraId="030ABFDF" w14:textId="77777777" w:rsidR="0035641D" w:rsidRDefault="00EA562E">
            <w:pPr>
              <w:pStyle w:val="TableParagraph"/>
              <w:numPr>
                <w:ilvl w:val="0"/>
                <w:numId w:val="76"/>
              </w:numPr>
              <w:tabs>
                <w:tab w:val="left" w:pos="198"/>
              </w:tabs>
              <w:spacing w:before="3" w:line="240" w:lineRule="auto"/>
              <w:ind w:left="197" w:hanging="145"/>
              <w:rPr>
                <w:sz w:val="24"/>
              </w:rPr>
            </w:pPr>
            <w:r>
              <w:rPr>
                <w:color w:val="2C2A2A"/>
                <w:sz w:val="24"/>
              </w:rPr>
              <w:t>развивать</w:t>
            </w:r>
            <w:r>
              <w:rPr>
                <w:color w:val="2C2A2A"/>
                <w:spacing w:val="-5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артикуляционный</w:t>
            </w:r>
            <w:r>
              <w:rPr>
                <w:color w:val="2C2A2A"/>
                <w:spacing w:val="-6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аппарат;</w:t>
            </w:r>
          </w:p>
        </w:tc>
        <w:tc>
          <w:tcPr>
            <w:tcW w:w="4110" w:type="dxa"/>
          </w:tcPr>
          <w:p w14:paraId="4E6F772F" w14:textId="77777777" w:rsidR="0035641D" w:rsidRDefault="00EA562E">
            <w:pPr>
              <w:pStyle w:val="TableParagraph"/>
              <w:numPr>
                <w:ilvl w:val="0"/>
                <w:numId w:val="77"/>
              </w:numPr>
              <w:tabs>
                <w:tab w:val="left" w:pos="283"/>
              </w:tabs>
              <w:spacing w:before="49" w:line="275" w:lineRule="exact"/>
              <w:rPr>
                <w:sz w:val="24"/>
              </w:rPr>
            </w:pPr>
            <w:r>
              <w:rPr>
                <w:sz w:val="24"/>
              </w:rPr>
              <w:t>Артикуляционные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14:paraId="253C2BDE" w14:textId="77777777" w:rsidR="0035641D" w:rsidRDefault="00EA562E">
            <w:pPr>
              <w:pStyle w:val="TableParagraph"/>
              <w:spacing w:line="275" w:lineRule="exact"/>
              <w:ind w:left="38"/>
              <w:rPr>
                <w:sz w:val="24"/>
              </w:rPr>
            </w:pPr>
            <w:r>
              <w:rPr>
                <w:sz w:val="24"/>
              </w:rPr>
              <w:t>«Маляр»,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«Пузыри»</w:t>
            </w:r>
          </w:p>
          <w:p w14:paraId="106BB805" w14:textId="77777777" w:rsidR="0035641D" w:rsidRDefault="00EA562E">
            <w:pPr>
              <w:pStyle w:val="TableParagraph"/>
              <w:numPr>
                <w:ilvl w:val="0"/>
                <w:numId w:val="77"/>
              </w:numPr>
              <w:tabs>
                <w:tab w:val="left" w:pos="298"/>
              </w:tabs>
              <w:spacing w:before="2" w:line="240" w:lineRule="auto"/>
              <w:ind w:left="297" w:hanging="246"/>
              <w:rPr>
                <w:sz w:val="24"/>
              </w:rPr>
            </w:pPr>
            <w:r>
              <w:rPr>
                <w:sz w:val="24"/>
              </w:rPr>
              <w:t>Обыгрывание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</w:p>
        </w:tc>
      </w:tr>
    </w:tbl>
    <w:p w14:paraId="24806B00" w14:textId="77777777" w:rsidR="0035641D" w:rsidRDefault="009D4A59">
      <w:pPr>
        <w:rPr>
          <w:sz w:val="2"/>
          <w:szCs w:val="2"/>
        </w:rPr>
      </w:pPr>
      <w:r>
        <w:pict w14:anchorId="243BE810">
          <v:rect id="_x0000_s1026" style="position:absolute;margin-left:252.05pt;margin-top:367.55pt;width:3.8pt;height:.45pt;z-index:-251658752;mso-position-horizontal-relative:page;mso-position-vertical-relative:page;mso-width-relative:page;mso-height-relative:page" fillcolor="black" stroked="f">
            <w10:wrap anchorx="page" anchory="page"/>
          </v:rect>
        </w:pict>
      </w:r>
    </w:p>
    <w:p w14:paraId="6D95B83D" w14:textId="77777777" w:rsidR="0035641D" w:rsidRDefault="0035641D">
      <w:pPr>
        <w:rPr>
          <w:sz w:val="2"/>
          <w:szCs w:val="2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tbl>
      <w:tblPr>
        <w:tblW w:w="0" w:type="auto"/>
        <w:tblInd w:w="2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3120"/>
        <w:gridCol w:w="6237"/>
        <w:gridCol w:w="4110"/>
      </w:tblGrid>
      <w:tr w:rsidR="0035641D" w14:paraId="413E8134" w14:textId="77777777">
        <w:trPr>
          <w:trHeight w:val="387"/>
        </w:trPr>
        <w:tc>
          <w:tcPr>
            <w:tcW w:w="1671" w:type="dxa"/>
            <w:vMerge w:val="restart"/>
          </w:tcPr>
          <w:p w14:paraId="23C9E2D0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20" w:type="dxa"/>
          </w:tcPr>
          <w:p w14:paraId="130F19B6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237" w:type="dxa"/>
          </w:tcPr>
          <w:p w14:paraId="455A0DEB" w14:textId="77777777" w:rsidR="0035641D" w:rsidRDefault="00EA562E">
            <w:pPr>
              <w:pStyle w:val="TableParagraph"/>
              <w:spacing w:before="49" w:line="240" w:lineRule="auto"/>
              <w:ind w:left="53"/>
              <w:rPr>
                <w:sz w:val="24"/>
              </w:rPr>
            </w:pPr>
            <w:r>
              <w:rPr>
                <w:color w:val="2C2A2A"/>
                <w:sz w:val="24"/>
              </w:rPr>
              <w:t>- формировать</w:t>
            </w:r>
            <w:r>
              <w:rPr>
                <w:color w:val="2C2A2A"/>
                <w:spacing w:val="-6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живой</w:t>
            </w:r>
            <w:r>
              <w:rPr>
                <w:color w:val="2C2A2A"/>
                <w:spacing w:val="-1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интерес</w:t>
            </w:r>
            <w:r>
              <w:rPr>
                <w:color w:val="2C2A2A"/>
                <w:spacing w:val="-3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к</w:t>
            </w:r>
            <w:r>
              <w:rPr>
                <w:color w:val="2C2A2A"/>
                <w:spacing w:val="-3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русскому</w:t>
            </w:r>
            <w:r>
              <w:rPr>
                <w:color w:val="2C2A2A"/>
                <w:spacing w:val="-12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фольклору.</w:t>
            </w:r>
          </w:p>
        </w:tc>
        <w:tc>
          <w:tcPr>
            <w:tcW w:w="4110" w:type="dxa"/>
          </w:tcPr>
          <w:p w14:paraId="2AD4D00E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5641D" w14:paraId="2A25D804" w14:textId="77777777">
        <w:trPr>
          <w:trHeight w:val="1219"/>
        </w:trPr>
        <w:tc>
          <w:tcPr>
            <w:tcW w:w="1671" w:type="dxa"/>
            <w:vMerge/>
            <w:tcBorders>
              <w:top w:val="nil"/>
            </w:tcBorders>
          </w:tcPr>
          <w:p w14:paraId="15EF72BF" w14:textId="77777777" w:rsidR="0035641D" w:rsidRDefault="0035641D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14:paraId="1E11CE79" w14:textId="77777777" w:rsidR="0035641D" w:rsidRDefault="00EA562E">
            <w:pPr>
              <w:pStyle w:val="TableParagraph"/>
              <w:spacing w:before="49" w:line="240" w:lineRule="auto"/>
              <w:ind w:left="52"/>
              <w:rPr>
                <w:sz w:val="24"/>
              </w:rPr>
            </w:pPr>
            <w:r>
              <w:rPr>
                <w:sz w:val="24"/>
              </w:rPr>
              <w:t>«Волк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козлята»</w:t>
            </w:r>
          </w:p>
          <w:p w14:paraId="2C2ABD91" w14:textId="77777777" w:rsidR="0035641D" w:rsidRDefault="00EA562E">
            <w:pPr>
              <w:pStyle w:val="TableParagraph"/>
              <w:spacing w:before="2" w:line="240" w:lineRule="auto"/>
              <w:ind w:left="52" w:right="325"/>
              <w:rPr>
                <w:i/>
                <w:sz w:val="24"/>
              </w:rPr>
            </w:pPr>
            <w:r>
              <w:rPr>
                <w:i/>
                <w:sz w:val="24"/>
              </w:rPr>
              <w:t>(рассказ с использованием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иллюстраций)</w:t>
            </w:r>
          </w:p>
        </w:tc>
        <w:tc>
          <w:tcPr>
            <w:tcW w:w="6237" w:type="dxa"/>
          </w:tcPr>
          <w:p w14:paraId="7EB733B2" w14:textId="77777777" w:rsidR="0035641D" w:rsidRDefault="00EA562E">
            <w:pPr>
              <w:pStyle w:val="TableParagraph"/>
              <w:numPr>
                <w:ilvl w:val="0"/>
                <w:numId w:val="78"/>
              </w:numPr>
              <w:tabs>
                <w:tab w:val="left" w:pos="198"/>
              </w:tabs>
              <w:spacing w:before="49" w:line="242" w:lineRule="auto"/>
              <w:ind w:right="796" w:firstLine="0"/>
              <w:rPr>
                <w:sz w:val="24"/>
              </w:rPr>
            </w:pPr>
            <w:r>
              <w:rPr>
                <w:sz w:val="24"/>
              </w:rPr>
              <w:t>Стимулировать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сказки;</w:t>
            </w:r>
          </w:p>
          <w:p w14:paraId="55473391" w14:textId="77777777" w:rsidR="0035641D" w:rsidRDefault="00EA562E">
            <w:pPr>
              <w:pStyle w:val="TableParagraph"/>
              <w:numPr>
                <w:ilvl w:val="0"/>
                <w:numId w:val="78"/>
              </w:numPr>
              <w:tabs>
                <w:tab w:val="left" w:pos="198"/>
              </w:tabs>
              <w:spacing w:line="242" w:lineRule="auto"/>
              <w:ind w:right="1649" w:firstLine="0"/>
              <w:rPr>
                <w:sz w:val="24"/>
              </w:rPr>
            </w:pPr>
            <w:r>
              <w:rPr>
                <w:sz w:val="24"/>
              </w:rPr>
              <w:t>пополнять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лексикой,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отражающей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состояние человека.</w:t>
            </w:r>
          </w:p>
        </w:tc>
        <w:tc>
          <w:tcPr>
            <w:tcW w:w="4110" w:type="dxa"/>
          </w:tcPr>
          <w:p w14:paraId="27921DEA" w14:textId="77777777" w:rsidR="0035641D" w:rsidRDefault="00EA562E">
            <w:pPr>
              <w:pStyle w:val="TableParagraph"/>
              <w:numPr>
                <w:ilvl w:val="0"/>
                <w:numId w:val="79"/>
              </w:numPr>
              <w:tabs>
                <w:tab w:val="left" w:pos="298"/>
              </w:tabs>
              <w:spacing w:before="49" w:line="240" w:lineRule="auto"/>
              <w:ind w:right="324" w:firstLine="0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«Волк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 серо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козлят»</w:t>
            </w:r>
          </w:p>
          <w:p w14:paraId="2B92647D" w14:textId="77777777" w:rsidR="0035641D" w:rsidRDefault="00EA562E">
            <w:pPr>
              <w:pStyle w:val="TableParagraph"/>
              <w:numPr>
                <w:ilvl w:val="0"/>
                <w:numId w:val="79"/>
              </w:numPr>
              <w:tabs>
                <w:tab w:val="left" w:pos="269"/>
              </w:tabs>
              <w:spacing w:before="3" w:line="240" w:lineRule="auto"/>
              <w:ind w:left="26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«Дружные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ребята».</w:t>
            </w:r>
          </w:p>
        </w:tc>
      </w:tr>
      <w:tr w:rsidR="0035641D" w14:paraId="71F1B36A" w14:textId="77777777">
        <w:trPr>
          <w:trHeight w:val="940"/>
        </w:trPr>
        <w:tc>
          <w:tcPr>
            <w:tcW w:w="1671" w:type="dxa"/>
            <w:vMerge/>
            <w:tcBorders>
              <w:top w:val="nil"/>
            </w:tcBorders>
          </w:tcPr>
          <w:p w14:paraId="08DCEBAC" w14:textId="77777777" w:rsidR="0035641D" w:rsidRDefault="0035641D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14:paraId="1E49CD46" w14:textId="77777777" w:rsidR="0035641D" w:rsidRDefault="00EA562E">
            <w:pPr>
              <w:pStyle w:val="TableParagraph"/>
              <w:spacing w:before="49" w:line="275" w:lineRule="exact"/>
              <w:ind w:left="52"/>
              <w:rPr>
                <w:sz w:val="24"/>
              </w:rPr>
            </w:pPr>
            <w:r>
              <w:rPr>
                <w:color w:val="2C2A2A"/>
                <w:sz w:val="24"/>
              </w:rPr>
              <w:t>«К</w:t>
            </w:r>
            <w:r>
              <w:rPr>
                <w:color w:val="2C2A2A"/>
                <w:spacing w:val="-3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нам</w:t>
            </w:r>
            <w:r>
              <w:rPr>
                <w:color w:val="2C2A2A"/>
                <w:spacing w:val="-1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гости</w:t>
            </w:r>
            <w:r>
              <w:rPr>
                <w:color w:val="2C2A2A"/>
                <w:spacing w:val="-4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пришли!»</w:t>
            </w:r>
          </w:p>
          <w:p w14:paraId="1054BB38" w14:textId="77777777" w:rsidR="0035641D" w:rsidRDefault="00EA562E">
            <w:pPr>
              <w:pStyle w:val="TableParagraph"/>
              <w:spacing w:line="275" w:lineRule="exact"/>
              <w:ind w:left="52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r>
              <w:rPr>
                <w:i/>
                <w:color w:val="2C2A2A"/>
                <w:sz w:val="24"/>
              </w:rPr>
              <w:t>обыгрывание</w:t>
            </w:r>
            <w:r>
              <w:rPr>
                <w:i/>
                <w:color w:val="2C2A2A"/>
                <w:spacing w:val="-1"/>
                <w:sz w:val="24"/>
              </w:rPr>
              <w:t xml:space="preserve"> </w:t>
            </w:r>
            <w:r>
              <w:rPr>
                <w:i/>
                <w:color w:val="2C2A2A"/>
                <w:sz w:val="24"/>
              </w:rPr>
              <w:t>сюжета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6237" w:type="dxa"/>
          </w:tcPr>
          <w:p w14:paraId="1D9EFD15" w14:textId="77777777" w:rsidR="0035641D" w:rsidRDefault="00EA562E">
            <w:pPr>
              <w:pStyle w:val="TableParagraph"/>
              <w:numPr>
                <w:ilvl w:val="0"/>
                <w:numId w:val="80"/>
              </w:numPr>
              <w:tabs>
                <w:tab w:val="left" w:pos="198"/>
              </w:tabs>
              <w:spacing w:before="51" w:line="237" w:lineRule="auto"/>
              <w:ind w:right="556" w:firstLine="0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окунуться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фантазии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воображения.</w:t>
            </w:r>
          </w:p>
          <w:p w14:paraId="775FC8C5" w14:textId="77777777" w:rsidR="0035641D" w:rsidRDefault="00EA562E">
            <w:pPr>
              <w:pStyle w:val="TableParagraph"/>
              <w:numPr>
                <w:ilvl w:val="0"/>
                <w:numId w:val="80"/>
              </w:numPr>
              <w:tabs>
                <w:tab w:val="left" w:pos="198"/>
              </w:tabs>
              <w:spacing w:before="4" w:line="240" w:lineRule="auto"/>
              <w:ind w:left="197" w:hanging="145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«театр».</w:t>
            </w:r>
          </w:p>
        </w:tc>
        <w:tc>
          <w:tcPr>
            <w:tcW w:w="4110" w:type="dxa"/>
          </w:tcPr>
          <w:p w14:paraId="30A62BF9" w14:textId="77777777" w:rsidR="0035641D" w:rsidRDefault="00EA562E">
            <w:pPr>
              <w:pStyle w:val="TableParagraph"/>
              <w:spacing w:before="49" w:line="240" w:lineRule="auto"/>
              <w:ind w:left="5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«Чей голос?»</w:t>
            </w:r>
          </w:p>
        </w:tc>
      </w:tr>
      <w:tr w:rsidR="0035641D" w14:paraId="71769516" w14:textId="77777777">
        <w:trPr>
          <w:trHeight w:val="1492"/>
        </w:trPr>
        <w:tc>
          <w:tcPr>
            <w:tcW w:w="1671" w:type="dxa"/>
            <w:vMerge/>
            <w:tcBorders>
              <w:top w:val="nil"/>
            </w:tcBorders>
          </w:tcPr>
          <w:p w14:paraId="607CE00B" w14:textId="77777777" w:rsidR="0035641D" w:rsidRDefault="0035641D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14:paraId="31ABEDA0" w14:textId="77777777" w:rsidR="0035641D" w:rsidRDefault="00EA562E">
            <w:pPr>
              <w:pStyle w:val="TableParagraph"/>
              <w:spacing w:before="49" w:line="275" w:lineRule="exact"/>
              <w:ind w:left="5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Кот,петух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лиса»</w:t>
            </w:r>
          </w:p>
          <w:p w14:paraId="2BC7CE9F" w14:textId="77777777" w:rsidR="0035641D" w:rsidRDefault="00EA562E">
            <w:pPr>
              <w:pStyle w:val="TableParagraph"/>
              <w:spacing w:line="275" w:lineRule="exact"/>
              <w:ind w:left="52"/>
              <w:rPr>
                <w:i/>
                <w:sz w:val="24"/>
              </w:rPr>
            </w:pPr>
            <w:r>
              <w:rPr>
                <w:i/>
                <w:sz w:val="24"/>
              </w:rPr>
              <w:t>(театр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масок)</w:t>
            </w:r>
          </w:p>
        </w:tc>
        <w:tc>
          <w:tcPr>
            <w:tcW w:w="6237" w:type="dxa"/>
          </w:tcPr>
          <w:p w14:paraId="2B4E65C8" w14:textId="77777777" w:rsidR="0035641D" w:rsidRDefault="00EA562E">
            <w:pPr>
              <w:pStyle w:val="TableParagraph"/>
              <w:numPr>
                <w:ilvl w:val="0"/>
                <w:numId w:val="81"/>
              </w:numPr>
              <w:tabs>
                <w:tab w:val="left" w:pos="198"/>
              </w:tabs>
              <w:spacing w:before="51" w:line="237" w:lineRule="auto"/>
              <w:ind w:right="703" w:firstLine="0"/>
              <w:rPr>
                <w:sz w:val="24"/>
              </w:rPr>
            </w:pPr>
            <w:r>
              <w:rPr>
                <w:color w:val="2C2A2A"/>
                <w:sz w:val="24"/>
              </w:rPr>
              <w:t>Учить</w:t>
            </w:r>
            <w:r>
              <w:rPr>
                <w:color w:val="2C2A2A"/>
                <w:spacing w:val="-8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подбирать</w:t>
            </w:r>
            <w:r>
              <w:rPr>
                <w:color w:val="2C2A2A"/>
                <w:spacing w:val="-4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соответствующую</w:t>
            </w:r>
            <w:r>
              <w:rPr>
                <w:color w:val="2C2A2A"/>
                <w:spacing w:val="-7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интонацию</w:t>
            </w:r>
            <w:r>
              <w:rPr>
                <w:color w:val="2C2A2A"/>
                <w:spacing w:val="-6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для</w:t>
            </w:r>
            <w:r>
              <w:rPr>
                <w:color w:val="2C2A2A"/>
                <w:spacing w:val="-57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характеристики</w:t>
            </w:r>
            <w:r>
              <w:rPr>
                <w:color w:val="2C2A2A"/>
                <w:spacing w:val="2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сказочного</w:t>
            </w:r>
            <w:r>
              <w:rPr>
                <w:color w:val="2C2A2A"/>
                <w:spacing w:val="2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героя;</w:t>
            </w:r>
          </w:p>
          <w:p w14:paraId="79A37016" w14:textId="77777777" w:rsidR="0035641D" w:rsidRDefault="00EA562E">
            <w:pPr>
              <w:pStyle w:val="TableParagraph"/>
              <w:numPr>
                <w:ilvl w:val="0"/>
                <w:numId w:val="81"/>
              </w:numPr>
              <w:tabs>
                <w:tab w:val="left" w:pos="198"/>
              </w:tabs>
              <w:spacing w:before="3" w:line="240" w:lineRule="auto"/>
              <w:ind w:right="289" w:firstLine="0"/>
              <w:rPr>
                <w:sz w:val="24"/>
              </w:rPr>
            </w:pPr>
            <w:r>
              <w:rPr>
                <w:color w:val="2C2A2A"/>
                <w:sz w:val="24"/>
              </w:rPr>
              <w:t>воспитать</w:t>
            </w:r>
            <w:r>
              <w:rPr>
                <w:color w:val="2C2A2A"/>
                <w:spacing w:val="-2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доброжелательные</w:t>
            </w:r>
            <w:r>
              <w:rPr>
                <w:color w:val="2C2A2A"/>
                <w:spacing w:val="-8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отношения</w:t>
            </w:r>
            <w:r>
              <w:rPr>
                <w:color w:val="2C2A2A"/>
                <w:spacing w:val="-6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и</w:t>
            </w:r>
            <w:r>
              <w:rPr>
                <w:color w:val="2C2A2A"/>
                <w:spacing w:val="-6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партнерские</w:t>
            </w:r>
            <w:r>
              <w:rPr>
                <w:color w:val="2C2A2A"/>
                <w:spacing w:val="-57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качества;</w:t>
            </w:r>
          </w:p>
          <w:p w14:paraId="0E0FF24F" w14:textId="77777777" w:rsidR="0035641D" w:rsidRDefault="00EA562E">
            <w:pPr>
              <w:pStyle w:val="TableParagraph"/>
              <w:numPr>
                <w:ilvl w:val="0"/>
                <w:numId w:val="81"/>
              </w:numPr>
              <w:tabs>
                <w:tab w:val="left" w:pos="198"/>
              </w:tabs>
              <w:spacing w:before="1" w:line="240" w:lineRule="auto"/>
              <w:ind w:left="197" w:hanging="145"/>
              <w:rPr>
                <w:sz w:val="24"/>
              </w:rPr>
            </w:pPr>
            <w:r>
              <w:rPr>
                <w:color w:val="2C2A2A"/>
                <w:sz w:val="24"/>
              </w:rPr>
              <w:t>развивать</w:t>
            </w:r>
            <w:r>
              <w:rPr>
                <w:color w:val="2C2A2A"/>
                <w:spacing w:val="-5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артикуляционный</w:t>
            </w:r>
            <w:r>
              <w:rPr>
                <w:color w:val="2C2A2A"/>
                <w:spacing w:val="-6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аппарат.</w:t>
            </w:r>
          </w:p>
        </w:tc>
        <w:tc>
          <w:tcPr>
            <w:tcW w:w="4110" w:type="dxa"/>
          </w:tcPr>
          <w:p w14:paraId="14CF6CFC" w14:textId="77777777" w:rsidR="0035641D" w:rsidRDefault="00EA562E">
            <w:pPr>
              <w:pStyle w:val="TableParagraph"/>
              <w:numPr>
                <w:ilvl w:val="0"/>
                <w:numId w:val="82"/>
              </w:numPr>
              <w:tabs>
                <w:tab w:val="left" w:pos="428"/>
              </w:tabs>
              <w:spacing w:before="49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«Потерялись»</w:t>
            </w:r>
          </w:p>
          <w:p w14:paraId="7494C06F" w14:textId="77777777" w:rsidR="0035641D" w:rsidRDefault="00EA562E">
            <w:pPr>
              <w:pStyle w:val="TableParagraph"/>
              <w:numPr>
                <w:ilvl w:val="0"/>
                <w:numId w:val="82"/>
              </w:numPr>
              <w:tabs>
                <w:tab w:val="left" w:pos="413"/>
              </w:tabs>
              <w:spacing w:line="275" w:lineRule="exact"/>
              <w:ind w:left="412" w:hanging="361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  <w:p w14:paraId="09A747B5" w14:textId="77777777" w:rsidR="0035641D" w:rsidRDefault="00EA562E">
            <w:pPr>
              <w:pStyle w:val="TableParagraph"/>
              <w:spacing w:before="2" w:line="240" w:lineRule="auto"/>
              <w:ind w:left="412"/>
              <w:rPr>
                <w:sz w:val="24"/>
              </w:rPr>
            </w:pPr>
            <w:r>
              <w:rPr>
                <w:sz w:val="24"/>
              </w:rPr>
              <w:t>«Делай 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я»</w:t>
            </w:r>
          </w:p>
        </w:tc>
      </w:tr>
      <w:tr w:rsidR="0035641D" w14:paraId="031AEDA5" w14:textId="77777777">
        <w:trPr>
          <w:trHeight w:val="1492"/>
        </w:trPr>
        <w:tc>
          <w:tcPr>
            <w:tcW w:w="1671" w:type="dxa"/>
            <w:vMerge w:val="restart"/>
          </w:tcPr>
          <w:p w14:paraId="6D425EE1" w14:textId="77777777" w:rsidR="0035641D" w:rsidRDefault="00EA562E">
            <w:pPr>
              <w:pStyle w:val="TableParagraph"/>
              <w:spacing w:before="49"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120" w:type="dxa"/>
          </w:tcPr>
          <w:p w14:paraId="263EE18A" w14:textId="77777777" w:rsidR="0035641D" w:rsidRDefault="00EA562E">
            <w:pPr>
              <w:pStyle w:val="TableParagraph"/>
              <w:spacing w:before="49" w:line="240" w:lineRule="auto"/>
              <w:ind w:left="52" w:right="380"/>
              <w:rPr>
                <w:i/>
                <w:sz w:val="24"/>
              </w:rPr>
            </w:pPr>
            <w:r>
              <w:rPr>
                <w:color w:val="2C2A2A"/>
                <w:sz w:val="24"/>
              </w:rPr>
              <w:t>«Зайка</w:t>
            </w:r>
            <w:r>
              <w:rPr>
                <w:color w:val="2C2A2A"/>
                <w:spacing w:val="-7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серенький</w:t>
            </w:r>
            <w:r>
              <w:rPr>
                <w:color w:val="2C2A2A"/>
                <w:spacing w:val="-5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сидит!»</w:t>
            </w:r>
            <w:r>
              <w:rPr>
                <w:color w:val="2C2A2A"/>
                <w:spacing w:val="-57"/>
                <w:sz w:val="24"/>
              </w:rPr>
              <w:t xml:space="preserve"> </w:t>
            </w:r>
            <w:r>
              <w:rPr>
                <w:i/>
                <w:color w:val="2C2A2A"/>
                <w:sz w:val="24"/>
              </w:rPr>
              <w:t>(</w:t>
            </w:r>
            <w:r>
              <w:rPr>
                <w:i/>
                <w:sz w:val="24"/>
              </w:rPr>
              <w:t>чтение потешки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использованием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иллюстраций</w:t>
            </w:r>
            <w:r>
              <w:rPr>
                <w:i/>
                <w:color w:val="2C2A2A"/>
                <w:sz w:val="24"/>
              </w:rPr>
              <w:t>)</w:t>
            </w:r>
          </w:p>
        </w:tc>
        <w:tc>
          <w:tcPr>
            <w:tcW w:w="6237" w:type="dxa"/>
          </w:tcPr>
          <w:p w14:paraId="555F3217" w14:textId="77777777" w:rsidR="0035641D" w:rsidRDefault="00EA562E">
            <w:pPr>
              <w:pStyle w:val="TableParagraph"/>
              <w:numPr>
                <w:ilvl w:val="0"/>
                <w:numId w:val="83"/>
              </w:numPr>
              <w:tabs>
                <w:tab w:val="left" w:pos="198"/>
              </w:tabs>
              <w:spacing w:before="49" w:line="275" w:lineRule="exact"/>
              <w:ind w:hanging="145"/>
              <w:rPr>
                <w:sz w:val="24"/>
              </w:rPr>
            </w:pPr>
            <w:r>
              <w:rPr>
                <w:color w:val="2C2A2A"/>
                <w:sz w:val="24"/>
              </w:rPr>
              <w:t>Формировать</w:t>
            </w:r>
            <w:r>
              <w:rPr>
                <w:color w:val="2C2A2A"/>
                <w:spacing w:val="-5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живой</w:t>
            </w:r>
            <w:r>
              <w:rPr>
                <w:color w:val="2C2A2A"/>
                <w:spacing w:val="-5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интерес</w:t>
            </w:r>
            <w:r>
              <w:rPr>
                <w:color w:val="2C2A2A"/>
                <w:spacing w:val="-2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к</w:t>
            </w:r>
            <w:r>
              <w:rPr>
                <w:color w:val="2C2A2A"/>
                <w:spacing w:val="-3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русскому</w:t>
            </w:r>
            <w:r>
              <w:rPr>
                <w:color w:val="2C2A2A"/>
                <w:spacing w:val="-11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фольклору;</w:t>
            </w:r>
          </w:p>
          <w:p w14:paraId="401176B8" w14:textId="77777777" w:rsidR="0035641D" w:rsidRDefault="00EA562E">
            <w:pPr>
              <w:pStyle w:val="TableParagraph"/>
              <w:numPr>
                <w:ilvl w:val="0"/>
                <w:numId w:val="83"/>
              </w:numPr>
              <w:tabs>
                <w:tab w:val="left" w:pos="198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color w:val="2C2A2A"/>
                <w:sz w:val="24"/>
              </w:rPr>
              <w:t>развивать</w:t>
            </w:r>
            <w:r>
              <w:rPr>
                <w:color w:val="2C2A2A"/>
                <w:spacing w:val="-5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двигательную</w:t>
            </w:r>
            <w:r>
              <w:rPr>
                <w:color w:val="2C2A2A"/>
                <w:spacing w:val="-4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активность</w:t>
            </w:r>
            <w:r>
              <w:rPr>
                <w:color w:val="2C2A2A"/>
                <w:spacing w:val="-5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детей;</w:t>
            </w:r>
          </w:p>
          <w:p w14:paraId="79044CED" w14:textId="77777777" w:rsidR="0035641D" w:rsidRDefault="00EA562E">
            <w:pPr>
              <w:pStyle w:val="TableParagraph"/>
              <w:numPr>
                <w:ilvl w:val="0"/>
                <w:numId w:val="83"/>
              </w:numPr>
              <w:tabs>
                <w:tab w:val="left" w:pos="198"/>
              </w:tabs>
              <w:spacing w:before="3" w:line="240" w:lineRule="auto"/>
              <w:ind w:hanging="145"/>
              <w:rPr>
                <w:sz w:val="24"/>
              </w:rPr>
            </w:pPr>
            <w:r>
              <w:rPr>
                <w:color w:val="2C2A2A"/>
                <w:sz w:val="24"/>
              </w:rPr>
              <w:t>развивать</w:t>
            </w:r>
            <w:r>
              <w:rPr>
                <w:color w:val="2C2A2A"/>
                <w:spacing w:val="-5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артикуляционный</w:t>
            </w:r>
            <w:r>
              <w:rPr>
                <w:color w:val="2C2A2A"/>
                <w:spacing w:val="-6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аппарат.</w:t>
            </w:r>
          </w:p>
        </w:tc>
        <w:tc>
          <w:tcPr>
            <w:tcW w:w="4110" w:type="dxa"/>
          </w:tcPr>
          <w:p w14:paraId="3508295E" w14:textId="77777777" w:rsidR="0035641D" w:rsidRDefault="00EA562E">
            <w:pPr>
              <w:pStyle w:val="TableParagraph"/>
              <w:numPr>
                <w:ilvl w:val="0"/>
                <w:numId w:val="84"/>
              </w:numPr>
              <w:tabs>
                <w:tab w:val="left" w:pos="236"/>
              </w:tabs>
              <w:spacing w:before="51" w:line="237" w:lineRule="auto"/>
              <w:ind w:right="1451" w:firstLine="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лишний?»</w:t>
            </w:r>
          </w:p>
          <w:p w14:paraId="1527CC00" w14:textId="77777777" w:rsidR="0035641D" w:rsidRDefault="00EA562E">
            <w:pPr>
              <w:pStyle w:val="TableParagraph"/>
              <w:numPr>
                <w:ilvl w:val="0"/>
                <w:numId w:val="84"/>
              </w:numPr>
              <w:tabs>
                <w:tab w:val="left" w:pos="293"/>
              </w:tabs>
              <w:spacing w:before="6" w:line="237" w:lineRule="auto"/>
              <w:ind w:right="222" w:firstLine="0"/>
              <w:rPr>
                <w:sz w:val="24"/>
              </w:rPr>
            </w:pPr>
            <w:r>
              <w:rPr>
                <w:sz w:val="24"/>
              </w:rPr>
              <w:t>Чтение потешки с 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иллюстраций.</w:t>
            </w:r>
          </w:p>
          <w:p w14:paraId="32C9CF1A" w14:textId="77777777" w:rsidR="0035641D" w:rsidRDefault="00EA562E">
            <w:pPr>
              <w:pStyle w:val="TableParagraph"/>
              <w:numPr>
                <w:ilvl w:val="0"/>
                <w:numId w:val="84"/>
              </w:numPr>
              <w:tabs>
                <w:tab w:val="left" w:pos="298"/>
              </w:tabs>
              <w:spacing w:before="3" w:line="240" w:lineRule="auto"/>
              <w:ind w:left="297" w:hanging="246"/>
              <w:rPr>
                <w:sz w:val="24"/>
              </w:rPr>
            </w:pPr>
            <w:r>
              <w:rPr>
                <w:sz w:val="24"/>
              </w:rPr>
              <w:t>П/и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«Зайка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серенький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сидит»</w:t>
            </w:r>
          </w:p>
        </w:tc>
      </w:tr>
      <w:tr w:rsidR="0035641D" w14:paraId="1CF410E4" w14:textId="77777777">
        <w:trPr>
          <w:trHeight w:val="940"/>
        </w:trPr>
        <w:tc>
          <w:tcPr>
            <w:tcW w:w="1671" w:type="dxa"/>
            <w:vMerge/>
            <w:tcBorders>
              <w:top w:val="nil"/>
            </w:tcBorders>
          </w:tcPr>
          <w:p w14:paraId="3B1B7436" w14:textId="77777777" w:rsidR="0035641D" w:rsidRDefault="0035641D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14:paraId="274607F9" w14:textId="77777777" w:rsidR="0035641D" w:rsidRDefault="00EA562E">
            <w:pPr>
              <w:pStyle w:val="TableParagraph"/>
              <w:spacing w:before="49" w:line="275" w:lineRule="exact"/>
              <w:ind w:left="52"/>
              <w:rPr>
                <w:sz w:val="24"/>
              </w:rPr>
            </w:pPr>
            <w:r>
              <w:rPr>
                <w:color w:val="2C2A2A"/>
                <w:sz w:val="24"/>
              </w:rPr>
              <w:t>«Лисичка-</w:t>
            </w:r>
            <w:r>
              <w:rPr>
                <w:color w:val="2C2A2A"/>
                <w:spacing w:val="-1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рыжая</w:t>
            </w:r>
            <w:r>
              <w:rPr>
                <w:color w:val="2C2A2A"/>
                <w:spacing w:val="-3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сестричка»</w:t>
            </w:r>
          </w:p>
          <w:p w14:paraId="44ACA975" w14:textId="77777777" w:rsidR="0035641D" w:rsidRDefault="00EA562E">
            <w:pPr>
              <w:pStyle w:val="TableParagraph"/>
              <w:spacing w:line="275" w:lineRule="exact"/>
              <w:ind w:left="52"/>
              <w:rPr>
                <w:i/>
                <w:sz w:val="24"/>
              </w:rPr>
            </w:pPr>
            <w:r>
              <w:rPr>
                <w:i/>
                <w:color w:val="2C2A2A"/>
                <w:sz w:val="24"/>
              </w:rPr>
              <w:t>(импровизация</w:t>
            </w:r>
            <w:r>
              <w:rPr>
                <w:i/>
                <w:color w:val="2C2A2A"/>
                <w:spacing w:val="-3"/>
                <w:sz w:val="24"/>
              </w:rPr>
              <w:t xml:space="preserve"> </w:t>
            </w:r>
            <w:r>
              <w:rPr>
                <w:i/>
                <w:color w:val="2C2A2A"/>
                <w:sz w:val="24"/>
              </w:rPr>
              <w:t>сюжетов)</w:t>
            </w:r>
          </w:p>
        </w:tc>
        <w:tc>
          <w:tcPr>
            <w:tcW w:w="6237" w:type="dxa"/>
          </w:tcPr>
          <w:p w14:paraId="2EEDCAB7" w14:textId="77777777" w:rsidR="0035641D" w:rsidRDefault="00EA562E">
            <w:pPr>
              <w:pStyle w:val="TableParagraph"/>
              <w:spacing w:before="49" w:line="240" w:lineRule="auto"/>
              <w:ind w:left="53" w:right="793"/>
              <w:rPr>
                <w:sz w:val="24"/>
              </w:rPr>
            </w:pPr>
            <w:r>
              <w:rPr>
                <w:color w:val="2C2A2A"/>
                <w:sz w:val="24"/>
              </w:rPr>
              <w:t>-</w:t>
            </w:r>
            <w:r>
              <w:rPr>
                <w:color w:val="2C2A2A"/>
                <w:spacing w:val="-2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Стимулировать</w:t>
            </w:r>
            <w:r>
              <w:rPr>
                <w:color w:val="2C2A2A"/>
                <w:spacing w:val="-7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эмоциональное</w:t>
            </w:r>
            <w:r>
              <w:rPr>
                <w:color w:val="2C2A2A"/>
                <w:spacing w:val="-4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восприятие</w:t>
            </w:r>
            <w:r>
              <w:rPr>
                <w:color w:val="2C2A2A"/>
                <w:spacing w:val="-5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детьми</w:t>
            </w:r>
            <w:r>
              <w:rPr>
                <w:color w:val="2C2A2A"/>
                <w:spacing w:val="-57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театрализованной</w:t>
            </w:r>
            <w:r>
              <w:rPr>
                <w:color w:val="2C2A2A"/>
                <w:spacing w:val="-5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игры</w:t>
            </w:r>
            <w:r>
              <w:rPr>
                <w:color w:val="2C2A2A"/>
                <w:spacing w:val="-3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и</w:t>
            </w:r>
            <w:r>
              <w:rPr>
                <w:color w:val="2C2A2A"/>
                <w:spacing w:val="1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активное</w:t>
            </w:r>
            <w:r>
              <w:rPr>
                <w:color w:val="2C2A2A"/>
                <w:spacing w:val="-1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участие</w:t>
            </w:r>
            <w:r>
              <w:rPr>
                <w:color w:val="2C2A2A"/>
                <w:spacing w:val="-1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в</w:t>
            </w:r>
            <w:r>
              <w:rPr>
                <w:color w:val="2C2A2A"/>
                <w:spacing w:val="1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ней.</w:t>
            </w:r>
          </w:p>
        </w:tc>
        <w:tc>
          <w:tcPr>
            <w:tcW w:w="4110" w:type="dxa"/>
          </w:tcPr>
          <w:p w14:paraId="7386A6D1" w14:textId="77777777" w:rsidR="0035641D" w:rsidRDefault="00EA562E">
            <w:pPr>
              <w:pStyle w:val="TableParagraph"/>
              <w:numPr>
                <w:ilvl w:val="0"/>
                <w:numId w:val="85"/>
              </w:numPr>
              <w:tabs>
                <w:tab w:val="left" w:pos="399"/>
              </w:tabs>
              <w:spacing w:before="49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Игра-песенка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«Ладушки»</w:t>
            </w:r>
          </w:p>
          <w:p w14:paraId="0FBAA60D" w14:textId="77777777" w:rsidR="0035641D" w:rsidRDefault="00EA562E">
            <w:pPr>
              <w:pStyle w:val="TableParagraph"/>
              <w:numPr>
                <w:ilvl w:val="0"/>
                <w:numId w:val="85"/>
              </w:numPr>
              <w:tabs>
                <w:tab w:val="left" w:pos="399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Имитационные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14:paraId="0680F999" w14:textId="77777777" w:rsidR="0035641D" w:rsidRDefault="00EA562E">
            <w:pPr>
              <w:pStyle w:val="TableParagraph"/>
              <w:spacing w:before="2" w:line="240" w:lineRule="auto"/>
              <w:ind w:left="398"/>
              <w:rPr>
                <w:sz w:val="24"/>
              </w:rPr>
            </w:pPr>
            <w:r>
              <w:rPr>
                <w:sz w:val="24"/>
              </w:rPr>
              <w:t>«Изобрази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героя».</w:t>
            </w:r>
          </w:p>
        </w:tc>
      </w:tr>
      <w:tr w:rsidR="0035641D" w14:paraId="690CE532" w14:textId="77777777">
        <w:trPr>
          <w:trHeight w:val="1492"/>
        </w:trPr>
        <w:tc>
          <w:tcPr>
            <w:tcW w:w="1671" w:type="dxa"/>
            <w:vMerge/>
            <w:tcBorders>
              <w:top w:val="nil"/>
            </w:tcBorders>
          </w:tcPr>
          <w:p w14:paraId="5A38B80B" w14:textId="77777777" w:rsidR="0035641D" w:rsidRDefault="0035641D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14:paraId="4CF96732" w14:textId="77777777" w:rsidR="0035641D" w:rsidRDefault="00EA562E">
            <w:pPr>
              <w:pStyle w:val="TableParagraph"/>
              <w:spacing w:before="49" w:line="275" w:lineRule="exact"/>
              <w:ind w:left="52"/>
              <w:rPr>
                <w:sz w:val="24"/>
              </w:rPr>
            </w:pPr>
            <w:r>
              <w:rPr>
                <w:sz w:val="24"/>
              </w:rPr>
              <w:t>«Лиса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заяц»</w:t>
            </w:r>
          </w:p>
          <w:p w14:paraId="16F8C3E8" w14:textId="77777777" w:rsidR="0035641D" w:rsidRDefault="00EA562E">
            <w:pPr>
              <w:pStyle w:val="TableParagraph"/>
              <w:spacing w:line="275" w:lineRule="exact"/>
              <w:ind w:left="52"/>
              <w:rPr>
                <w:i/>
                <w:sz w:val="24"/>
              </w:rPr>
            </w:pPr>
            <w:r>
              <w:rPr>
                <w:i/>
                <w:sz w:val="24"/>
              </w:rPr>
              <w:t>(пальчиковый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i/>
                <w:sz w:val="24"/>
              </w:rPr>
              <w:t>теат</w:t>
            </w:r>
            <w:proofErr w:type="spellEnd"/>
            <w:r>
              <w:rPr>
                <w:i/>
                <w:sz w:val="24"/>
              </w:rPr>
              <w:t xml:space="preserve"> )</w:t>
            </w:r>
            <w:proofErr w:type="gramEnd"/>
          </w:p>
        </w:tc>
        <w:tc>
          <w:tcPr>
            <w:tcW w:w="6237" w:type="dxa"/>
          </w:tcPr>
          <w:p w14:paraId="60804D7B" w14:textId="77777777" w:rsidR="0035641D" w:rsidRDefault="00EA562E">
            <w:pPr>
              <w:pStyle w:val="TableParagraph"/>
              <w:numPr>
                <w:ilvl w:val="0"/>
                <w:numId w:val="86"/>
              </w:numPr>
              <w:tabs>
                <w:tab w:val="left" w:pos="198"/>
              </w:tabs>
              <w:spacing w:before="51" w:line="237" w:lineRule="auto"/>
              <w:ind w:right="1175" w:firstLine="0"/>
              <w:rPr>
                <w:sz w:val="24"/>
              </w:rPr>
            </w:pPr>
            <w:r>
              <w:rPr>
                <w:color w:val="2C2A2A"/>
                <w:sz w:val="24"/>
              </w:rPr>
              <w:t>Учить</w:t>
            </w:r>
            <w:r>
              <w:rPr>
                <w:color w:val="2C2A2A"/>
                <w:spacing w:val="-6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воспроизводить</w:t>
            </w:r>
            <w:r>
              <w:rPr>
                <w:color w:val="2C2A2A"/>
                <w:spacing w:val="-5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текст</w:t>
            </w:r>
            <w:r>
              <w:rPr>
                <w:color w:val="2C2A2A"/>
                <w:spacing w:val="-3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знакомой</w:t>
            </w:r>
            <w:r>
              <w:rPr>
                <w:color w:val="2C2A2A"/>
                <w:spacing w:val="-6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сказки</w:t>
            </w:r>
            <w:r>
              <w:rPr>
                <w:color w:val="2C2A2A"/>
                <w:spacing w:val="-6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в</w:t>
            </w:r>
            <w:r>
              <w:rPr>
                <w:color w:val="2C2A2A"/>
                <w:spacing w:val="-57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театральной</w:t>
            </w:r>
            <w:r>
              <w:rPr>
                <w:color w:val="2C2A2A"/>
                <w:spacing w:val="-3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игре;</w:t>
            </w:r>
          </w:p>
          <w:p w14:paraId="35295C59" w14:textId="77777777" w:rsidR="0035641D" w:rsidRDefault="00EA562E">
            <w:pPr>
              <w:pStyle w:val="TableParagraph"/>
              <w:numPr>
                <w:ilvl w:val="0"/>
                <w:numId w:val="86"/>
              </w:numPr>
              <w:tabs>
                <w:tab w:val="left" w:pos="198"/>
              </w:tabs>
              <w:spacing w:before="4" w:line="275" w:lineRule="exact"/>
              <w:ind w:left="197" w:hanging="145"/>
              <w:rPr>
                <w:sz w:val="24"/>
              </w:rPr>
            </w:pPr>
            <w:r>
              <w:rPr>
                <w:color w:val="2C2A2A"/>
                <w:sz w:val="24"/>
              </w:rPr>
              <w:t>развивать</w:t>
            </w:r>
            <w:r>
              <w:rPr>
                <w:color w:val="2C2A2A"/>
                <w:spacing w:val="-3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память;</w:t>
            </w:r>
          </w:p>
          <w:p w14:paraId="0EC8950E" w14:textId="77777777" w:rsidR="0035641D" w:rsidRDefault="00EA562E">
            <w:pPr>
              <w:pStyle w:val="TableParagraph"/>
              <w:numPr>
                <w:ilvl w:val="0"/>
                <w:numId w:val="86"/>
              </w:numPr>
              <w:tabs>
                <w:tab w:val="left" w:pos="198"/>
              </w:tabs>
              <w:spacing w:line="242" w:lineRule="auto"/>
              <w:ind w:right="752" w:firstLine="0"/>
              <w:rPr>
                <w:sz w:val="24"/>
              </w:rPr>
            </w:pPr>
            <w:r>
              <w:rPr>
                <w:color w:val="2C2A2A"/>
                <w:sz w:val="24"/>
              </w:rPr>
              <w:t>учить</w:t>
            </w:r>
            <w:r>
              <w:rPr>
                <w:color w:val="2C2A2A"/>
                <w:spacing w:val="-6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подбирать</w:t>
            </w:r>
            <w:r>
              <w:rPr>
                <w:color w:val="2C2A2A"/>
                <w:spacing w:val="-5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соответствующую</w:t>
            </w:r>
            <w:r>
              <w:rPr>
                <w:color w:val="2C2A2A"/>
                <w:spacing w:val="-8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интонацию</w:t>
            </w:r>
            <w:r>
              <w:rPr>
                <w:color w:val="2C2A2A"/>
                <w:spacing w:val="-8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для</w:t>
            </w:r>
            <w:r>
              <w:rPr>
                <w:color w:val="2C2A2A"/>
                <w:spacing w:val="-57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характеристики</w:t>
            </w:r>
            <w:r>
              <w:rPr>
                <w:color w:val="2C2A2A"/>
                <w:spacing w:val="2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сказочного</w:t>
            </w:r>
            <w:r>
              <w:rPr>
                <w:color w:val="2C2A2A"/>
                <w:spacing w:val="2"/>
                <w:sz w:val="24"/>
              </w:rPr>
              <w:t xml:space="preserve"> </w:t>
            </w:r>
            <w:r>
              <w:rPr>
                <w:color w:val="2C2A2A"/>
                <w:sz w:val="24"/>
              </w:rPr>
              <w:t>героя.</w:t>
            </w:r>
          </w:p>
        </w:tc>
        <w:tc>
          <w:tcPr>
            <w:tcW w:w="4110" w:type="dxa"/>
          </w:tcPr>
          <w:p w14:paraId="400B01F1" w14:textId="77777777" w:rsidR="0035641D" w:rsidRDefault="00EA562E">
            <w:pPr>
              <w:pStyle w:val="TableParagraph"/>
              <w:numPr>
                <w:ilvl w:val="0"/>
                <w:numId w:val="87"/>
              </w:numPr>
              <w:tabs>
                <w:tab w:val="left" w:pos="399"/>
              </w:tabs>
              <w:spacing w:before="49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proofErr w:type="gramEnd"/>
            <w:r>
              <w:rPr>
                <w:sz w:val="24"/>
              </w:rPr>
              <w:t xml:space="preserve"> такой?»</w:t>
            </w:r>
          </w:p>
          <w:p w14:paraId="01565BD0" w14:textId="77777777" w:rsidR="0035641D" w:rsidRDefault="00EA562E">
            <w:pPr>
              <w:pStyle w:val="TableParagraph"/>
              <w:numPr>
                <w:ilvl w:val="0"/>
                <w:numId w:val="87"/>
              </w:numPr>
              <w:tabs>
                <w:tab w:val="left" w:pos="399"/>
              </w:tabs>
              <w:spacing w:line="240" w:lineRule="auto"/>
              <w:ind w:right="193"/>
              <w:rPr>
                <w:sz w:val="24"/>
              </w:rPr>
            </w:pPr>
            <w:r>
              <w:rPr>
                <w:sz w:val="24"/>
              </w:rPr>
              <w:t>Пальчиковый театр «Лиса и заяц»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(показывает воспитатель 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рассказывать).</w:t>
            </w:r>
          </w:p>
        </w:tc>
      </w:tr>
      <w:tr w:rsidR="0035641D" w14:paraId="32AEBB48" w14:textId="77777777">
        <w:trPr>
          <w:trHeight w:val="1766"/>
        </w:trPr>
        <w:tc>
          <w:tcPr>
            <w:tcW w:w="1671" w:type="dxa"/>
            <w:vMerge/>
            <w:tcBorders>
              <w:top w:val="nil"/>
            </w:tcBorders>
          </w:tcPr>
          <w:p w14:paraId="2EC19691" w14:textId="77777777" w:rsidR="0035641D" w:rsidRDefault="0035641D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14:paraId="53BA1117" w14:textId="77777777" w:rsidR="0035641D" w:rsidRDefault="00EA562E">
            <w:pPr>
              <w:pStyle w:val="TableParagraph"/>
              <w:spacing w:before="49" w:line="240" w:lineRule="auto"/>
              <w:ind w:left="52"/>
              <w:rPr>
                <w:sz w:val="24"/>
              </w:rPr>
            </w:pPr>
            <w:r>
              <w:rPr>
                <w:sz w:val="24"/>
              </w:rPr>
              <w:t>Выходи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зеленый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лужок</w:t>
            </w:r>
          </w:p>
        </w:tc>
        <w:tc>
          <w:tcPr>
            <w:tcW w:w="6237" w:type="dxa"/>
          </w:tcPr>
          <w:p w14:paraId="242E8616" w14:textId="77777777" w:rsidR="0035641D" w:rsidRDefault="00EA562E">
            <w:pPr>
              <w:pStyle w:val="TableParagraph"/>
              <w:numPr>
                <w:ilvl w:val="0"/>
                <w:numId w:val="88"/>
              </w:numPr>
              <w:tabs>
                <w:tab w:val="left" w:pos="198"/>
              </w:tabs>
              <w:spacing w:before="49" w:line="275" w:lineRule="exact"/>
              <w:ind w:left="197" w:hanging="145"/>
              <w:rPr>
                <w:sz w:val="24"/>
              </w:rPr>
            </w:pPr>
            <w:r>
              <w:rPr>
                <w:sz w:val="24"/>
              </w:rPr>
              <w:t>Порадовать детей;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вовлечь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игру;</w:t>
            </w:r>
          </w:p>
          <w:p w14:paraId="27DAAE98" w14:textId="77777777" w:rsidR="0035641D" w:rsidRDefault="00EA562E">
            <w:pPr>
              <w:pStyle w:val="TableParagraph"/>
              <w:numPr>
                <w:ilvl w:val="0"/>
                <w:numId w:val="88"/>
              </w:numPr>
              <w:tabs>
                <w:tab w:val="left" w:pos="198"/>
              </w:tabs>
              <w:spacing w:line="274" w:lineRule="exact"/>
              <w:ind w:left="197" w:hanging="145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одному;</w:t>
            </w:r>
          </w:p>
          <w:p w14:paraId="0B68C454" w14:textId="77777777" w:rsidR="0035641D" w:rsidRDefault="00EA562E">
            <w:pPr>
              <w:pStyle w:val="TableParagraph"/>
              <w:numPr>
                <w:ilvl w:val="0"/>
                <w:numId w:val="88"/>
              </w:numPr>
              <w:tabs>
                <w:tab w:val="left" w:pos="198"/>
              </w:tabs>
              <w:spacing w:line="242" w:lineRule="auto"/>
              <w:ind w:right="56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текстом;</w:t>
            </w:r>
          </w:p>
          <w:p w14:paraId="4D408C74" w14:textId="77777777" w:rsidR="0035641D" w:rsidRDefault="00EA562E">
            <w:pPr>
              <w:pStyle w:val="TableParagraph"/>
              <w:numPr>
                <w:ilvl w:val="0"/>
                <w:numId w:val="88"/>
              </w:numPr>
              <w:tabs>
                <w:tab w:val="left" w:pos="198"/>
              </w:tabs>
              <w:spacing w:line="242" w:lineRule="auto"/>
              <w:ind w:right="441" w:firstLine="0"/>
              <w:rPr>
                <w:sz w:val="24"/>
              </w:rPr>
            </w:pPr>
            <w:r>
              <w:rPr>
                <w:sz w:val="24"/>
              </w:rPr>
              <w:t>будить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воображение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</w:tc>
        <w:tc>
          <w:tcPr>
            <w:tcW w:w="4110" w:type="dxa"/>
          </w:tcPr>
          <w:p w14:paraId="405911FC" w14:textId="77777777" w:rsidR="0035641D" w:rsidRDefault="00EA562E">
            <w:pPr>
              <w:pStyle w:val="TableParagraph"/>
              <w:numPr>
                <w:ilvl w:val="0"/>
                <w:numId w:val="89"/>
              </w:numPr>
              <w:tabs>
                <w:tab w:val="left" w:pos="298"/>
              </w:tabs>
              <w:spacing w:before="49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«зеленому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лужку».</w:t>
            </w:r>
          </w:p>
          <w:p w14:paraId="3413D434" w14:textId="77777777" w:rsidR="0035641D" w:rsidRDefault="00EA562E">
            <w:pPr>
              <w:pStyle w:val="TableParagraph"/>
              <w:numPr>
                <w:ilvl w:val="0"/>
                <w:numId w:val="89"/>
              </w:numPr>
              <w:tabs>
                <w:tab w:val="left" w:pos="298"/>
              </w:tabs>
              <w:spacing w:line="274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Песня-игра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лугу».</w:t>
            </w:r>
          </w:p>
          <w:p w14:paraId="77C098B1" w14:textId="77777777" w:rsidR="0035641D" w:rsidRDefault="00EA562E">
            <w:pPr>
              <w:pStyle w:val="TableParagraph"/>
              <w:numPr>
                <w:ilvl w:val="0"/>
                <w:numId w:val="89"/>
              </w:numPr>
              <w:tabs>
                <w:tab w:val="left" w:pos="298"/>
              </w:tabs>
              <w:spacing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Песня-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этюд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«Ручейки».</w:t>
            </w:r>
          </w:p>
        </w:tc>
      </w:tr>
    </w:tbl>
    <w:p w14:paraId="74539218" w14:textId="77777777" w:rsidR="0035641D" w:rsidRDefault="0035641D">
      <w:pPr>
        <w:spacing w:line="275" w:lineRule="exact"/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p w14:paraId="451893DC" w14:textId="77777777" w:rsidR="0035641D" w:rsidRDefault="00EA562E">
      <w:pPr>
        <w:spacing w:before="68"/>
        <w:ind w:left="1078"/>
        <w:rPr>
          <w:b/>
          <w:sz w:val="28"/>
        </w:rPr>
      </w:pPr>
      <w:r>
        <w:rPr>
          <w:b/>
          <w:sz w:val="28"/>
        </w:rPr>
        <w:lastRenderedPageBreak/>
        <w:t>Перспективный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раздела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«Культурно-досуговая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деятельность»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режимных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моментах</w:t>
      </w:r>
    </w:p>
    <w:p w14:paraId="5AED438D" w14:textId="77777777" w:rsidR="0035641D" w:rsidRDefault="0035641D">
      <w:pPr>
        <w:pStyle w:val="a3"/>
        <w:rPr>
          <w:b/>
          <w:sz w:val="20"/>
        </w:rPr>
      </w:pPr>
    </w:p>
    <w:p w14:paraId="5B454FE3" w14:textId="77777777" w:rsidR="0035641D" w:rsidRDefault="0035641D">
      <w:pPr>
        <w:pStyle w:val="a3"/>
        <w:spacing w:before="3"/>
        <w:rPr>
          <w:b/>
          <w:sz w:val="20"/>
        </w:rPr>
      </w:pPr>
    </w:p>
    <w:tbl>
      <w:tblPr>
        <w:tblW w:w="0" w:type="auto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2987"/>
        <w:gridCol w:w="11265"/>
      </w:tblGrid>
      <w:tr w:rsidR="0035641D" w14:paraId="11B85810" w14:textId="77777777">
        <w:trPr>
          <w:trHeight w:val="446"/>
        </w:trPr>
        <w:tc>
          <w:tcPr>
            <w:tcW w:w="1037" w:type="dxa"/>
          </w:tcPr>
          <w:p w14:paraId="0D16A53D" w14:textId="77777777" w:rsidR="0035641D" w:rsidRDefault="00EA562E">
            <w:pPr>
              <w:pStyle w:val="TableParagraph"/>
              <w:spacing w:line="273" w:lineRule="exact"/>
              <w:ind w:left="146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2987" w:type="dxa"/>
          </w:tcPr>
          <w:p w14:paraId="38CDCC9C" w14:textId="77777777" w:rsidR="0035641D" w:rsidRDefault="00EA562E">
            <w:pPr>
              <w:pStyle w:val="TableParagraph"/>
              <w:spacing w:before="83" w:line="240" w:lineRule="auto"/>
              <w:ind w:left="1195" w:right="1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1265" w:type="dxa"/>
          </w:tcPr>
          <w:p w14:paraId="4A2F4008" w14:textId="77777777" w:rsidR="0035641D" w:rsidRDefault="00EA562E">
            <w:pPr>
              <w:pStyle w:val="TableParagraph"/>
              <w:spacing w:before="83" w:line="240" w:lineRule="auto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</w:tr>
      <w:tr w:rsidR="0035641D" w14:paraId="593B4754" w14:textId="77777777">
        <w:trPr>
          <w:trHeight w:val="277"/>
        </w:trPr>
        <w:tc>
          <w:tcPr>
            <w:tcW w:w="15289" w:type="dxa"/>
            <w:gridSpan w:val="3"/>
          </w:tcPr>
          <w:p w14:paraId="68171987" w14:textId="77777777" w:rsidR="0035641D" w:rsidRDefault="00EA562E">
            <w:pPr>
              <w:pStyle w:val="TableParagraph"/>
              <w:spacing w:before="1" w:line="257" w:lineRule="exact"/>
              <w:ind w:left="7136" w:right="7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35641D" w14:paraId="41E6BC05" w14:textId="77777777">
        <w:trPr>
          <w:trHeight w:val="1103"/>
        </w:trPr>
        <w:tc>
          <w:tcPr>
            <w:tcW w:w="1037" w:type="dxa"/>
          </w:tcPr>
          <w:p w14:paraId="522C41F3" w14:textId="77777777" w:rsidR="0035641D" w:rsidRDefault="00EA562E">
            <w:pPr>
              <w:pStyle w:val="TableParagraph"/>
              <w:ind w:left="144" w:right="12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87" w:type="dxa"/>
          </w:tcPr>
          <w:p w14:paraId="06EAD85B" w14:textId="77777777" w:rsidR="0035641D" w:rsidRDefault="00EA562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</w:p>
          <w:p w14:paraId="7A7ABCB3" w14:textId="77777777" w:rsidR="0035641D" w:rsidRDefault="00EA562E">
            <w:pPr>
              <w:pStyle w:val="TableParagraph"/>
              <w:spacing w:before="2" w:line="240" w:lineRule="auto"/>
              <w:ind w:left="117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друзья».</w:t>
            </w:r>
          </w:p>
        </w:tc>
        <w:tc>
          <w:tcPr>
            <w:tcW w:w="11265" w:type="dxa"/>
          </w:tcPr>
          <w:p w14:paraId="51A60E38" w14:textId="77777777" w:rsidR="0035641D" w:rsidRDefault="00EA562E">
            <w:pPr>
              <w:pStyle w:val="TableParagraph"/>
              <w:spacing w:line="240" w:lineRule="auto"/>
              <w:ind w:left="116" w:right="151"/>
              <w:rPr>
                <w:sz w:val="24"/>
              </w:rPr>
            </w:pPr>
            <w:r>
              <w:rPr>
                <w:sz w:val="24"/>
              </w:rPr>
              <w:t>Создать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 радостное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настроение,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высоко поднимая ноги, в подъеме и спуске по гимнастической доске. Закреплять умение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A7C6976" w14:textId="77777777" w:rsidR="0035641D" w:rsidRDefault="00EA562E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вкус.</w:t>
            </w:r>
          </w:p>
        </w:tc>
      </w:tr>
      <w:tr w:rsidR="0035641D" w14:paraId="51CD9CDA" w14:textId="77777777">
        <w:trPr>
          <w:trHeight w:val="902"/>
        </w:trPr>
        <w:tc>
          <w:tcPr>
            <w:tcW w:w="1037" w:type="dxa"/>
          </w:tcPr>
          <w:p w14:paraId="4BC7D1B9" w14:textId="77777777" w:rsidR="0035641D" w:rsidRDefault="00EA562E">
            <w:pPr>
              <w:pStyle w:val="TableParagraph"/>
              <w:ind w:left="144" w:right="12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87" w:type="dxa"/>
          </w:tcPr>
          <w:p w14:paraId="4BC5921A" w14:textId="77777777" w:rsidR="0035641D" w:rsidRDefault="00EA562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</w:p>
          <w:p w14:paraId="7582DEDC" w14:textId="77777777" w:rsidR="0035641D" w:rsidRDefault="00EA562E">
            <w:pPr>
              <w:pStyle w:val="TableParagraph"/>
              <w:spacing w:before="2" w:line="240" w:lineRule="auto"/>
              <w:ind w:left="117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игрушки».</w:t>
            </w:r>
          </w:p>
        </w:tc>
        <w:tc>
          <w:tcPr>
            <w:tcW w:w="11265" w:type="dxa"/>
          </w:tcPr>
          <w:p w14:paraId="38ACA1F2" w14:textId="77777777" w:rsidR="0035641D" w:rsidRDefault="00EA562E">
            <w:pPr>
              <w:pStyle w:val="TableParagraph"/>
              <w:spacing w:line="240" w:lineRule="auto"/>
              <w:ind w:left="116"/>
              <w:rPr>
                <w:sz w:val="24"/>
              </w:rPr>
            </w:pPr>
            <w:r>
              <w:rPr>
                <w:sz w:val="24"/>
              </w:rPr>
              <w:t>Подарить 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удовлетворение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плясок,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овладевать концертными навыками выступления. Побуждать малышей принимать активное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действии.</w:t>
            </w:r>
          </w:p>
        </w:tc>
      </w:tr>
      <w:tr w:rsidR="0035641D" w14:paraId="5F2DF96B" w14:textId="77777777">
        <w:trPr>
          <w:trHeight w:val="825"/>
        </w:trPr>
        <w:tc>
          <w:tcPr>
            <w:tcW w:w="1037" w:type="dxa"/>
          </w:tcPr>
          <w:p w14:paraId="58072C2A" w14:textId="77777777" w:rsidR="0035641D" w:rsidRDefault="00EA562E">
            <w:pPr>
              <w:pStyle w:val="TableParagraph"/>
              <w:ind w:left="144" w:right="12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87" w:type="dxa"/>
          </w:tcPr>
          <w:p w14:paraId="26362059" w14:textId="77777777" w:rsidR="0035641D" w:rsidRDefault="00EA562E">
            <w:pPr>
              <w:pStyle w:val="TableParagraph"/>
              <w:spacing w:line="237" w:lineRule="auto"/>
              <w:ind w:left="117" w:right="387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зайчика правилам</w:t>
            </w:r>
          </w:p>
          <w:p w14:paraId="0583CF0D" w14:textId="77777777" w:rsidR="0035641D" w:rsidRDefault="00EA562E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движения».</w:t>
            </w:r>
          </w:p>
        </w:tc>
        <w:tc>
          <w:tcPr>
            <w:tcW w:w="11265" w:type="dxa"/>
          </w:tcPr>
          <w:p w14:paraId="2CAADB99" w14:textId="77777777" w:rsidR="0035641D" w:rsidRDefault="00EA562E"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дороге,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 назначении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светофора.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</w:p>
          <w:p w14:paraId="31B74710" w14:textId="77777777" w:rsidR="0035641D" w:rsidRDefault="00EA562E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</w:tc>
      </w:tr>
      <w:tr w:rsidR="0035641D" w14:paraId="66E2D16C" w14:textId="77777777">
        <w:trPr>
          <w:trHeight w:val="1103"/>
        </w:trPr>
        <w:tc>
          <w:tcPr>
            <w:tcW w:w="1037" w:type="dxa"/>
          </w:tcPr>
          <w:p w14:paraId="01C65817" w14:textId="77777777" w:rsidR="0035641D" w:rsidRDefault="00EA562E">
            <w:pPr>
              <w:pStyle w:val="TableParagraph"/>
              <w:ind w:left="144" w:right="12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87" w:type="dxa"/>
          </w:tcPr>
          <w:p w14:paraId="312E1225" w14:textId="77777777" w:rsidR="0035641D" w:rsidRDefault="00EA562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</w:p>
          <w:p w14:paraId="4F7ADA3A" w14:textId="77777777" w:rsidR="0035641D" w:rsidRDefault="00EA562E">
            <w:pPr>
              <w:pStyle w:val="TableParagraph"/>
              <w:spacing w:before="5" w:line="237" w:lineRule="auto"/>
              <w:ind w:left="117" w:right="333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сад».</w:t>
            </w:r>
          </w:p>
        </w:tc>
        <w:tc>
          <w:tcPr>
            <w:tcW w:w="11265" w:type="dxa"/>
          </w:tcPr>
          <w:p w14:paraId="3712CA2C" w14:textId="77777777" w:rsidR="0035641D" w:rsidRDefault="00EA562E">
            <w:pPr>
              <w:pStyle w:val="TableParagraph"/>
              <w:spacing w:line="240" w:lineRule="auto"/>
              <w:ind w:left="116" w:right="151"/>
              <w:rPr>
                <w:sz w:val="24"/>
              </w:rPr>
            </w:pPr>
            <w:r>
              <w:rPr>
                <w:sz w:val="24"/>
              </w:rPr>
              <w:t>Создание благоприятного и радостного настроения у детей и родителей, вызвать желание посещать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(делать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сообща,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договариваться,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делится,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другу);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вновь прибывших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 сада</w:t>
            </w:r>
          </w:p>
        </w:tc>
      </w:tr>
      <w:tr w:rsidR="0035641D" w14:paraId="74EF680A" w14:textId="77777777">
        <w:trPr>
          <w:trHeight w:val="277"/>
        </w:trPr>
        <w:tc>
          <w:tcPr>
            <w:tcW w:w="15289" w:type="dxa"/>
            <w:gridSpan w:val="3"/>
          </w:tcPr>
          <w:p w14:paraId="26891B77" w14:textId="77777777" w:rsidR="0035641D" w:rsidRDefault="00EA562E">
            <w:pPr>
              <w:pStyle w:val="TableParagraph"/>
              <w:spacing w:before="1" w:line="257" w:lineRule="exact"/>
              <w:ind w:left="7131" w:right="7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35641D" w14:paraId="2B2A4A98" w14:textId="77777777">
        <w:trPr>
          <w:trHeight w:val="830"/>
        </w:trPr>
        <w:tc>
          <w:tcPr>
            <w:tcW w:w="1037" w:type="dxa"/>
          </w:tcPr>
          <w:p w14:paraId="1F77303C" w14:textId="77777777" w:rsidR="0035641D" w:rsidRDefault="00EA562E">
            <w:pPr>
              <w:pStyle w:val="TableParagraph"/>
              <w:ind w:left="144" w:right="12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87" w:type="dxa"/>
          </w:tcPr>
          <w:p w14:paraId="3A823727" w14:textId="77777777" w:rsidR="0035641D" w:rsidRDefault="00EA562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</w:p>
          <w:p w14:paraId="308AA657" w14:textId="77777777" w:rsidR="0035641D" w:rsidRDefault="00EA562E">
            <w:pPr>
              <w:pStyle w:val="TableParagraph"/>
              <w:spacing w:line="274" w:lineRule="exact"/>
              <w:ind w:left="117" w:right="896"/>
              <w:rPr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жёлтых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листьев».</w:t>
            </w:r>
          </w:p>
        </w:tc>
        <w:tc>
          <w:tcPr>
            <w:tcW w:w="11265" w:type="dxa"/>
          </w:tcPr>
          <w:p w14:paraId="521C22E8" w14:textId="77777777" w:rsidR="0035641D" w:rsidRDefault="00EA562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Доставить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саду. Создать радостное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настроение,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</w:p>
          <w:p w14:paraId="1C740D2D" w14:textId="77777777" w:rsidR="0035641D" w:rsidRDefault="00EA562E">
            <w:pPr>
              <w:pStyle w:val="TableParagraph"/>
              <w:spacing w:line="274" w:lineRule="exact"/>
              <w:ind w:left="116" w:right="15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происходящем.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кому-то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приятный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сюрприз.</w:t>
            </w:r>
          </w:p>
        </w:tc>
      </w:tr>
      <w:tr w:rsidR="0035641D" w14:paraId="62A15EAC" w14:textId="77777777">
        <w:trPr>
          <w:trHeight w:val="1103"/>
        </w:trPr>
        <w:tc>
          <w:tcPr>
            <w:tcW w:w="1037" w:type="dxa"/>
          </w:tcPr>
          <w:p w14:paraId="107C7B7E" w14:textId="77777777" w:rsidR="0035641D" w:rsidRDefault="00EA562E">
            <w:pPr>
              <w:pStyle w:val="TableParagraph"/>
              <w:ind w:left="144" w:right="12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87" w:type="dxa"/>
          </w:tcPr>
          <w:p w14:paraId="129A5530" w14:textId="77777777" w:rsidR="0035641D" w:rsidRDefault="00EA562E">
            <w:pPr>
              <w:pStyle w:val="TableParagraph"/>
              <w:spacing w:line="240" w:lineRule="auto"/>
              <w:ind w:left="117" w:right="423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 «Кто-кто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теремочке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живет?».</w:t>
            </w:r>
          </w:p>
        </w:tc>
        <w:tc>
          <w:tcPr>
            <w:tcW w:w="11265" w:type="dxa"/>
          </w:tcPr>
          <w:p w14:paraId="45C2BFB2" w14:textId="77777777" w:rsidR="0035641D" w:rsidRDefault="00EA562E">
            <w:pPr>
              <w:pStyle w:val="TableParagraph"/>
              <w:spacing w:line="240" w:lineRule="auto"/>
              <w:ind w:left="116"/>
              <w:rPr>
                <w:sz w:val="24"/>
              </w:rPr>
            </w:pPr>
            <w:r>
              <w:rPr>
                <w:sz w:val="24"/>
              </w:rPr>
              <w:t>Создать радостное настроение; развивать воображение детей; обогащать двигательный опыт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совместными с родителями двигательными движениями; способствовать развитию 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поиску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</w:p>
          <w:p w14:paraId="5B40DE6A" w14:textId="77777777" w:rsidR="0035641D" w:rsidRDefault="00EA562E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композиции;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входить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воображаемую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роль.</w:t>
            </w:r>
          </w:p>
        </w:tc>
      </w:tr>
      <w:tr w:rsidR="0035641D" w14:paraId="510B7521" w14:textId="77777777">
        <w:trPr>
          <w:trHeight w:val="1103"/>
        </w:trPr>
        <w:tc>
          <w:tcPr>
            <w:tcW w:w="1037" w:type="dxa"/>
          </w:tcPr>
          <w:p w14:paraId="63B9E857" w14:textId="77777777" w:rsidR="0035641D" w:rsidRDefault="00EA562E">
            <w:pPr>
              <w:pStyle w:val="TableParagraph"/>
              <w:ind w:left="144" w:right="12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87" w:type="dxa"/>
          </w:tcPr>
          <w:p w14:paraId="6E13351C" w14:textId="77777777" w:rsidR="0035641D" w:rsidRDefault="00EA562E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14:paraId="71E95566" w14:textId="77777777" w:rsidR="0035641D" w:rsidRDefault="00EA562E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«Осенние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забавы».</w:t>
            </w:r>
          </w:p>
        </w:tc>
        <w:tc>
          <w:tcPr>
            <w:tcW w:w="11265" w:type="dxa"/>
          </w:tcPr>
          <w:p w14:paraId="1F7E2F5B" w14:textId="77777777" w:rsidR="0035641D" w:rsidRDefault="00EA562E">
            <w:pPr>
              <w:pStyle w:val="TableParagraph"/>
              <w:spacing w:line="240" w:lineRule="auto"/>
              <w:ind w:left="116" w:right="151"/>
              <w:rPr>
                <w:sz w:val="24"/>
              </w:rPr>
            </w:pPr>
            <w:r>
              <w:rPr>
                <w:sz w:val="24"/>
              </w:rPr>
              <w:t>Закреплять представление детей об осени, её признаках; развивать двигательную активность,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координацию движений, скоростные качества, ориентировку в пространстве, двигательную память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взаимовыручки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поддержки;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</w:p>
          <w:p w14:paraId="46EB6EEE" w14:textId="77777777" w:rsidR="0035641D" w:rsidRDefault="00EA562E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радостную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атмосферу, бодрое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настроение,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играть.</w:t>
            </w:r>
          </w:p>
        </w:tc>
      </w:tr>
    </w:tbl>
    <w:p w14:paraId="3F995691" w14:textId="77777777" w:rsidR="0035641D" w:rsidRDefault="0035641D">
      <w:pPr>
        <w:spacing w:line="264" w:lineRule="exact"/>
        <w:rPr>
          <w:sz w:val="24"/>
        </w:rPr>
        <w:sectPr w:rsidR="0035641D">
          <w:pgSz w:w="16840" w:h="11910" w:orient="landscape"/>
          <w:pgMar w:top="780" w:right="140" w:bottom="280" w:left="780" w:header="720" w:footer="720" w:gutter="0"/>
          <w:cols w:space="720"/>
        </w:sectPr>
      </w:pPr>
    </w:p>
    <w:tbl>
      <w:tblPr>
        <w:tblW w:w="0" w:type="auto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2987"/>
        <w:gridCol w:w="11265"/>
      </w:tblGrid>
      <w:tr w:rsidR="0035641D" w14:paraId="4E31AD4E" w14:textId="77777777">
        <w:trPr>
          <w:trHeight w:val="1123"/>
        </w:trPr>
        <w:tc>
          <w:tcPr>
            <w:tcW w:w="1037" w:type="dxa"/>
          </w:tcPr>
          <w:p w14:paraId="789AE1DF" w14:textId="77777777" w:rsidR="0035641D" w:rsidRDefault="00EA562E">
            <w:pPr>
              <w:pStyle w:val="TableParagraph"/>
              <w:ind w:left="429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2987" w:type="dxa"/>
          </w:tcPr>
          <w:p w14:paraId="68D8291C" w14:textId="77777777" w:rsidR="0035641D" w:rsidRDefault="00EA562E">
            <w:pPr>
              <w:pStyle w:val="TableParagraph"/>
              <w:spacing w:line="242" w:lineRule="auto"/>
              <w:ind w:left="117" w:right="517"/>
              <w:rPr>
                <w:sz w:val="24"/>
              </w:rPr>
            </w:pPr>
            <w:r>
              <w:rPr>
                <w:sz w:val="24"/>
              </w:rPr>
              <w:t>Осенний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</w:p>
          <w:p w14:paraId="47AE162D" w14:textId="77777777" w:rsidR="0035641D" w:rsidRDefault="00EA562E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Данков».</w:t>
            </w:r>
          </w:p>
        </w:tc>
        <w:tc>
          <w:tcPr>
            <w:tcW w:w="11265" w:type="dxa"/>
          </w:tcPr>
          <w:p w14:paraId="7C95919D" w14:textId="77777777" w:rsidR="0035641D" w:rsidRDefault="00EA562E">
            <w:pPr>
              <w:pStyle w:val="TableParagraph"/>
              <w:spacing w:line="240" w:lineRule="auto"/>
              <w:ind w:left="116" w:right="387"/>
              <w:rPr>
                <w:sz w:val="24"/>
              </w:rPr>
            </w:pPr>
            <w:r>
              <w:rPr>
                <w:sz w:val="24"/>
              </w:rPr>
              <w:t>Формировать у детей представление о родном крае, расширять представления детей о малой 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 с флагом и гербом Данкова, расширить знания детей о названии родного города. 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 детей мышление,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расширять словарный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запас,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14:paraId="11002900" w14:textId="77777777" w:rsidR="0035641D" w:rsidRDefault="00EA562E">
            <w:pPr>
              <w:pStyle w:val="TableParagraph"/>
              <w:spacing w:line="240" w:lineRule="auto"/>
              <w:ind w:left="116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патриотические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чувства, желание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чистоту, порядок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города.</w:t>
            </w:r>
          </w:p>
        </w:tc>
      </w:tr>
      <w:tr w:rsidR="0035641D" w14:paraId="5A14C0E1" w14:textId="77777777">
        <w:trPr>
          <w:trHeight w:val="2068"/>
        </w:trPr>
        <w:tc>
          <w:tcPr>
            <w:tcW w:w="1037" w:type="dxa"/>
          </w:tcPr>
          <w:p w14:paraId="62D26E0A" w14:textId="77777777" w:rsidR="0035641D" w:rsidRDefault="00EA562E">
            <w:pPr>
              <w:pStyle w:val="TableParagraph"/>
              <w:ind w:left="42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87" w:type="dxa"/>
          </w:tcPr>
          <w:p w14:paraId="3DD45445" w14:textId="77777777" w:rsidR="0035641D" w:rsidRDefault="00EA562E">
            <w:pPr>
              <w:pStyle w:val="TableParagraph"/>
              <w:spacing w:line="242" w:lineRule="auto"/>
              <w:ind w:left="117" w:right="628"/>
              <w:rPr>
                <w:sz w:val="24"/>
              </w:rPr>
            </w:pPr>
            <w:r>
              <w:rPr>
                <w:sz w:val="24"/>
              </w:rPr>
              <w:t>Развлечение «Мы все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такие разные».</w:t>
            </w:r>
          </w:p>
        </w:tc>
        <w:tc>
          <w:tcPr>
            <w:tcW w:w="11265" w:type="dxa"/>
          </w:tcPr>
          <w:p w14:paraId="15B19E5B" w14:textId="77777777" w:rsidR="0035641D" w:rsidRDefault="00EA562E">
            <w:pPr>
              <w:pStyle w:val="TableParagraph"/>
              <w:spacing w:line="240" w:lineRule="auto"/>
              <w:ind w:left="11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внешнем сходстве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различии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мальчиков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девочек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представителей рода человеческого. Упражнять детей в назывании своего имени, фамилии, возраста,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умении следить за своим отражением в зеркале. Закреплять умение называть и показывать части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тела. Развивать умение детей узнавать сверстников по описанию, ориентируясь на сенсорные 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человека: рост, цвет и </w:t>
            </w:r>
            <w:proofErr w:type="gramStart"/>
            <w:r>
              <w:rPr>
                <w:sz w:val="24"/>
              </w:rPr>
              <w:t>длина волос</w:t>
            </w:r>
            <w:proofErr w:type="gramEnd"/>
            <w:r>
              <w:rPr>
                <w:sz w:val="24"/>
              </w:rPr>
              <w:t xml:space="preserve"> и сенсорные свойства его одежды. Развивать аналитико-синтетические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детей, наблюдательность. Дать детям почувствовать свою значимость. Учить принимать себя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таким,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Вызывать детей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внимательное,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чуткое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</w:tr>
      <w:tr w:rsidR="0035641D" w14:paraId="3278B71A" w14:textId="77777777">
        <w:trPr>
          <w:trHeight w:val="278"/>
        </w:trPr>
        <w:tc>
          <w:tcPr>
            <w:tcW w:w="15289" w:type="dxa"/>
            <w:gridSpan w:val="3"/>
          </w:tcPr>
          <w:p w14:paraId="69385DF0" w14:textId="77777777" w:rsidR="0035641D" w:rsidRDefault="00EA562E">
            <w:pPr>
              <w:pStyle w:val="TableParagraph"/>
              <w:spacing w:line="258" w:lineRule="exact"/>
              <w:ind w:left="7136" w:right="7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35641D" w14:paraId="3BD5FEDC" w14:textId="77777777">
        <w:trPr>
          <w:trHeight w:val="1103"/>
        </w:trPr>
        <w:tc>
          <w:tcPr>
            <w:tcW w:w="1037" w:type="dxa"/>
          </w:tcPr>
          <w:p w14:paraId="5C151E09" w14:textId="77777777" w:rsidR="0035641D" w:rsidRDefault="00EA562E">
            <w:pPr>
              <w:pStyle w:val="TableParagraph"/>
              <w:ind w:left="42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87" w:type="dxa"/>
          </w:tcPr>
          <w:p w14:paraId="312E24F3" w14:textId="77777777" w:rsidR="0035641D" w:rsidRDefault="00EA562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</w:p>
          <w:p w14:paraId="524C4469" w14:textId="77777777" w:rsidR="0035641D" w:rsidRDefault="00EA562E">
            <w:pPr>
              <w:pStyle w:val="TableParagraph"/>
              <w:spacing w:before="2" w:line="240" w:lineRule="auto"/>
              <w:ind w:left="117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городу».</w:t>
            </w:r>
          </w:p>
        </w:tc>
        <w:tc>
          <w:tcPr>
            <w:tcW w:w="11265" w:type="dxa"/>
          </w:tcPr>
          <w:p w14:paraId="52E94A95" w14:textId="77777777" w:rsidR="0035641D" w:rsidRDefault="00EA562E">
            <w:pPr>
              <w:pStyle w:val="TableParagraph"/>
              <w:spacing w:line="240" w:lineRule="auto"/>
              <w:ind w:left="116"/>
              <w:rPr>
                <w:sz w:val="24"/>
              </w:rPr>
            </w:pPr>
            <w:r>
              <w:rPr>
                <w:sz w:val="24"/>
              </w:rPr>
              <w:t>Формировать элементарные представления воспитанников о малой Родине, чувства любви, к своему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 городу. Закреплять знание своих имён и фамилий, расширять представления детей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названиях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улиц;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ADF192F" w14:textId="77777777" w:rsidR="0035641D" w:rsidRDefault="00EA562E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городу.</w:t>
            </w:r>
          </w:p>
        </w:tc>
      </w:tr>
      <w:tr w:rsidR="0035641D" w14:paraId="68B4FA29" w14:textId="77777777">
        <w:trPr>
          <w:trHeight w:val="830"/>
        </w:trPr>
        <w:tc>
          <w:tcPr>
            <w:tcW w:w="1037" w:type="dxa"/>
          </w:tcPr>
          <w:p w14:paraId="1B9F0F26" w14:textId="77777777" w:rsidR="0035641D" w:rsidRDefault="00EA562E">
            <w:pPr>
              <w:pStyle w:val="TableParagraph"/>
              <w:ind w:left="42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87" w:type="dxa"/>
          </w:tcPr>
          <w:p w14:paraId="4014D462" w14:textId="77777777" w:rsidR="0035641D" w:rsidRDefault="00EA562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</w:p>
          <w:p w14:paraId="7A249A8D" w14:textId="77777777" w:rsidR="0035641D" w:rsidRDefault="00EA562E">
            <w:pPr>
              <w:pStyle w:val="TableParagraph"/>
              <w:spacing w:before="2" w:line="240" w:lineRule="auto"/>
              <w:ind w:left="117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живет?».</w:t>
            </w:r>
          </w:p>
        </w:tc>
        <w:tc>
          <w:tcPr>
            <w:tcW w:w="11265" w:type="dxa"/>
          </w:tcPr>
          <w:p w14:paraId="694A0317" w14:textId="77777777" w:rsidR="0035641D" w:rsidRDefault="00EA562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фольклоре: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песнях, играх, потешках;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</w:p>
          <w:p w14:paraId="57656A89" w14:textId="77777777" w:rsidR="0035641D" w:rsidRDefault="00EA562E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мелкую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моторику;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 соотносить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творчеству.</w:t>
            </w:r>
          </w:p>
        </w:tc>
      </w:tr>
      <w:tr w:rsidR="0035641D" w14:paraId="6451CD46" w14:textId="77777777">
        <w:trPr>
          <w:trHeight w:val="551"/>
        </w:trPr>
        <w:tc>
          <w:tcPr>
            <w:tcW w:w="1037" w:type="dxa"/>
          </w:tcPr>
          <w:p w14:paraId="01EDE26C" w14:textId="77777777" w:rsidR="0035641D" w:rsidRDefault="00EA562E">
            <w:pPr>
              <w:pStyle w:val="TableParagraph"/>
              <w:ind w:left="42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87" w:type="dxa"/>
          </w:tcPr>
          <w:p w14:paraId="1E13EF73" w14:textId="77777777" w:rsidR="0035641D" w:rsidRDefault="00EA562E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</w:p>
          <w:p w14:paraId="7DD5DAAE" w14:textId="77777777" w:rsidR="0035641D" w:rsidRDefault="00EA562E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дружная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семья».</w:t>
            </w:r>
          </w:p>
        </w:tc>
        <w:tc>
          <w:tcPr>
            <w:tcW w:w="11265" w:type="dxa"/>
          </w:tcPr>
          <w:p w14:paraId="10333622" w14:textId="77777777" w:rsidR="0035641D" w:rsidRDefault="00EA562E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членах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 доброжелательные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 к</w:t>
            </w:r>
          </w:p>
          <w:p w14:paraId="17B05FA4" w14:textId="77777777" w:rsidR="0035641D" w:rsidRDefault="00EA562E"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z w:val="24"/>
              </w:rPr>
              <w:t>родным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родным,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семья.</w:t>
            </w:r>
          </w:p>
        </w:tc>
      </w:tr>
      <w:tr w:rsidR="0035641D" w14:paraId="39C329FF" w14:textId="77777777">
        <w:trPr>
          <w:trHeight w:val="825"/>
        </w:trPr>
        <w:tc>
          <w:tcPr>
            <w:tcW w:w="1037" w:type="dxa"/>
          </w:tcPr>
          <w:p w14:paraId="313CE733" w14:textId="77777777" w:rsidR="0035641D" w:rsidRDefault="00EA562E">
            <w:pPr>
              <w:pStyle w:val="TableParagraph"/>
              <w:ind w:left="42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87" w:type="dxa"/>
          </w:tcPr>
          <w:p w14:paraId="087E512B" w14:textId="77777777" w:rsidR="0035641D" w:rsidRDefault="00EA562E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14:paraId="70FC9697" w14:textId="77777777" w:rsidR="0035641D" w:rsidRDefault="00EA562E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«Кошкин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дом».</w:t>
            </w:r>
          </w:p>
        </w:tc>
        <w:tc>
          <w:tcPr>
            <w:tcW w:w="11265" w:type="dxa"/>
          </w:tcPr>
          <w:p w14:paraId="252A12FF" w14:textId="77777777" w:rsidR="0035641D" w:rsidRDefault="00EA562E"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осторожному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обращению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огнём.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скамейке, лазать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гимнастической лесенке,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перелезать через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препятствия.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  <w:p w14:paraId="5A278917" w14:textId="77777777" w:rsidR="0035641D" w:rsidRDefault="00EA562E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пожарного,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</w:tc>
      </w:tr>
      <w:tr w:rsidR="0035641D" w14:paraId="1707E0F2" w14:textId="77777777">
        <w:trPr>
          <w:trHeight w:val="277"/>
        </w:trPr>
        <w:tc>
          <w:tcPr>
            <w:tcW w:w="15289" w:type="dxa"/>
            <w:gridSpan w:val="3"/>
          </w:tcPr>
          <w:p w14:paraId="0F2EF208" w14:textId="77777777" w:rsidR="0035641D" w:rsidRDefault="00EA562E">
            <w:pPr>
              <w:pStyle w:val="TableParagraph"/>
              <w:spacing w:before="1" w:line="257" w:lineRule="exact"/>
              <w:ind w:left="7127" w:right="7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35641D" w14:paraId="60B9E3F3" w14:textId="77777777">
        <w:trPr>
          <w:trHeight w:val="552"/>
        </w:trPr>
        <w:tc>
          <w:tcPr>
            <w:tcW w:w="1037" w:type="dxa"/>
          </w:tcPr>
          <w:p w14:paraId="244D54B2" w14:textId="77777777" w:rsidR="0035641D" w:rsidRDefault="00EA562E">
            <w:pPr>
              <w:pStyle w:val="TableParagraph"/>
              <w:ind w:left="42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87" w:type="dxa"/>
          </w:tcPr>
          <w:p w14:paraId="45B6EDA8" w14:textId="77777777" w:rsidR="0035641D" w:rsidRDefault="00EA562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</w:p>
          <w:p w14:paraId="15C81A54" w14:textId="77777777" w:rsidR="0035641D" w:rsidRDefault="00EA562E">
            <w:pPr>
              <w:pStyle w:val="TableParagraph"/>
              <w:spacing w:before="2"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снеговик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друзей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искал».</w:t>
            </w:r>
          </w:p>
        </w:tc>
        <w:tc>
          <w:tcPr>
            <w:tcW w:w="11265" w:type="dxa"/>
          </w:tcPr>
          <w:p w14:paraId="38A6C941" w14:textId="77777777" w:rsidR="0035641D" w:rsidRDefault="00EA562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Вызвать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герою.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мышление,</w:t>
            </w:r>
          </w:p>
          <w:p w14:paraId="71839A0D" w14:textId="77777777" w:rsidR="0035641D" w:rsidRDefault="00EA562E">
            <w:pPr>
              <w:pStyle w:val="TableParagraph"/>
              <w:spacing w:before="2"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воображение,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моторику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35641D" w14:paraId="43DAB732" w14:textId="77777777">
        <w:trPr>
          <w:trHeight w:val="551"/>
        </w:trPr>
        <w:tc>
          <w:tcPr>
            <w:tcW w:w="1037" w:type="dxa"/>
          </w:tcPr>
          <w:p w14:paraId="566ACB99" w14:textId="77777777" w:rsidR="0035641D" w:rsidRDefault="00EA562E">
            <w:pPr>
              <w:pStyle w:val="TableParagraph"/>
              <w:ind w:left="42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87" w:type="dxa"/>
          </w:tcPr>
          <w:p w14:paraId="5A11A31E" w14:textId="77777777" w:rsidR="0035641D" w:rsidRDefault="00EA562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14:paraId="71AB9D5F" w14:textId="77777777" w:rsidR="0035641D" w:rsidRDefault="00EA562E">
            <w:pPr>
              <w:pStyle w:val="TableParagraph"/>
              <w:spacing w:before="2"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Заюшкина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избушка».</w:t>
            </w:r>
          </w:p>
        </w:tc>
        <w:tc>
          <w:tcPr>
            <w:tcW w:w="11265" w:type="dxa"/>
          </w:tcPr>
          <w:p w14:paraId="5FC13FCB" w14:textId="77777777" w:rsidR="0035641D" w:rsidRDefault="00EA562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движений: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прыжки,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ходьба;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ритма, творчества;</w:t>
            </w:r>
          </w:p>
          <w:p w14:paraId="13B9395F" w14:textId="77777777" w:rsidR="0035641D" w:rsidRDefault="00EA562E">
            <w:pPr>
              <w:pStyle w:val="TableParagraph"/>
              <w:spacing w:before="2"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  <w:tr w:rsidR="0035641D" w14:paraId="1A63DA3B" w14:textId="77777777">
        <w:trPr>
          <w:trHeight w:val="830"/>
        </w:trPr>
        <w:tc>
          <w:tcPr>
            <w:tcW w:w="1037" w:type="dxa"/>
          </w:tcPr>
          <w:p w14:paraId="38B2D028" w14:textId="77777777" w:rsidR="0035641D" w:rsidRDefault="00EA562E">
            <w:pPr>
              <w:pStyle w:val="TableParagraph"/>
              <w:ind w:left="42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87" w:type="dxa"/>
          </w:tcPr>
          <w:p w14:paraId="3EE863F3" w14:textId="77777777" w:rsidR="0035641D" w:rsidRDefault="00EA562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</w:p>
          <w:p w14:paraId="744F3DD0" w14:textId="77777777" w:rsidR="0035641D" w:rsidRDefault="00EA562E">
            <w:pPr>
              <w:pStyle w:val="TableParagraph"/>
              <w:spacing w:line="274" w:lineRule="exact"/>
              <w:ind w:left="117" w:right="267"/>
              <w:rPr>
                <w:sz w:val="24"/>
              </w:rPr>
            </w:pPr>
            <w:r>
              <w:rPr>
                <w:sz w:val="24"/>
              </w:rPr>
              <w:t>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Мишка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готовился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встречать».</w:t>
            </w:r>
          </w:p>
        </w:tc>
        <w:tc>
          <w:tcPr>
            <w:tcW w:w="11265" w:type="dxa"/>
          </w:tcPr>
          <w:p w14:paraId="1F033AEB" w14:textId="77777777" w:rsidR="0035641D" w:rsidRDefault="00EA562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радостное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настроение,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подъем. 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певческих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9F801A4" w14:textId="77777777" w:rsidR="0035641D" w:rsidRDefault="00EA562E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ритмических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Обогащение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</w:tc>
      </w:tr>
      <w:tr w:rsidR="0035641D" w14:paraId="00681354" w14:textId="77777777">
        <w:trPr>
          <w:trHeight w:val="551"/>
        </w:trPr>
        <w:tc>
          <w:tcPr>
            <w:tcW w:w="1037" w:type="dxa"/>
          </w:tcPr>
          <w:p w14:paraId="03B7C142" w14:textId="77777777" w:rsidR="0035641D" w:rsidRDefault="00EA562E">
            <w:pPr>
              <w:pStyle w:val="TableParagraph"/>
              <w:ind w:left="42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87" w:type="dxa"/>
          </w:tcPr>
          <w:p w14:paraId="3B7DC0D1" w14:textId="77777777" w:rsidR="0035641D" w:rsidRDefault="00EA562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</w:tc>
        <w:tc>
          <w:tcPr>
            <w:tcW w:w="11265" w:type="dxa"/>
          </w:tcPr>
          <w:p w14:paraId="625AE279" w14:textId="77777777" w:rsidR="0035641D" w:rsidRDefault="00EA562E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радостное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настроение. 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певческих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</w:p>
          <w:p w14:paraId="53AF1FE9" w14:textId="77777777" w:rsidR="0035641D" w:rsidRDefault="00EA562E"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коммуникативных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Зарядить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энергией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взрослых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увлечь,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активизировать.</w:t>
            </w:r>
          </w:p>
        </w:tc>
      </w:tr>
    </w:tbl>
    <w:p w14:paraId="33BA1D49" w14:textId="77777777" w:rsidR="0035641D" w:rsidRDefault="0035641D">
      <w:pPr>
        <w:spacing w:line="265" w:lineRule="exact"/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tbl>
      <w:tblPr>
        <w:tblW w:w="0" w:type="auto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2987"/>
        <w:gridCol w:w="11265"/>
      </w:tblGrid>
      <w:tr w:rsidR="0035641D" w14:paraId="225BCF73" w14:textId="77777777">
        <w:trPr>
          <w:trHeight w:val="277"/>
        </w:trPr>
        <w:tc>
          <w:tcPr>
            <w:tcW w:w="15289" w:type="dxa"/>
            <w:gridSpan w:val="3"/>
          </w:tcPr>
          <w:p w14:paraId="060253F7" w14:textId="77777777" w:rsidR="0035641D" w:rsidRDefault="00EA562E">
            <w:pPr>
              <w:pStyle w:val="TableParagraph"/>
              <w:spacing w:line="258" w:lineRule="exact"/>
              <w:ind w:left="7136" w:right="7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январь</w:t>
            </w:r>
          </w:p>
        </w:tc>
      </w:tr>
      <w:tr w:rsidR="0035641D" w14:paraId="21E7ECFF" w14:textId="77777777">
        <w:trPr>
          <w:trHeight w:val="1104"/>
        </w:trPr>
        <w:tc>
          <w:tcPr>
            <w:tcW w:w="1037" w:type="dxa"/>
          </w:tcPr>
          <w:p w14:paraId="37322267" w14:textId="77777777" w:rsidR="0035641D" w:rsidRDefault="00EA562E">
            <w:pPr>
              <w:pStyle w:val="TableParagraph"/>
              <w:ind w:left="42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87" w:type="dxa"/>
          </w:tcPr>
          <w:p w14:paraId="195EA907" w14:textId="77777777" w:rsidR="0035641D" w:rsidRDefault="00EA562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</w:p>
          <w:p w14:paraId="5F8742B0" w14:textId="77777777" w:rsidR="0035641D" w:rsidRDefault="00EA562E">
            <w:pPr>
              <w:pStyle w:val="TableParagraph"/>
              <w:spacing w:before="2" w:line="240" w:lineRule="auto"/>
              <w:ind w:left="117"/>
              <w:rPr>
                <w:sz w:val="24"/>
              </w:rPr>
            </w:pPr>
            <w:r>
              <w:rPr>
                <w:sz w:val="24"/>
              </w:rPr>
              <w:t>«Прогулка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зимний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лес».</w:t>
            </w:r>
          </w:p>
        </w:tc>
        <w:tc>
          <w:tcPr>
            <w:tcW w:w="11265" w:type="dxa"/>
          </w:tcPr>
          <w:p w14:paraId="63164F46" w14:textId="77777777" w:rsidR="0035641D" w:rsidRDefault="00EA562E">
            <w:pPr>
              <w:pStyle w:val="TableParagraph"/>
              <w:spacing w:line="240" w:lineRule="auto"/>
              <w:ind w:left="116"/>
              <w:rPr>
                <w:sz w:val="24"/>
              </w:rPr>
            </w:pPr>
            <w:r>
              <w:rPr>
                <w:sz w:val="24"/>
              </w:rPr>
              <w:t>Создание благоприятного эмоционального состояния у детей посредством музыкальной и 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внимание, речевое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действовать по сигналу,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 любовь 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зиме,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зимним</w:t>
            </w:r>
          </w:p>
          <w:p w14:paraId="69EC1B80" w14:textId="77777777" w:rsidR="0035641D" w:rsidRDefault="00EA562E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забавам.</w:t>
            </w:r>
          </w:p>
        </w:tc>
      </w:tr>
      <w:tr w:rsidR="0035641D" w14:paraId="6F541645" w14:textId="77777777">
        <w:trPr>
          <w:trHeight w:val="829"/>
        </w:trPr>
        <w:tc>
          <w:tcPr>
            <w:tcW w:w="1037" w:type="dxa"/>
          </w:tcPr>
          <w:p w14:paraId="597BB0E7" w14:textId="77777777" w:rsidR="0035641D" w:rsidRDefault="00EA562E">
            <w:pPr>
              <w:pStyle w:val="TableParagraph"/>
              <w:ind w:left="42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87" w:type="dxa"/>
          </w:tcPr>
          <w:p w14:paraId="793E6595" w14:textId="77777777" w:rsidR="0035641D" w:rsidRDefault="00EA562E">
            <w:pPr>
              <w:pStyle w:val="TableParagraph"/>
              <w:spacing w:line="242" w:lineRule="auto"/>
              <w:ind w:left="117" w:right="856"/>
              <w:rPr>
                <w:sz w:val="24"/>
              </w:rPr>
            </w:pPr>
            <w:r>
              <w:rPr>
                <w:sz w:val="24"/>
              </w:rPr>
              <w:t>Зимнее спортивное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14:paraId="69CBF2E6" w14:textId="77777777" w:rsidR="0035641D" w:rsidRDefault="00EA562E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«Зимние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забавы».</w:t>
            </w:r>
          </w:p>
        </w:tc>
        <w:tc>
          <w:tcPr>
            <w:tcW w:w="11265" w:type="dxa"/>
          </w:tcPr>
          <w:p w14:paraId="50323F70" w14:textId="77777777" w:rsidR="0035641D" w:rsidRDefault="00EA562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 полноценный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прогулках. Развивать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</w:p>
          <w:p w14:paraId="32B89C61" w14:textId="77777777" w:rsidR="0035641D" w:rsidRDefault="00EA562E">
            <w:pPr>
              <w:pStyle w:val="TableParagraph"/>
              <w:spacing w:line="274" w:lineRule="exact"/>
              <w:ind w:left="116" w:right="151"/>
              <w:rPr>
                <w:sz w:val="24"/>
              </w:rPr>
            </w:pPr>
            <w:r>
              <w:rPr>
                <w:sz w:val="24"/>
              </w:rPr>
              <w:t>активный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детей. 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вслушиваться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рифмованную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</w:tc>
      </w:tr>
      <w:tr w:rsidR="0035641D" w14:paraId="51B67EC4" w14:textId="77777777">
        <w:trPr>
          <w:trHeight w:val="825"/>
        </w:trPr>
        <w:tc>
          <w:tcPr>
            <w:tcW w:w="1037" w:type="dxa"/>
          </w:tcPr>
          <w:p w14:paraId="07E73787" w14:textId="77777777" w:rsidR="0035641D" w:rsidRDefault="00EA562E">
            <w:pPr>
              <w:pStyle w:val="TableParagraph"/>
              <w:ind w:left="42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87" w:type="dxa"/>
          </w:tcPr>
          <w:p w14:paraId="4C49DD3B" w14:textId="77777777" w:rsidR="0035641D" w:rsidRDefault="00EA562E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Познавательный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</w:p>
          <w:p w14:paraId="48B8FA33" w14:textId="77777777" w:rsidR="0035641D" w:rsidRDefault="00EA562E">
            <w:pPr>
              <w:pStyle w:val="TableParagraph"/>
              <w:spacing w:line="278" w:lineRule="exact"/>
              <w:ind w:left="117" w:right="626"/>
              <w:rPr>
                <w:sz w:val="24"/>
              </w:rPr>
            </w:pPr>
            <w:r>
              <w:rPr>
                <w:sz w:val="24"/>
              </w:rPr>
              <w:t>«Уроки 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зимой».</w:t>
            </w:r>
          </w:p>
        </w:tc>
        <w:tc>
          <w:tcPr>
            <w:tcW w:w="11265" w:type="dxa"/>
          </w:tcPr>
          <w:p w14:paraId="7B63413A" w14:textId="77777777" w:rsidR="0035641D" w:rsidRDefault="00EA562E"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z w:val="24"/>
              </w:rPr>
              <w:t>Формирование навыков безопасного поведения в зимний период, расширение представлений о 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 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снега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льда.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Знакомить детей</w:t>
            </w:r>
          </w:p>
          <w:p w14:paraId="29CA51F2" w14:textId="77777777" w:rsidR="0035641D" w:rsidRDefault="00EA562E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«зима».</w:t>
            </w:r>
          </w:p>
        </w:tc>
      </w:tr>
      <w:tr w:rsidR="0035641D" w14:paraId="218454A7" w14:textId="77777777">
        <w:trPr>
          <w:trHeight w:val="1103"/>
        </w:trPr>
        <w:tc>
          <w:tcPr>
            <w:tcW w:w="1037" w:type="dxa"/>
          </w:tcPr>
          <w:p w14:paraId="6129F47A" w14:textId="77777777" w:rsidR="0035641D" w:rsidRDefault="00EA562E">
            <w:pPr>
              <w:pStyle w:val="TableParagraph"/>
              <w:ind w:left="42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87" w:type="dxa"/>
          </w:tcPr>
          <w:p w14:paraId="2194CCE8" w14:textId="77777777" w:rsidR="0035641D" w:rsidRDefault="00EA562E">
            <w:pPr>
              <w:pStyle w:val="TableParagraph"/>
              <w:spacing w:line="242" w:lineRule="auto"/>
              <w:ind w:left="117" w:right="435"/>
              <w:rPr>
                <w:sz w:val="24"/>
              </w:rPr>
            </w:pPr>
            <w:r>
              <w:rPr>
                <w:sz w:val="24"/>
              </w:rPr>
              <w:t>Развлечение «В гости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домашним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животным».</w:t>
            </w:r>
          </w:p>
        </w:tc>
        <w:tc>
          <w:tcPr>
            <w:tcW w:w="11265" w:type="dxa"/>
          </w:tcPr>
          <w:p w14:paraId="648598ED" w14:textId="77777777" w:rsidR="0035641D" w:rsidRDefault="00EA562E">
            <w:pPr>
              <w:pStyle w:val="TableParagraph"/>
              <w:spacing w:line="240" w:lineRule="auto"/>
              <w:ind w:left="116" w:right="191"/>
              <w:rPr>
                <w:sz w:val="24"/>
              </w:rPr>
            </w:pPr>
            <w:r>
              <w:rPr>
                <w:sz w:val="24"/>
              </w:rPr>
              <w:t>Создать позитивное настроение у детей через музыкально- игровую деятельность, закрепить знания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домашних животных, создать у детей радостное, эмоциональное состояние, формировать личностные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симпатии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</w:p>
          <w:p w14:paraId="7448A239" w14:textId="77777777" w:rsidR="0035641D" w:rsidRDefault="00EA562E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домашним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животным.</w:t>
            </w:r>
          </w:p>
        </w:tc>
      </w:tr>
      <w:tr w:rsidR="0035641D" w14:paraId="4274CA48" w14:textId="77777777">
        <w:trPr>
          <w:trHeight w:val="277"/>
        </w:trPr>
        <w:tc>
          <w:tcPr>
            <w:tcW w:w="15289" w:type="dxa"/>
            <w:gridSpan w:val="3"/>
          </w:tcPr>
          <w:p w14:paraId="6CB04C87" w14:textId="77777777" w:rsidR="0035641D" w:rsidRDefault="00EA562E">
            <w:pPr>
              <w:pStyle w:val="TableParagraph"/>
              <w:spacing w:line="258" w:lineRule="exact"/>
              <w:ind w:left="7132" w:right="7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35641D" w14:paraId="03A0E87E" w14:textId="77777777">
        <w:trPr>
          <w:trHeight w:val="830"/>
        </w:trPr>
        <w:tc>
          <w:tcPr>
            <w:tcW w:w="1037" w:type="dxa"/>
          </w:tcPr>
          <w:p w14:paraId="15811416" w14:textId="77777777" w:rsidR="0035641D" w:rsidRDefault="00EA562E">
            <w:pPr>
              <w:pStyle w:val="TableParagraph"/>
              <w:ind w:left="42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87" w:type="dxa"/>
          </w:tcPr>
          <w:p w14:paraId="13EC4100" w14:textId="77777777" w:rsidR="0035641D" w:rsidRDefault="00EA562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</w:p>
          <w:p w14:paraId="69864888" w14:textId="77777777" w:rsidR="0035641D" w:rsidRDefault="00EA562E">
            <w:pPr>
              <w:pStyle w:val="TableParagraph"/>
              <w:spacing w:line="274" w:lineRule="exact"/>
              <w:ind w:left="117" w:right="439"/>
              <w:rPr>
                <w:sz w:val="24"/>
              </w:rPr>
            </w:pPr>
            <w:r>
              <w:rPr>
                <w:sz w:val="24"/>
              </w:rPr>
              <w:t>«Путешествие в страну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добра».</w:t>
            </w:r>
          </w:p>
        </w:tc>
        <w:tc>
          <w:tcPr>
            <w:tcW w:w="11265" w:type="dxa"/>
          </w:tcPr>
          <w:p w14:paraId="5F9977B3" w14:textId="77777777" w:rsidR="0035641D" w:rsidRDefault="00EA562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понятиях -дружба, доброта;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</w:p>
          <w:p w14:paraId="1D91F641" w14:textId="77777777" w:rsidR="0035641D" w:rsidRDefault="00EA562E">
            <w:pPr>
              <w:pStyle w:val="TableParagraph"/>
              <w:spacing w:line="274" w:lineRule="exact"/>
              <w:ind w:left="116" w:right="151"/>
              <w:rPr>
                <w:sz w:val="24"/>
              </w:rPr>
            </w:pPr>
            <w:r>
              <w:rPr>
                <w:sz w:val="24"/>
              </w:rPr>
              <w:t>поступки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взаимоотношениях,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</w:tc>
      </w:tr>
      <w:tr w:rsidR="0035641D" w14:paraId="163765DB" w14:textId="77777777">
        <w:trPr>
          <w:trHeight w:val="825"/>
        </w:trPr>
        <w:tc>
          <w:tcPr>
            <w:tcW w:w="1037" w:type="dxa"/>
          </w:tcPr>
          <w:p w14:paraId="4F03EB2F" w14:textId="77777777" w:rsidR="0035641D" w:rsidRDefault="00EA562E">
            <w:pPr>
              <w:pStyle w:val="TableParagraph"/>
              <w:ind w:left="42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87" w:type="dxa"/>
          </w:tcPr>
          <w:p w14:paraId="646259DE" w14:textId="77777777" w:rsidR="0035641D" w:rsidRDefault="00EA562E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</w:p>
          <w:p w14:paraId="2C1E73CA" w14:textId="77777777" w:rsidR="0035641D" w:rsidRDefault="00EA562E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профессий».</w:t>
            </w:r>
          </w:p>
        </w:tc>
        <w:tc>
          <w:tcPr>
            <w:tcW w:w="11265" w:type="dxa"/>
          </w:tcPr>
          <w:p w14:paraId="274CD391" w14:textId="77777777" w:rsidR="0035641D" w:rsidRDefault="00EA562E">
            <w:pPr>
              <w:pStyle w:val="TableParagraph"/>
              <w:spacing w:line="237" w:lineRule="auto"/>
              <w:ind w:left="116" w:right="555"/>
              <w:rPr>
                <w:sz w:val="24"/>
              </w:rPr>
            </w:pPr>
            <w:r>
              <w:rPr>
                <w:sz w:val="24"/>
              </w:rPr>
              <w:t>Дать детям элементарное представление о профессиях. Познакомить детей с такими профессиями как: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врач,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шофер;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предметами помощниками,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 уважение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495D2A95" w14:textId="77777777" w:rsidR="0035641D" w:rsidRDefault="00EA562E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труду.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шприц,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кастрюля.</w:t>
            </w:r>
          </w:p>
        </w:tc>
      </w:tr>
      <w:tr w:rsidR="0035641D" w14:paraId="6A120455" w14:textId="77777777">
        <w:trPr>
          <w:trHeight w:val="1656"/>
        </w:trPr>
        <w:tc>
          <w:tcPr>
            <w:tcW w:w="1037" w:type="dxa"/>
          </w:tcPr>
          <w:p w14:paraId="664B4039" w14:textId="77777777" w:rsidR="0035641D" w:rsidRDefault="00EA562E">
            <w:pPr>
              <w:pStyle w:val="TableParagraph"/>
              <w:ind w:left="42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87" w:type="dxa"/>
          </w:tcPr>
          <w:p w14:paraId="6FEBB75A" w14:textId="77777777" w:rsidR="0035641D" w:rsidRDefault="00EA562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14:paraId="40E5E012" w14:textId="77777777" w:rsidR="0035641D" w:rsidRDefault="00EA562E">
            <w:pPr>
              <w:pStyle w:val="TableParagraph"/>
              <w:spacing w:before="2" w:line="240" w:lineRule="auto"/>
              <w:ind w:left="117"/>
              <w:rPr>
                <w:sz w:val="24"/>
              </w:rPr>
            </w:pPr>
            <w:r>
              <w:rPr>
                <w:sz w:val="24"/>
              </w:rPr>
              <w:t>«Военный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поход».</w:t>
            </w:r>
          </w:p>
        </w:tc>
        <w:tc>
          <w:tcPr>
            <w:tcW w:w="11265" w:type="dxa"/>
          </w:tcPr>
          <w:p w14:paraId="4DD1ED6D" w14:textId="77777777" w:rsidR="0035641D" w:rsidRDefault="00EA562E">
            <w:pPr>
              <w:pStyle w:val="TableParagraph"/>
              <w:spacing w:line="240" w:lineRule="auto"/>
              <w:ind w:left="116"/>
              <w:rPr>
                <w:sz w:val="24"/>
              </w:rPr>
            </w:pPr>
            <w:r>
              <w:rPr>
                <w:sz w:val="24"/>
              </w:rPr>
              <w:t>Формирование у детей первых представлений об Армии, о защитниках Отечества. Создать в 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радостную, торжественную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праздника;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полученных 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14:paraId="098E551A" w14:textId="77777777" w:rsidR="0035641D" w:rsidRDefault="00EA562E">
            <w:pPr>
              <w:pStyle w:val="TableParagraph"/>
              <w:spacing w:line="240" w:lineRule="auto"/>
              <w:ind w:left="116" w:right="577"/>
              <w:rPr>
                <w:sz w:val="24"/>
              </w:rPr>
            </w:pPr>
            <w:r>
              <w:rPr>
                <w:sz w:val="24"/>
              </w:rPr>
              <w:t>«Физическое развитие», развивать у детей психические процессы: внимание, память, мышление, речь,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</w:p>
          <w:p w14:paraId="34638C81" w14:textId="77777777" w:rsidR="0035641D" w:rsidRDefault="00EA562E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ловкость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меткость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35641D" w14:paraId="51E886B2" w14:textId="77777777">
        <w:trPr>
          <w:trHeight w:val="830"/>
        </w:trPr>
        <w:tc>
          <w:tcPr>
            <w:tcW w:w="1037" w:type="dxa"/>
          </w:tcPr>
          <w:p w14:paraId="503D180E" w14:textId="77777777" w:rsidR="0035641D" w:rsidRDefault="00EA562E">
            <w:pPr>
              <w:pStyle w:val="TableParagraph"/>
              <w:ind w:left="42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87" w:type="dxa"/>
          </w:tcPr>
          <w:p w14:paraId="52D0AF7F" w14:textId="77777777" w:rsidR="0035641D" w:rsidRDefault="00EA562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</w:p>
          <w:p w14:paraId="2AE96FE2" w14:textId="77777777" w:rsidR="0035641D" w:rsidRDefault="00EA562E">
            <w:pPr>
              <w:pStyle w:val="TableParagraph"/>
              <w:spacing w:before="2" w:line="240" w:lineRule="auto"/>
              <w:ind w:left="117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Айболита».</w:t>
            </w:r>
          </w:p>
        </w:tc>
        <w:tc>
          <w:tcPr>
            <w:tcW w:w="11265" w:type="dxa"/>
          </w:tcPr>
          <w:p w14:paraId="5875F549" w14:textId="77777777" w:rsidR="0035641D" w:rsidRDefault="00EA562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Прививать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14:paraId="404FD699" w14:textId="77777777" w:rsidR="0035641D" w:rsidRDefault="00EA562E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Барто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обыгрывание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песком.</w:t>
            </w:r>
          </w:p>
        </w:tc>
      </w:tr>
      <w:tr w:rsidR="0035641D" w14:paraId="4A2712D0" w14:textId="77777777">
        <w:trPr>
          <w:trHeight w:val="277"/>
        </w:trPr>
        <w:tc>
          <w:tcPr>
            <w:tcW w:w="15289" w:type="dxa"/>
            <w:gridSpan w:val="3"/>
          </w:tcPr>
          <w:p w14:paraId="60842FB5" w14:textId="77777777" w:rsidR="0035641D" w:rsidRDefault="00EA562E">
            <w:pPr>
              <w:pStyle w:val="TableParagraph"/>
              <w:spacing w:line="258" w:lineRule="exact"/>
              <w:ind w:left="7132" w:right="7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35641D" w14:paraId="5139FA6C" w14:textId="77777777">
        <w:trPr>
          <w:trHeight w:val="825"/>
        </w:trPr>
        <w:tc>
          <w:tcPr>
            <w:tcW w:w="1037" w:type="dxa"/>
          </w:tcPr>
          <w:p w14:paraId="58098A28" w14:textId="77777777" w:rsidR="0035641D" w:rsidRDefault="00EA562E">
            <w:pPr>
              <w:pStyle w:val="TableParagraph"/>
              <w:ind w:left="42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87" w:type="dxa"/>
          </w:tcPr>
          <w:p w14:paraId="0105FD26" w14:textId="77777777" w:rsidR="0035641D" w:rsidRDefault="00EA562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 марта</w:t>
            </w:r>
          </w:p>
        </w:tc>
        <w:tc>
          <w:tcPr>
            <w:tcW w:w="11265" w:type="dxa"/>
          </w:tcPr>
          <w:p w14:paraId="5DCD3B66" w14:textId="77777777" w:rsidR="0035641D" w:rsidRDefault="00EA562E"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радостное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настроение. 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певческих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способностей. Зарядить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увлечь,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активизировать,</w:t>
            </w:r>
          </w:p>
          <w:p w14:paraId="256C926C" w14:textId="77777777" w:rsidR="0035641D" w:rsidRDefault="00EA562E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z w:val="24"/>
              </w:rPr>
              <w:t>включаться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</w:tr>
    </w:tbl>
    <w:p w14:paraId="3848DC20" w14:textId="77777777" w:rsidR="0035641D" w:rsidRDefault="0035641D">
      <w:pPr>
        <w:spacing w:line="262" w:lineRule="exact"/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tbl>
      <w:tblPr>
        <w:tblW w:w="0" w:type="auto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2987"/>
        <w:gridCol w:w="11265"/>
      </w:tblGrid>
      <w:tr w:rsidR="0035641D" w14:paraId="0CF43F36" w14:textId="77777777">
        <w:trPr>
          <w:trHeight w:val="1382"/>
        </w:trPr>
        <w:tc>
          <w:tcPr>
            <w:tcW w:w="1037" w:type="dxa"/>
          </w:tcPr>
          <w:p w14:paraId="5E3177C3" w14:textId="77777777" w:rsidR="0035641D" w:rsidRDefault="00EA562E">
            <w:pPr>
              <w:pStyle w:val="TableParagraph"/>
              <w:ind w:left="429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2987" w:type="dxa"/>
          </w:tcPr>
          <w:p w14:paraId="2ACC6043" w14:textId="77777777" w:rsidR="0035641D" w:rsidRDefault="00EA562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</w:p>
          <w:p w14:paraId="7D95BDCE" w14:textId="77777777" w:rsidR="0035641D" w:rsidRDefault="00EA562E">
            <w:pPr>
              <w:pStyle w:val="TableParagraph"/>
              <w:spacing w:before="4" w:line="237" w:lineRule="auto"/>
              <w:ind w:left="117" w:right="153"/>
              <w:rPr>
                <w:sz w:val="24"/>
              </w:rPr>
            </w:pPr>
            <w:r>
              <w:rPr>
                <w:sz w:val="24"/>
              </w:rPr>
              <w:t>«Теремок» на адыгейском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11265" w:type="dxa"/>
          </w:tcPr>
          <w:p w14:paraId="749F955F" w14:textId="77777777" w:rsidR="0035641D" w:rsidRDefault="00EA562E">
            <w:pPr>
              <w:pStyle w:val="TableParagraph"/>
              <w:spacing w:line="240" w:lineRule="auto"/>
              <w:ind w:left="116"/>
              <w:rPr>
                <w:sz w:val="24"/>
              </w:rPr>
            </w:pPr>
            <w:r>
              <w:rPr>
                <w:sz w:val="24"/>
              </w:rPr>
              <w:t>Развивать коммуникативные способности у ребят, развивать интерес и чувство симпатии друг другу,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 стиль взаимоотношений, основанный на доброжелательности, воспитывать любовь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ближним;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формировать 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имеющиеся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звукоподражания,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расширить</w:t>
            </w:r>
          </w:p>
          <w:p w14:paraId="2932625C" w14:textId="77777777" w:rsidR="0035641D" w:rsidRDefault="00EA562E">
            <w:pPr>
              <w:pStyle w:val="TableParagraph"/>
              <w:spacing w:line="274" w:lineRule="exact"/>
              <w:ind w:left="116" w:right="366"/>
              <w:rPr>
                <w:sz w:val="24"/>
              </w:rPr>
            </w:pPr>
            <w:r>
              <w:rPr>
                <w:sz w:val="24"/>
              </w:rPr>
              <w:t>активный словарный запас слов, в частности слова из адыгского языка. Воспитывать любовь к адыгской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 природе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Адыгея.</w:t>
            </w:r>
          </w:p>
        </w:tc>
      </w:tr>
      <w:tr w:rsidR="0035641D" w14:paraId="195DF7CF" w14:textId="77777777">
        <w:trPr>
          <w:trHeight w:val="1377"/>
        </w:trPr>
        <w:tc>
          <w:tcPr>
            <w:tcW w:w="1037" w:type="dxa"/>
          </w:tcPr>
          <w:p w14:paraId="1129C1A7" w14:textId="77777777" w:rsidR="0035641D" w:rsidRDefault="00EA562E">
            <w:pPr>
              <w:pStyle w:val="TableParagraph"/>
              <w:ind w:left="42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87" w:type="dxa"/>
          </w:tcPr>
          <w:p w14:paraId="09F6DEA4" w14:textId="77777777" w:rsidR="0035641D" w:rsidRDefault="00EA562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14:paraId="5EC7EB2E" w14:textId="77777777" w:rsidR="0035641D" w:rsidRDefault="00EA562E">
            <w:pPr>
              <w:pStyle w:val="TableParagraph"/>
              <w:spacing w:before="4" w:line="237" w:lineRule="auto"/>
              <w:ind w:left="117" w:right="84"/>
              <w:rPr>
                <w:sz w:val="24"/>
              </w:rPr>
            </w:pPr>
            <w:r>
              <w:rPr>
                <w:sz w:val="24"/>
              </w:rPr>
              <w:t>«Идём спасать колобка» 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14:paraId="369626FE" w14:textId="77777777" w:rsidR="0035641D" w:rsidRDefault="00EA562E">
            <w:pPr>
              <w:pStyle w:val="TableParagraph"/>
              <w:spacing w:line="274" w:lineRule="exact"/>
              <w:ind w:left="117" w:right="549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здоровьесберегающих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технологий)</w:t>
            </w:r>
          </w:p>
        </w:tc>
        <w:tc>
          <w:tcPr>
            <w:tcW w:w="11265" w:type="dxa"/>
          </w:tcPr>
          <w:p w14:paraId="3962AB9A" w14:textId="77777777" w:rsidR="0035641D" w:rsidRDefault="00EA562E">
            <w:pPr>
              <w:pStyle w:val="TableParagraph"/>
              <w:spacing w:line="240" w:lineRule="auto"/>
              <w:ind w:left="116" w:right="151"/>
              <w:rPr>
                <w:sz w:val="24"/>
              </w:rPr>
            </w:pPr>
            <w:r>
              <w:rPr>
                <w:sz w:val="24"/>
              </w:rPr>
              <w:t>- выполнение физических упражнений по предложенным условиям – с подбором знакомых 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сюжету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выносливости,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равновесия,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имитационных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взаимовыручки,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организованности.</w:t>
            </w:r>
          </w:p>
        </w:tc>
      </w:tr>
      <w:tr w:rsidR="0035641D" w14:paraId="42206CA0" w14:textId="77777777">
        <w:trPr>
          <w:trHeight w:val="830"/>
        </w:trPr>
        <w:tc>
          <w:tcPr>
            <w:tcW w:w="1037" w:type="dxa"/>
          </w:tcPr>
          <w:p w14:paraId="44F870E7" w14:textId="77777777" w:rsidR="0035641D" w:rsidRDefault="00EA562E">
            <w:pPr>
              <w:pStyle w:val="TableParagraph"/>
              <w:spacing w:line="272" w:lineRule="exact"/>
              <w:ind w:left="42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87" w:type="dxa"/>
          </w:tcPr>
          <w:p w14:paraId="0A102A4F" w14:textId="77777777" w:rsidR="0035641D" w:rsidRDefault="00EA562E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</w:p>
          <w:p w14:paraId="2933CAC1" w14:textId="77777777" w:rsidR="0035641D" w:rsidRDefault="00EA562E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книги».</w:t>
            </w:r>
          </w:p>
        </w:tc>
        <w:tc>
          <w:tcPr>
            <w:tcW w:w="11265" w:type="dxa"/>
          </w:tcPr>
          <w:p w14:paraId="42F60E7A" w14:textId="77777777" w:rsidR="0035641D" w:rsidRDefault="00EA562E"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z w:val="24"/>
              </w:rPr>
              <w:t>Продолжить формировать интерес дошкольников к книгам, акцентировать внимание детей на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(сказки,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стихи, энциклопедии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т.д.);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</w:p>
          <w:p w14:paraId="74963948" w14:textId="77777777" w:rsidR="0035641D" w:rsidRDefault="00EA562E">
            <w:pPr>
              <w:pStyle w:val="TableParagraph"/>
              <w:spacing w:before="2"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книгам.</w:t>
            </w:r>
          </w:p>
        </w:tc>
      </w:tr>
      <w:tr w:rsidR="0035641D" w14:paraId="6042EF50" w14:textId="77777777">
        <w:trPr>
          <w:trHeight w:val="277"/>
        </w:trPr>
        <w:tc>
          <w:tcPr>
            <w:tcW w:w="15289" w:type="dxa"/>
            <w:gridSpan w:val="3"/>
          </w:tcPr>
          <w:p w14:paraId="70F41E7F" w14:textId="77777777" w:rsidR="0035641D" w:rsidRDefault="00EA562E">
            <w:pPr>
              <w:pStyle w:val="TableParagraph"/>
              <w:spacing w:line="258" w:lineRule="exact"/>
              <w:ind w:left="7136" w:right="7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35641D" w14:paraId="1968EB87" w14:textId="77777777">
        <w:trPr>
          <w:trHeight w:val="613"/>
        </w:trPr>
        <w:tc>
          <w:tcPr>
            <w:tcW w:w="1037" w:type="dxa"/>
          </w:tcPr>
          <w:p w14:paraId="02E3AF9A" w14:textId="77777777" w:rsidR="0035641D" w:rsidRDefault="00EA562E">
            <w:pPr>
              <w:pStyle w:val="TableParagraph"/>
              <w:ind w:left="42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87" w:type="dxa"/>
          </w:tcPr>
          <w:p w14:paraId="73D44AC2" w14:textId="77777777" w:rsidR="0035641D" w:rsidRDefault="00EA562E">
            <w:pPr>
              <w:pStyle w:val="TableParagraph"/>
              <w:spacing w:line="237" w:lineRule="auto"/>
              <w:ind w:left="117" w:right="451"/>
              <w:rPr>
                <w:sz w:val="24"/>
              </w:rPr>
            </w:pPr>
            <w:r>
              <w:rPr>
                <w:sz w:val="24"/>
              </w:rPr>
              <w:t>Развлечение «К 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пришла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Весна-красна».</w:t>
            </w:r>
          </w:p>
        </w:tc>
        <w:tc>
          <w:tcPr>
            <w:tcW w:w="11265" w:type="dxa"/>
          </w:tcPr>
          <w:p w14:paraId="3244EDF0" w14:textId="77777777" w:rsidR="0035641D" w:rsidRDefault="00EA562E">
            <w:pPr>
              <w:pStyle w:val="TableParagraph"/>
              <w:spacing w:line="237" w:lineRule="auto"/>
              <w:ind w:left="116" w:right="116"/>
              <w:rPr>
                <w:sz w:val="24"/>
              </w:rPr>
            </w:pPr>
            <w:r>
              <w:rPr>
                <w:sz w:val="24"/>
              </w:rPr>
              <w:t>Создать у детей радостное настроение. Привлечь детей к посильному участию в развлечении, 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отзывчивость,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персонажей.</w:t>
            </w:r>
          </w:p>
        </w:tc>
      </w:tr>
      <w:tr w:rsidR="0035641D" w14:paraId="2C799605" w14:textId="77777777">
        <w:trPr>
          <w:trHeight w:val="551"/>
        </w:trPr>
        <w:tc>
          <w:tcPr>
            <w:tcW w:w="1037" w:type="dxa"/>
          </w:tcPr>
          <w:p w14:paraId="69205DA0" w14:textId="77777777" w:rsidR="0035641D" w:rsidRDefault="00EA562E">
            <w:pPr>
              <w:pStyle w:val="TableParagraph"/>
              <w:ind w:left="42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87" w:type="dxa"/>
          </w:tcPr>
          <w:p w14:paraId="19B4BD30" w14:textId="77777777" w:rsidR="0035641D" w:rsidRDefault="00EA562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Познавательный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</w:p>
          <w:p w14:paraId="45CA89CB" w14:textId="77777777" w:rsidR="0035641D" w:rsidRDefault="00EA562E">
            <w:pPr>
              <w:pStyle w:val="TableParagraph"/>
              <w:spacing w:before="2"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растений»</w:t>
            </w:r>
          </w:p>
        </w:tc>
        <w:tc>
          <w:tcPr>
            <w:tcW w:w="11265" w:type="dxa"/>
          </w:tcPr>
          <w:p w14:paraId="061502CC" w14:textId="77777777" w:rsidR="0035641D" w:rsidRDefault="00EA562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Повторить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расширить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процессы,</w:t>
            </w:r>
          </w:p>
          <w:p w14:paraId="6F18FB9D" w14:textId="77777777" w:rsidR="0035641D" w:rsidRDefault="00EA562E">
            <w:pPr>
              <w:pStyle w:val="TableParagraph"/>
              <w:spacing w:before="2"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сообразительность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смекалку,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любовь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бережное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35641D" w14:paraId="3D03E4B1" w14:textId="77777777">
        <w:trPr>
          <w:trHeight w:val="1382"/>
        </w:trPr>
        <w:tc>
          <w:tcPr>
            <w:tcW w:w="1037" w:type="dxa"/>
          </w:tcPr>
          <w:p w14:paraId="4F7D0B84" w14:textId="77777777" w:rsidR="0035641D" w:rsidRDefault="00EA562E">
            <w:pPr>
              <w:pStyle w:val="TableParagraph"/>
              <w:ind w:left="42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87" w:type="dxa"/>
          </w:tcPr>
          <w:p w14:paraId="0B2FAEA8" w14:textId="77777777" w:rsidR="0035641D" w:rsidRDefault="00EA562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Физкультурный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</w:p>
          <w:p w14:paraId="3F4C257E" w14:textId="77777777" w:rsidR="0035641D" w:rsidRDefault="00EA562E">
            <w:pPr>
              <w:pStyle w:val="TableParagraph"/>
              <w:spacing w:before="2" w:line="240" w:lineRule="auto"/>
              <w:ind w:left="117"/>
              <w:rPr>
                <w:sz w:val="24"/>
              </w:rPr>
            </w:pPr>
            <w:r>
              <w:rPr>
                <w:sz w:val="24"/>
              </w:rPr>
              <w:t>«Весенняя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поляна»</w:t>
            </w:r>
          </w:p>
        </w:tc>
        <w:tc>
          <w:tcPr>
            <w:tcW w:w="11265" w:type="dxa"/>
          </w:tcPr>
          <w:p w14:paraId="67473108" w14:textId="77777777" w:rsidR="0035641D" w:rsidRDefault="00EA562E">
            <w:pPr>
              <w:pStyle w:val="TableParagraph"/>
              <w:spacing w:line="240" w:lineRule="auto"/>
              <w:ind w:left="116" w:right="151"/>
              <w:rPr>
                <w:sz w:val="24"/>
              </w:rPr>
            </w:pPr>
            <w:r>
              <w:rPr>
                <w:sz w:val="24"/>
              </w:rPr>
              <w:t>Вызвать у детей эмоциональный отклик на игровое занятие и желание участвовать в нем, учить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 вместе, не толкая и не обижая друг друга, учить детей сочувствовать и сопереживать сказочному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персонажу, побуждать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бегать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стайкой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3130ED14" w14:textId="77777777" w:rsidR="0035641D" w:rsidRDefault="00EA562E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воспитателем,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подпрыгивать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ногах,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останавливаться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воспитателя.</w:t>
            </w:r>
          </w:p>
        </w:tc>
      </w:tr>
      <w:tr w:rsidR="0035641D" w14:paraId="1270413D" w14:textId="77777777">
        <w:trPr>
          <w:trHeight w:val="1377"/>
        </w:trPr>
        <w:tc>
          <w:tcPr>
            <w:tcW w:w="1037" w:type="dxa"/>
          </w:tcPr>
          <w:p w14:paraId="59693EA1" w14:textId="77777777" w:rsidR="0035641D" w:rsidRDefault="00EA562E">
            <w:pPr>
              <w:pStyle w:val="TableParagraph"/>
              <w:ind w:left="42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87" w:type="dxa"/>
          </w:tcPr>
          <w:p w14:paraId="359488A5" w14:textId="77777777" w:rsidR="0035641D" w:rsidRDefault="00EA562E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</w:p>
          <w:p w14:paraId="1E4AF9D6" w14:textId="77777777" w:rsidR="0035641D" w:rsidRDefault="00EA562E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едем…».</w:t>
            </w:r>
          </w:p>
        </w:tc>
        <w:tc>
          <w:tcPr>
            <w:tcW w:w="11265" w:type="dxa"/>
          </w:tcPr>
          <w:p w14:paraId="3D5F3CB1" w14:textId="77777777" w:rsidR="0035641D" w:rsidRDefault="00EA562E">
            <w:pPr>
              <w:pStyle w:val="TableParagraph"/>
              <w:spacing w:line="240" w:lineRule="auto"/>
              <w:ind w:left="116" w:right="145"/>
              <w:rPr>
                <w:sz w:val="24"/>
              </w:rPr>
            </w:pPr>
            <w:r>
              <w:rPr>
                <w:sz w:val="24"/>
              </w:rPr>
              <w:t>Создать у детей эмоционально приподнятое радостное настроение от предстоящей деятельности, помочь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создать игровую обстановку, наладить взаимодействие между теми, кто выбрал определенные роли, 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слушать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 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показу,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дружелюбное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 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другу, 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игре, 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</w:p>
          <w:p w14:paraId="09A823C0" w14:textId="77777777" w:rsidR="0035641D" w:rsidRDefault="00EA562E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навыков.</w:t>
            </w:r>
          </w:p>
        </w:tc>
      </w:tr>
      <w:tr w:rsidR="0035641D" w14:paraId="093B2199" w14:textId="77777777">
        <w:trPr>
          <w:trHeight w:val="277"/>
        </w:trPr>
        <w:tc>
          <w:tcPr>
            <w:tcW w:w="15289" w:type="dxa"/>
            <w:gridSpan w:val="3"/>
          </w:tcPr>
          <w:p w14:paraId="77837562" w14:textId="77777777" w:rsidR="0035641D" w:rsidRDefault="00EA562E">
            <w:pPr>
              <w:pStyle w:val="TableParagraph"/>
              <w:spacing w:line="258" w:lineRule="exact"/>
              <w:ind w:left="7134" w:right="7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35641D" w14:paraId="13D3CD03" w14:textId="77777777">
        <w:trPr>
          <w:trHeight w:val="1665"/>
        </w:trPr>
        <w:tc>
          <w:tcPr>
            <w:tcW w:w="1037" w:type="dxa"/>
          </w:tcPr>
          <w:p w14:paraId="3C849AC3" w14:textId="77777777" w:rsidR="0035641D" w:rsidRDefault="00EA562E">
            <w:pPr>
              <w:pStyle w:val="TableParagraph"/>
              <w:ind w:left="42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87" w:type="dxa"/>
          </w:tcPr>
          <w:p w14:paraId="4631FCD0" w14:textId="77777777" w:rsidR="0035641D" w:rsidRDefault="00EA562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</w:p>
          <w:p w14:paraId="06BC8677" w14:textId="77777777" w:rsidR="0035641D" w:rsidRDefault="00EA562E">
            <w:pPr>
              <w:pStyle w:val="TableParagraph"/>
              <w:spacing w:before="3" w:line="240" w:lineRule="auto"/>
              <w:ind w:left="117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волшебника»</w:t>
            </w:r>
          </w:p>
        </w:tc>
        <w:tc>
          <w:tcPr>
            <w:tcW w:w="11265" w:type="dxa"/>
          </w:tcPr>
          <w:p w14:paraId="097F40FA" w14:textId="77777777" w:rsidR="0035641D" w:rsidRDefault="00EA562E">
            <w:pPr>
              <w:pStyle w:val="TableParagraph"/>
              <w:spacing w:line="240" w:lineRule="auto"/>
              <w:ind w:left="116" w:right="254"/>
              <w:rPr>
                <w:sz w:val="24"/>
              </w:rPr>
            </w:pPr>
            <w:r>
              <w:rPr>
                <w:sz w:val="24"/>
              </w:rPr>
              <w:t>Активизировать отдых детей, доставить радость, формировать потребность в ежедневной 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 Зарядить детей положительными эмоциями. Продолжить знакомить детей временем года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лето, формировать у детей чувство товарищество и взаимовыручки, вызвать у детей чувство радости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 проведения праздника, закреплять у детей двигательные умения в условиях 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выдержку, ловкость,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пространстве.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  <w:p w14:paraId="71EC5DB5" w14:textId="77777777" w:rsidR="0035641D" w:rsidRDefault="00EA562E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внимание,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целеустремленность,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товарищества.</w:t>
            </w:r>
          </w:p>
        </w:tc>
      </w:tr>
    </w:tbl>
    <w:p w14:paraId="3F6CA111" w14:textId="77777777" w:rsidR="0035641D" w:rsidRDefault="0035641D">
      <w:pPr>
        <w:spacing w:line="271" w:lineRule="exact"/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tbl>
      <w:tblPr>
        <w:tblW w:w="0" w:type="auto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2987"/>
        <w:gridCol w:w="11265"/>
      </w:tblGrid>
      <w:tr w:rsidR="0035641D" w14:paraId="2F088793" w14:textId="77777777">
        <w:trPr>
          <w:trHeight w:val="1934"/>
        </w:trPr>
        <w:tc>
          <w:tcPr>
            <w:tcW w:w="1037" w:type="dxa"/>
          </w:tcPr>
          <w:p w14:paraId="456BCCC3" w14:textId="77777777" w:rsidR="0035641D" w:rsidRDefault="00EA562E">
            <w:pPr>
              <w:pStyle w:val="TableParagraph"/>
              <w:ind w:left="429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2987" w:type="dxa"/>
          </w:tcPr>
          <w:p w14:paraId="539B2889" w14:textId="77777777" w:rsidR="0035641D" w:rsidRDefault="00EA562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Физкультурный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</w:p>
          <w:p w14:paraId="026EE57E" w14:textId="77777777" w:rsidR="0035641D" w:rsidRDefault="00EA562E">
            <w:pPr>
              <w:pStyle w:val="TableParagraph"/>
              <w:spacing w:before="4" w:line="237" w:lineRule="auto"/>
              <w:ind w:left="117" w:right="691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маленьких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Насекомых»</w:t>
            </w:r>
          </w:p>
        </w:tc>
        <w:tc>
          <w:tcPr>
            <w:tcW w:w="11265" w:type="dxa"/>
          </w:tcPr>
          <w:p w14:paraId="7366BE74" w14:textId="77777777" w:rsidR="0035641D" w:rsidRDefault="00EA562E">
            <w:pPr>
              <w:pStyle w:val="TableParagraph"/>
              <w:spacing w:line="240" w:lineRule="auto"/>
              <w:ind w:left="116" w:right="151"/>
              <w:rPr>
                <w:sz w:val="24"/>
              </w:rPr>
            </w:pPr>
            <w:r>
              <w:rPr>
                <w:sz w:val="24"/>
              </w:rPr>
              <w:t>Расширение и уточнение знаний детей о насекомых, их разнообразии и характерных признаках,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бережное отношение к насекомым, формирование умения отчётливо произносить слова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короткие фразы, вовлекать детей в разговор во время рассматривания иллюстраций, приобщение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 безопасного поведения в мире природы, способствовать формированию у детей положительных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насекомых,</w:t>
            </w:r>
          </w:p>
          <w:p w14:paraId="47A56460" w14:textId="77777777" w:rsidR="0035641D" w:rsidRDefault="00EA562E">
            <w:pPr>
              <w:pStyle w:val="TableParagraph"/>
              <w:spacing w:line="274" w:lineRule="exact"/>
              <w:ind w:left="116" w:right="140"/>
              <w:rPr>
                <w:sz w:val="24"/>
              </w:rPr>
            </w:pPr>
            <w:r>
              <w:rPr>
                <w:sz w:val="24"/>
              </w:rPr>
              <w:t>формировать знания о том, как насекомые защищаются от врагов, воспитывать любознательность, любовь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35641D" w14:paraId="737CD9BA" w14:textId="77777777">
        <w:trPr>
          <w:trHeight w:val="2222"/>
        </w:trPr>
        <w:tc>
          <w:tcPr>
            <w:tcW w:w="1037" w:type="dxa"/>
          </w:tcPr>
          <w:p w14:paraId="7545DDED" w14:textId="77777777" w:rsidR="0035641D" w:rsidRDefault="00EA562E">
            <w:pPr>
              <w:pStyle w:val="TableParagraph"/>
              <w:ind w:left="42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87" w:type="dxa"/>
          </w:tcPr>
          <w:p w14:paraId="145FD0E6" w14:textId="77777777" w:rsidR="0035641D" w:rsidRDefault="00EA562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</w:p>
          <w:p w14:paraId="3ADDCE83" w14:textId="77777777" w:rsidR="0035641D" w:rsidRDefault="00EA562E">
            <w:pPr>
              <w:pStyle w:val="TableParagraph"/>
              <w:spacing w:before="3" w:line="240" w:lineRule="auto"/>
              <w:ind w:left="117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лесной полянке»</w:t>
            </w:r>
          </w:p>
        </w:tc>
        <w:tc>
          <w:tcPr>
            <w:tcW w:w="11265" w:type="dxa"/>
          </w:tcPr>
          <w:p w14:paraId="6A4851F3" w14:textId="77777777" w:rsidR="0035641D" w:rsidRDefault="00EA562E">
            <w:pPr>
              <w:pStyle w:val="TableParagraph"/>
              <w:spacing w:line="240" w:lineRule="auto"/>
              <w:ind w:left="116" w:right="734"/>
              <w:rPr>
                <w:sz w:val="24"/>
              </w:rPr>
            </w:pPr>
            <w:r>
              <w:rPr>
                <w:sz w:val="24"/>
              </w:rPr>
              <w:t>Через эмоциональное отношение формировать у детей гуманное отношение к окружающей природе,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расширять и систематизировать представление детей о растительном и животном мире 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лесу.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отгадывать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загадки; упражнять в звукоподражании; развивать умение давать полный содержательный ответ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вопросы; упражнять в образовании однокоренных слов при помощи уменьшительно- ласкательных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суффиксов. Воспитывать любовь и интерес к природе, бережное отношение, чувство доброты,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сопричастности и сопереживания ко всему живому, что нас окружает, воспитывать у детей 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веселья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досуга.</w:t>
            </w:r>
          </w:p>
        </w:tc>
      </w:tr>
      <w:tr w:rsidR="0035641D" w14:paraId="456D87E4" w14:textId="77777777">
        <w:trPr>
          <w:trHeight w:val="1377"/>
        </w:trPr>
        <w:tc>
          <w:tcPr>
            <w:tcW w:w="1037" w:type="dxa"/>
          </w:tcPr>
          <w:p w14:paraId="17B9977A" w14:textId="77777777" w:rsidR="0035641D" w:rsidRDefault="00EA562E">
            <w:pPr>
              <w:pStyle w:val="TableParagraph"/>
              <w:ind w:left="42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87" w:type="dxa"/>
          </w:tcPr>
          <w:p w14:paraId="45F4F42B" w14:textId="77777777" w:rsidR="0035641D" w:rsidRDefault="00EA562E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Игра-развлечение</w:t>
            </w:r>
          </w:p>
          <w:p w14:paraId="6147EF15" w14:textId="77777777" w:rsidR="0035641D" w:rsidRDefault="00EA562E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лето?»</w:t>
            </w:r>
          </w:p>
        </w:tc>
        <w:tc>
          <w:tcPr>
            <w:tcW w:w="11265" w:type="dxa"/>
          </w:tcPr>
          <w:p w14:paraId="1FABF430" w14:textId="77777777" w:rsidR="0035641D" w:rsidRDefault="00EA562E">
            <w:pPr>
              <w:pStyle w:val="TableParagraph"/>
              <w:spacing w:line="240" w:lineRule="auto"/>
              <w:ind w:left="116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радостную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праздничную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атмосферу,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Стимулировать совместную музыкально-игровую деятельность. Развивать речь, внимание, слух,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двигательную активность, закрепить умение действовать по сигналу и воспроизводить движения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доброжелательные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</w:p>
          <w:p w14:paraId="22C39D12" w14:textId="77777777" w:rsidR="0035641D" w:rsidRDefault="00EA562E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детей.</w:t>
            </w:r>
          </w:p>
        </w:tc>
      </w:tr>
    </w:tbl>
    <w:p w14:paraId="16031331" w14:textId="77777777" w:rsidR="0035641D" w:rsidRDefault="0035641D">
      <w:pPr>
        <w:spacing w:line="261" w:lineRule="exact"/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p w14:paraId="0F03FEB8" w14:textId="77777777" w:rsidR="0035641D" w:rsidRDefault="00EA562E">
      <w:pPr>
        <w:pStyle w:val="a4"/>
        <w:numPr>
          <w:ilvl w:val="1"/>
          <w:numId w:val="6"/>
        </w:numPr>
        <w:tabs>
          <w:tab w:val="left" w:pos="4675"/>
        </w:tabs>
        <w:spacing w:before="68"/>
        <w:ind w:left="4674" w:hanging="424"/>
        <w:jc w:val="left"/>
        <w:rPr>
          <w:b/>
          <w:sz w:val="28"/>
        </w:rPr>
      </w:pPr>
      <w:r>
        <w:rPr>
          <w:b/>
          <w:sz w:val="28"/>
        </w:rPr>
        <w:lastRenderedPageBreak/>
        <w:t>Образовательная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«Физическое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развитие»</w:t>
      </w:r>
    </w:p>
    <w:p w14:paraId="274F8A00" w14:textId="77777777" w:rsidR="0035641D" w:rsidRDefault="00EA562E">
      <w:pPr>
        <w:spacing w:before="182" w:line="261" w:lineRule="auto"/>
        <w:ind w:left="2734" w:right="3377"/>
        <w:jc w:val="center"/>
        <w:rPr>
          <w:b/>
          <w:sz w:val="28"/>
        </w:rPr>
      </w:pPr>
      <w:r>
        <w:rPr>
          <w:b/>
          <w:sz w:val="28"/>
        </w:rPr>
        <w:t>Календарно-тематический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раздела «Физическая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культура»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регламентированной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деятельности</w:t>
      </w:r>
    </w:p>
    <w:p w14:paraId="316DDB79" w14:textId="77777777" w:rsidR="0035641D" w:rsidRDefault="00EA562E">
      <w:pPr>
        <w:spacing w:before="153" w:after="3"/>
        <w:ind w:left="2065" w:right="2710"/>
        <w:jc w:val="center"/>
        <w:rPr>
          <w:b/>
          <w:sz w:val="28"/>
        </w:rPr>
      </w:pPr>
      <w:r>
        <w:rPr>
          <w:b/>
          <w:sz w:val="28"/>
        </w:rPr>
        <w:t>Сентябрь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402"/>
        <w:gridCol w:w="989"/>
        <w:gridCol w:w="1445"/>
        <w:gridCol w:w="6496"/>
        <w:gridCol w:w="4110"/>
      </w:tblGrid>
      <w:tr w:rsidR="0035641D" w14:paraId="08B96057" w14:textId="77777777">
        <w:trPr>
          <w:trHeight w:val="1056"/>
        </w:trPr>
        <w:tc>
          <w:tcPr>
            <w:tcW w:w="696" w:type="dxa"/>
          </w:tcPr>
          <w:p w14:paraId="5E8970A5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02" w:type="dxa"/>
          </w:tcPr>
          <w:p w14:paraId="59B352EA" w14:textId="77777777" w:rsidR="0035641D" w:rsidRDefault="00EA562E">
            <w:pPr>
              <w:pStyle w:val="TableParagraph"/>
              <w:spacing w:line="259" w:lineRule="auto"/>
              <w:ind w:left="105" w:right="476"/>
              <w:rPr>
                <w:sz w:val="24"/>
              </w:rPr>
            </w:pPr>
            <w:r>
              <w:rPr>
                <w:sz w:val="24"/>
              </w:rPr>
              <w:t>Дата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989" w:type="dxa"/>
          </w:tcPr>
          <w:p w14:paraId="4F80C734" w14:textId="77777777" w:rsidR="0035641D" w:rsidRDefault="00EA562E">
            <w:pPr>
              <w:pStyle w:val="TableParagraph"/>
              <w:spacing w:line="259" w:lineRule="auto"/>
              <w:ind w:left="105" w:right="25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</w:p>
        </w:tc>
        <w:tc>
          <w:tcPr>
            <w:tcW w:w="1445" w:type="dxa"/>
          </w:tcPr>
          <w:p w14:paraId="1A66FAD2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6496" w:type="dxa"/>
          </w:tcPr>
          <w:p w14:paraId="7BB11776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4110" w:type="dxa"/>
          </w:tcPr>
          <w:p w14:paraId="53DE0D84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  <w:tr w:rsidR="0035641D" w14:paraId="3C37F38E" w14:textId="77777777">
        <w:trPr>
          <w:trHeight w:val="1488"/>
        </w:trPr>
        <w:tc>
          <w:tcPr>
            <w:tcW w:w="696" w:type="dxa"/>
          </w:tcPr>
          <w:p w14:paraId="4AB1A5D9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2" w:type="dxa"/>
          </w:tcPr>
          <w:p w14:paraId="1C34512C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03.09.2024</w:t>
            </w:r>
          </w:p>
        </w:tc>
        <w:tc>
          <w:tcPr>
            <w:tcW w:w="989" w:type="dxa"/>
          </w:tcPr>
          <w:p w14:paraId="1E1AC892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5" w:type="dxa"/>
          </w:tcPr>
          <w:p w14:paraId="048D5CBD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6496" w:type="dxa"/>
          </w:tcPr>
          <w:p w14:paraId="3E2B6E04" w14:textId="77777777" w:rsidR="0035641D" w:rsidRDefault="00EA562E">
            <w:pPr>
              <w:pStyle w:val="TableParagraph"/>
              <w:numPr>
                <w:ilvl w:val="0"/>
                <w:numId w:val="90"/>
              </w:numPr>
              <w:tabs>
                <w:tab w:val="left" w:pos="255"/>
              </w:tabs>
              <w:spacing w:line="259" w:lineRule="auto"/>
              <w:ind w:right="885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ограниченной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поверхности,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сигналу;</w:t>
            </w:r>
          </w:p>
          <w:p w14:paraId="23286180" w14:textId="77777777" w:rsidR="0035641D" w:rsidRDefault="00EA562E">
            <w:pPr>
              <w:pStyle w:val="TableParagraph"/>
              <w:numPr>
                <w:ilvl w:val="0"/>
                <w:numId w:val="90"/>
              </w:numPr>
              <w:tabs>
                <w:tab w:val="left" w:pos="255"/>
              </w:tabs>
              <w:spacing w:line="276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равновесия;</w:t>
            </w:r>
          </w:p>
          <w:p w14:paraId="5F31415E" w14:textId="77777777" w:rsidR="0035641D" w:rsidRDefault="00EA562E">
            <w:pPr>
              <w:pStyle w:val="TableParagraph"/>
              <w:numPr>
                <w:ilvl w:val="0"/>
                <w:numId w:val="90"/>
              </w:numPr>
              <w:tabs>
                <w:tab w:val="left" w:pos="255"/>
              </w:tabs>
              <w:spacing w:line="290" w:lineRule="atLeast"/>
              <w:ind w:right="1191" w:firstLine="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сверстников.</w:t>
            </w:r>
          </w:p>
        </w:tc>
        <w:tc>
          <w:tcPr>
            <w:tcW w:w="4110" w:type="dxa"/>
          </w:tcPr>
          <w:p w14:paraId="7FA59321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Пособия: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верёвки,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кукла.</w:t>
            </w:r>
          </w:p>
          <w:p w14:paraId="0E0A4CFB" w14:textId="77777777" w:rsidR="0035641D" w:rsidRDefault="00EA562E">
            <w:pPr>
              <w:pStyle w:val="TableParagraph"/>
              <w:spacing w:before="21" w:line="259" w:lineRule="auto"/>
              <w:ind w:right="229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стр.73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</w:p>
        </w:tc>
      </w:tr>
      <w:tr w:rsidR="0035641D" w14:paraId="58987BC3" w14:textId="77777777">
        <w:trPr>
          <w:trHeight w:val="892"/>
        </w:trPr>
        <w:tc>
          <w:tcPr>
            <w:tcW w:w="696" w:type="dxa"/>
          </w:tcPr>
          <w:p w14:paraId="4987552B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02" w:type="dxa"/>
          </w:tcPr>
          <w:p w14:paraId="67DB3081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05.09.2024</w:t>
            </w:r>
          </w:p>
        </w:tc>
        <w:tc>
          <w:tcPr>
            <w:tcW w:w="989" w:type="dxa"/>
          </w:tcPr>
          <w:p w14:paraId="5EE0B58E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5" w:type="dxa"/>
          </w:tcPr>
          <w:p w14:paraId="6DA1E99E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6496" w:type="dxa"/>
          </w:tcPr>
          <w:p w14:paraId="778C34DA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4110" w:type="dxa"/>
          </w:tcPr>
          <w:p w14:paraId="58D4831C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Пособия: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верёвки, кукла.</w:t>
            </w:r>
          </w:p>
          <w:p w14:paraId="6BB6A302" w14:textId="77777777" w:rsidR="0035641D" w:rsidRDefault="00EA562E">
            <w:pPr>
              <w:pStyle w:val="TableParagraph"/>
              <w:spacing w:before="7" w:line="298" w:lineRule="exact"/>
              <w:ind w:right="231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стр.73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</w:p>
        </w:tc>
      </w:tr>
      <w:tr w:rsidR="0035641D" w14:paraId="1CB65E95" w14:textId="77777777">
        <w:trPr>
          <w:trHeight w:val="1492"/>
        </w:trPr>
        <w:tc>
          <w:tcPr>
            <w:tcW w:w="696" w:type="dxa"/>
          </w:tcPr>
          <w:p w14:paraId="6CD0C160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02" w:type="dxa"/>
          </w:tcPr>
          <w:p w14:paraId="1F978267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10.09.2024</w:t>
            </w:r>
          </w:p>
        </w:tc>
        <w:tc>
          <w:tcPr>
            <w:tcW w:w="989" w:type="dxa"/>
          </w:tcPr>
          <w:p w14:paraId="12726D15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5" w:type="dxa"/>
          </w:tcPr>
          <w:p w14:paraId="4ACF72EE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6496" w:type="dxa"/>
          </w:tcPr>
          <w:p w14:paraId="1378E610" w14:textId="77777777" w:rsidR="0035641D" w:rsidRDefault="00EA562E">
            <w:pPr>
              <w:pStyle w:val="TableParagraph"/>
              <w:numPr>
                <w:ilvl w:val="0"/>
                <w:numId w:val="91"/>
              </w:numPr>
              <w:tabs>
                <w:tab w:val="left" w:pos="255"/>
              </w:tabs>
              <w:spacing w:line="259" w:lineRule="auto"/>
              <w:ind w:right="724" w:firstLine="0"/>
              <w:rPr>
                <w:sz w:val="24"/>
              </w:rPr>
            </w:pPr>
            <w:r>
              <w:rPr>
                <w:sz w:val="24"/>
              </w:rPr>
              <w:t>формировать умение детей ходить и бегать, меняя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определённый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сигнал,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ползать;</w:t>
            </w:r>
          </w:p>
          <w:p w14:paraId="201E9FDF" w14:textId="77777777" w:rsidR="0035641D" w:rsidRDefault="00EA562E">
            <w:pPr>
              <w:pStyle w:val="TableParagraph"/>
              <w:numPr>
                <w:ilvl w:val="0"/>
                <w:numId w:val="91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равновесия;</w:t>
            </w:r>
          </w:p>
          <w:p w14:paraId="51E8005B" w14:textId="77777777" w:rsidR="0035641D" w:rsidRDefault="00EA562E">
            <w:pPr>
              <w:pStyle w:val="TableParagraph"/>
              <w:numPr>
                <w:ilvl w:val="0"/>
                <w:numId w:val="91"/>
              </w:numPr>
              <w:tabs>
                <w:tab w:val="left" w:pos="255"/>
              </w:tabs>
              <w:spacing w:before="4" w:line="290" w:lineRule="atLeast"/>
              <w:ind w:right="1191" w:firstLine="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сверстников.</w:t>
            </w:r>
          </w:p>
        </w:tc>
        <w:tc>
          <w:tcPr>
            <w:tcW w:w="4110" w:type="dxa"/>
          </w:tcPr>
          <w:p w14:paraId="4C6294CD" w14:textId="77777777" w:rsidR="0035641D" w:rsidRDefault="00EA562E">
            <w:pPr>
              <w:pStyle w:val="TableParagraph"/>
              <w:spacing w:line="259" w:lineRule="auto"/>
              <w:ind w:right="496"/>
              <w:rPr>
                <w:sz w:val="24"/>
              </w:rPr>
            </w:pPr>
            <w:r>
              <w:rPr>
                <w:sz w:val="24"/>
              </w:rPr>
              <w:t>Пособия: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погремушки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собачка.</w:t>
            </w:r>
          </w:p>
          <w:p w14:paraId="7CF34BF8" w14:textId="77777777" w:rsidR="0035641D" w:rsidRDefault="00EA562E">
            <w:pPr>
              <w:pStyle w:val="TableParagraph"/>
              <w:spacing w:line="264" w:lineRule="auto"/>
              <w:ind w:right="229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стр.74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35641D" w14:paraId="37EDA749" w14:textId="77777777">
        <w:trPr>
          <w:trHeight w:val="1785"/>
        </w:trPr>
        <w:tc>
          <w:tcPr>
            <w:tcW w:w="696" w:type="dxa"/>
          </w:tcPr>
          <w:p w14:paraId="1B574CC7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02" w:type="dxa"/>
          </w:tcPr>
          <w:p w14:paraId="7F292F2D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12.09.2024</w:t>
            </w:r>
          </w:p>
        </w:tc>
        <w:tc>
          <w:tcPr>
            <w:tcW w:w="989" w:type="dxa"/>
          </w:tcPr>
          <w:p w14:paraId="6A03DD16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5" w:type="dxa"/>
          </w:tcPr>
          <w:p w14:paraId="31458C0E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6496" w:type="dxa"/>
          </w:tcPr>
          <w:p w14:paraId="541AC09D" w14:textId="77777777" w:rsidR="0035641D" w:rsidRDefault="00EA562E">
            <w:pPr>
              <w:pStyle w:val="TableParagraph"/>
              <w:numPr>
                <w:ilvl w:val="0"/>
                <w:numId w:val="92"/>
              </w:numPr>
              <w:tabs>
                <w:tab w:val="left" w:pos="255"/>
              </w:tabs>
              <w:spacing w:line="259" w:lineRule="auto"/>
              <w:ind w:right="454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меняя направление на определённый сигнал,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ползать;</w:t>
            </w:r>
          </w:p>
          <w:p w14:paraId="215C2479" w14:textId="77777777" w:rsidR="0035641D" w:rsidRDefault="00EA562E">
            <w:pPr>
              <w:pStyle w:val="TableParagraph"/>
              <w:numPr>
                <w:ilvl w:val="0"/>
                <w:numId w:val="92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равновесия;</w:t>
            </w:r>
          </w:p>
          <w:p w14:paraId="66EFFCD6" w14:textId="77777777" w:rsidR="0035641D" w:rsidRDefault="00EA562E">
            <w:pPr>
              <w:pStyle w:val="TableParagraph"/>
              <w:numPr>
                <w:ilvl w:val="0"/>
                <w:numId w:val="92"/>
              </w:numPr>
              <w:tabs>
                <w:tab w:val="left" w:pos="255"/>
              </w:tabs>
              <w:spacing w:line="290" w:lineRule="atLeast"/>
              <w:ind w:right="1191" w:firstLine="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сверстников.</w:t>
            </w:r>
          </w:p>
        </w:tc>
        <w:tc>
          <w:tcPr>
            <w:tcW w:w="4110" w:type="dxa"/>
          </w:tcPr>
          <w:p w14:paraId="1FC39781" w14:textId="77777777" w:rsidR="0035641D" w:rsidRDefault="00EA562E">
            <w:pPr>
              <w:pStyle w:val="TableParagraph"/>
              <w:spacing w:line="259" w:lineRule="auto"/>
              <w:ind w:right="495"/>
              <w:rPr>
                <w:sz w:val="24"/>
              </w:rPr>
            </w:pPr>
            <w:r>
              <w:rPr>
                <w:sz w:val="24"/>
              </w:rPr>
              <w:t>Пособия: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погремушки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собачка.</w:t>
            </w:r>
          </w:p>
          <w:p w14:paraId="2D97E9B6" w14:textId="77777777" w:rsidR="0035641D" w:rsidRDefault="00EA562E">
            <w:pPr>
              <w:pStyle w:val="TableParagraph"/>
              <w:spacing w:line="259" w:lineRule="auto"/>
              <w:ind w:right="227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стр.74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</w:tc>
      </w:tr>
      <w:tr w:rsidR="0035641D" w14:paraId="702AD3C3" w14:textId="77777777">
        <w:trPr>
          <w:trHeight w:val="1190"/>
        </w:trPr>
        <w:tc>
          <w:tcPr>
            <w:tcW w:w="696" w:type="dxa"/>
          </w:tcPr>
          <w:p w14:paraId="33376FE4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02" w:type="dxa"/>
          </w:tcPr>
          <w:p w14:paraId="70CC4588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17.09.2024</w:t>
            </w:r>
          </w:p>
        </w:tc>
        <w:tc>
          <w:tcPr>
            <w:tcW w:w="989" w:type="dxa"/>
          </w:tcPr>
          <w:p w14:paraId="67946C16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5" w:type="dxa"/>
          </w:tcPr>
          <w:p w14:paraId="44038798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6496" w:type="dxa"/>
          </w:tcPr>
          <w:p w14:paraId="5675B8DF" w14:textId="77777777" w:rsidR="0035641D" w:rsidRDefault="00EA562E">
            <w:pPr>
              <w:pStyle w:val="TableParagraph"/>
              <w:numPr>
                <w:ilvl w:val="0"/>
                <w:numId w:val="93"/>
              </w:numPr>
              <w:tabs>
                <w:tab w:val="left" w:pos="255"/>
              </w:tabs>
              <w:spacing w:line="259" w:lineRule="auto"/>
              <w:ind w:right="894" w:firstLine="0"/>
              <w:rPr>
                <w:sz w:val="24"/>
              </w:rPr>
            </w:pPr>
            <w:r>
              <w:rPr>
                <w:sz w:val="24"/>
              </w:rPr>
              <w:t>формировать умение детей соблюдать указанное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 во время ходьбы и бега, бегать в разных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направлениях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 мешая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другу;</w:t>
            </w:r>
          </w:p>
          <w:p w14:paraId="7D421701" w14:textId="77777777" w:rsidR="0035641D" w:rsidRDefault="00EA562E">
            <w:pPr>
              <w:pStyle w:val="TableParagraph"/>
              <w:numPr>
                <w:ilvl w:val="0"/>
                <w:numId w:val="93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</w:p>
        </w:tc>
        <w:tc>
          <w:tcPr>
            <w:tcW w:w="4110" w:type="dxa"/>
          </w:tcPr>
          <w:p w14:paraId="6B7972F4" w14:textId="77777777" w:rsidR="0035641D" w:rsidRDefault="00EA562E">
            <w:pPr>
              <w:pStyle w:val="TableParagraph"/>
              <w:spacing w:line="259" w:lineRule="auto"/>
              <w:ind w:right="176"/>
              <w:rPr>
                <w:sz w:val="24"/>
              </w:rPr>
            </w:pPr>
            <w:r>
              <w:rPr>
                <w:sz w:val="24"/>
              </w:rPr>
              <w:t>Пособия: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стулья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кукла.</w:t>
            </w:r>
          </w:p>
          <w:p w14:paraId="2D3BE291" w14:textId="77777777" w:rsidR="0035641D" w:rsidRDefault="00EA56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14:paraId="6D6FAC1D" w14:textId="77777777" w:rsidR="0035641D" w:rsidRDefault="00EA562E">
            <w:pPr>
              <w:pStyle w:val="TableParagraph"/>
              <w:spacing w:before="13" w:line="240" w:lineRule="auto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стр.74</w:t>
            </w:r>
          </w:p>
        </w:tc>
      </w:tr>
    </w:tbl>
    <w:p w14:paraId="360ACA2A" w14:textId="77777777" w:rsidR="0035641D" w:rsidRDefault="0035641D">
      <w:pPr>
        <w:rPr>
          <w:sz w:val="24"/>
        </w:rPr>
        <w:sectPr w:rsidR="0035641D">
          <w:pgSz w:w="16840" w:h="11910" w:orient="landscape"/>
          <w:pgMar w:top="780" w:right="140" w:bottom="280" w:left="780" w:header="720" w:footer="720" w:gutter="0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402"/>
        <w:gridCol w:w="989"/>
        <w:gridCol w:w="1445"/>
        <w:gridCol w:w="6496"/>
        <w:gridCol w:w="4110"/>
      </w:tblGrid>
      <w:tr w:rsidR="0035641D" w14:paraId="51D7834C" w14:textId="77777777">
        <w:trPr>
          <w:trHeight w:val="594"/>
        </w:trPr>
        <w:tc>
          <w:tcPr>
            <w:tcW w:w="696" w:type="dxa"/>
          </w:tcPr>
          <w:p w14:paraId="56FA7D81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02" w:type="dxa"/>
          </w:tcPr>
          <w:p w14:paraId="62ADAC4E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89" w:type="dxa"/>
          </w:tcPr>
          <w:p w14:paraId="3BB82280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5" w:type="dxa"/>
          </w:tcPr>
          <w:p w14:paraId="22104D23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496" w:type="dxa"/>
          </w:tcPr>
          <w:p w14:paraId="666BF9E0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воспитателя;</w:t>
            </w:r>
          </w:p>
          <w:p w14:paraId="575DEF20" w14:textId="77777777" w:rsidR="0035641D" w:rsidRDefault="00EA562E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уверенность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силах.</w:t>
            </w:r>
          </w:p>
        </w:tc>
        <w:tc>
          <w:tcPr>
            <w:tcW w:w="4110" w:type="dxa"/>
          </w:tcPr>
          <w:p w14:paraId="49AB75EB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5641D" w14:paraId="05A10C02" w14:textId="77777777">
        <w:trPr>
          <w:trHeight w:val="1791"/>
        </w:trPr>
        <w:tc>
          <w:tcPr>
            <w:tcW w:w="696" w:type="dxa"/>
          </w:tcPr>
          <w:p w14:paraId="53D4ED06" w14:textId="77777777" w:rsidR="0035641D" w:rsidRDefault="00EA562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02" w:type="dxa"/>
          </w:tcPr>
          <w:p w14:paraId="2A95E708" w14:textId="77777777" w:rsidR="0035641D" w:rsidRDefault="00EA562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19.09.2024</w:t>
            </w:r>
          </w:p>
        </w:tc>
        <w:tc>
          <w:tcPr>
            <w:tcW w:w="989" w:type="dxa"/>
          </w:tcPr>
          <w:p w14:paraId="53CCEE4E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5" w:type="dxa"/>
          </w:tcPr>
          <w:p w14:paraId="77DEFC5A" w14:textId="77777777" w:rsidR="0035641D" w:rsidRDefault="00EA562E">
            <w:pPr>
              <w:pStyle w:val="TableParagraph"/>
              <w:spacing w:line="273" w:lineRule="exact"/>
              <w:ind w:left="0" w:right="104"/>
              <w:jc w:val="righ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6496" w:type="dxa"/>
          </w:tcPr>
          <w:p w14:paraId="4083F69E" w14:textId="77777777" w:rsidR="0035641D" w:rsidRDefault="00EA562E">
            <w:pPr>
              <w:pStyle w:val="TableParagraph"/>
              <w:numPr>
                <w:ilvl w:val="0"/>
                <w:numId w:val="94"/>
              </w:numPr>
              <w:tabs>
                <w:tab w:val="left" w:pos="255"/>
              </w:tabs>
              <w:spacing w:line="259" w:lineRule="auto"/>
              <w:ind w:right="598" w:firstLine="0"/>
              <w:rPr>
                <w:sz w:val="24"/>
              </w:rPr>
            </w:pPr>
            <w:r>
              <w:rPr>
                <w:sz w:val="24"/>
              </w:rPr>
              <w:t>продолжать формировать умение детей 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указанное направление во время ходьбы и бега, бегать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направлениях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другу;</w:t>
            </w:r>
          </w:p>
          <w:p w14:paraId="2198D0DC" w14:textId="77777777" w:rsidR="0035641D" w:rsidRDefault="00EA562E">
            <w:pPr>
              <w:pStyle w:val="TableParagraph"/>
              <w:numPr>
                <w:ilvl w:val="0"/>
                <w:numId w:val="94"/>
              </w:numPr>
              <w:tabs>
                <w:tab w:val="left" w:pos="255"/>
              </w:tabs>
              <w:spacing w:line="259" w:lineRule="auto"/>
              <w:ind w:right="851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воспитателя;</w:t>
            </w:r>
          </w:p>
          <w:p w14:paraId="7E914A01" w14:textId="77777777" w:rsidR="0035641D" w:rsidRDefault="00EA562E">
            <w:pPr>
              <w:pStyle w:val="TableParagraph"/>
              <w:numPr>
                <w:ilvl w:val="0"/>
                <w:numId w:val="94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уверенность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силах.</w:t>
            </w:r>
          </w:p>
        </w:tc>
        <w:tc>
          <w:tcPr>
            <w:tcW w:w="4110" w:type="dxa"/>
          </w:tcPr>
          <w:p w14:paraId="26D11083" w14:textId="77777777" w:rsidR="0035641D" w:rsidRDefault="00EA562E">
            <w:pPr>
              <w:pStyle w:val="TableParagraph"/>
              <w:spacing w:line="259" w:lineRule="auto"/>
              <w:ind w:right="176"/>
              <w:rPr>
                <w:sz w:val="24"/>
              </w:rPr>
            </w:pPr>
            <w:r>
              <w:rPr>
                <w:sz w:val="24"/>
              </w:rPr>
              <w:t>Пособия: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стулья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кукла.</w:t>
            </w:r>
          </w:p>
          <w:p w14:paraId="3D7326B7" w14:textId="77777777" w:rsidR="0035641D" w:rsidRDefault="00EA562E">
            <w:pPr>
              <w:pStyle w:val="TableParagraph"/>
              <w:spacing w:line="259" w:lineRule="auto"/>
              <w:ind w:right="229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стр.75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35641D" w14:paraId="416ADECA" w14:textId="77777777">
        <w:trPr>
          <w:trHeight w:val="1785"/>
        </w:trPr>
        <w:tc>
          <w:tcPr>
            <w:tcW w:w="696" w:type="dxa"/>
          </w:tcPr>
          <w:p w14:paraId="0E564DD2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02" w:type="dxa"/>
          </w:tcPr>
          <w:p w14:paraId="1FF42165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24.09.2024</w:t>
            </w:r>
          </w:p>
        </w:tc>
        <w:tc>
          <w:tcPr>
            <w:tcW w:w="989" w:type="dxa"/>
          </w:tcPr>
          <w:p w14:paraId="73B1EAB1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5" w:type="dxa"/>
          </w:tcPr>
          <w:p w14:paraId="0B8581B0" w14:textId="77777777" w:rsidR="0035641D" w:rsidRDefault="00EA562E">
            <w:pPr>
              <w:pStyle w:val="TableParagraph"/>
              <w:ind w:left="0" w:right="104"/>
              <w:jc w:val="righ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6496" w:type="dxa"/>
          </w:tcPr>
          <w:p w14:paraId="1BCCFA4E" w14:textId="77777777" w:rsidR="0035641D" w:rsidRDefault="00EA562E">
            <w:pPr>
              <w:pStyle w:val="TableParagraph"/>
              <w:numPr>
                <w:ilvl w:val="0"/>
                <w:numId w:val="95"/>
              </w:numPr>
              <w:tabs>
                <w:tab w:val="left" w:pos="255"/>
              </w:tabs>
              <w:spacing w:line="259" w:lineRule="auto"/>
              <w:ind w:right="420" w:firstLine="0"/>
              <w:rPr>
                <w:sz w:val="24"/>
              </w:rPr>
            </w:pPr>
            <w:r>
              <w:rPr>
                <w:sz w:val="24"/>
              </w:rPr>
              <w:t>формировать умение детей ходить по ограниченной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поверхности, подлезать под верёвку и бросать предмет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рукой;</w:t>
            </w:r>
          </w:p>
          <w:p w14:paraId="21AB531C" w14:textId="77777777" w:rsidR="0035641D" w:rsidRDefault="00EA562E">
            <w:pPr>
              <w:pStyle w:val="TableParagraph"/>
              <w:numPr>
                <w:ilvl w:val="0"/>
                <w:numId w:val="95"/>
              </w:numPr>
              <w:tabs>
                <w:tab w:val="left" w:pos="255"/>
              </w:tabs>
              <w:spacing w:line="259" w:lineRule="auto"/>
              <w:ind w:right="697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равновесия,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сигналу;</w:t>
            </w:r>
          </w:p>
          <w:p w14:paraId="44A02BAB" w14:textId="77777777" w:rsidR="0035641D" w:rsidRDefault="00EA562E">
            <w:pPr>
              <w:pStyle w:val="TableParagraph"/>
              <w:numPr>
                <w:ilvl w:val="0"/>
                <w:numId w:val="95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уверенность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силах.</w:t>
            </w:r>
          </w:p>
        </w:tc>
        <w:tc>
          <w:tcPr>
            <w:tcW w:w="4110" w:type="dxa"/>
          </w:tcPr>
          <w:p w14:paraId="4FB8186F" w14:textId="77777777" w:rsidR="0035641D" w:rsidRDefault="00EA562E">
            <w:pPr>
              <w:pStyle w:val="TableParagraph"/>
              <w:spacing w:line="259" w:lineRule="auto"/>
              <w:ind w:right="159"/>
              <w:rPr>
                <w:sz w:val="24"/>
              </w:rPr>
            </w:pPr>
            <w:r>
              <w:rPr>
                <w:sz w:val="24"/>
              </w:rPr>
              <w:t>Пособия: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верёвки,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собачка.</w:t>
            </w:r>
          </w:p>
          <w:p w14:paraId="648E47F1" w14:textId="77777777" w:rsidR="0035641D" w:rsidRDefault="00EA562E">
            <w:pPr>
              <w:pStyle w:val="TableParagraph"/>
              <w:spacing w:line="259" w:lineRule="auto"/>
              <w:ind w:right="231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стр.76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</w:tr>
      <w:tr w:rsidR="0035641D" w14:paraId="785C76EB" w14:textId="77777777">
        <w:trPr>
          <w:trHeight w:val="1790"/>
        </w:trPr>
        <w:tc>
          <w:tcPr>
            <w:tcW w:w="696" w:type="dxa"/>
          </w:tcPr>
          <w:p w14:paraId="3BF1B6FC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02" w:type="dxa"/>
          </w:tcPr>
          <w:p w14:paraId="4305C5F3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26.09.2024</w:t>
            </w:r>
          </w:p>
        </w:tc>
        <w:tc>
          <w:tcPr>
            <w:tcW w:w="989" w:type="dxa"/>
          </w:tcPr>
          <w:p w14:paraId="4F87E467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5" w:type="dxa"/>
          </w:tcPr>
          <w:p w14:paraId="2B521730" w14:textId="77777777" w:rsidR="0035641D" w:rsidRDefault="00EA562E">
            <w:pPr>
              <w:pStyle w:val="TableParagraph"/>
              <w:ind w:left="0" w:right="104"/>
              <w:jc w:val="righ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6496" w:type="dxa"/>
          </w:tcPr>
          <w:p w14:paraId="07506921" w14:textId="77777777" w:rsidR="0035641D" w:rsidRDefault="00EA562E">
            <w:pPr>
              <w:pStyle w:val="TableParagraph"/>
              <w:numPr>
                <w:ilvl w:val="0"/>
                <w:numId w:val="96"/>
              </w:numPr>
              <w:tabs>
                <w:tab w:val="left" w:pos="255"/>
              </w:tabs>
              <w:spacing w:line="259" w:lineRule="auto"/>
              <w:ind w:right="123" w:firstLine="0"/>
              <w:rPr>
                <w:sz w:val="24"/>
              </w:rPr>
            </w:pPr>
            <w:r>
              <w:rPr>
                <w:sz w:val="24"/>
              </w:rPr>
              <w:t>продолжать формировать умение детей ходить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ограниченной поверхности, подлезать под верёвку и бросать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рукой;</w:t>
            </w:r>
          </w:p>
          <w:p w14:paraId="32DDBE8D" w14:textId="77777777" w:rsidR="0035641D" w:rsidRDefault="00EA562E">
            <w:pPr>
              <w:pStyle w:val="TableParagraph"/>
              <w:numPr>
                <w:ilvl w:val="0"/>
                <w:numId w:val="96"/>
              </w:numPr>
              <w:tabs>
                <w:tab w:val="left" w:pos="255"/>
              </w:tabs>
              <w:spacing w:line="259" w:lineRule="auto"/>
              <w:ind w:right="697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равновесия,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сигналу;</w:t>
            </w:r>
          </w:p>
          <w:p w14:paraId="7FE3FD76" w14:textId="77777777" w:rsidR="0035641D" w:rsidRDefault="00EA562E">
            <w:pPr>
              <w:pStyle w:val="TableParagraph"/>
              <w:numPr>
                <w:ilvl w:val="0"/>
                <w:numId w:val="96"/>
              </w:numPr>
              <w:tabs>
                <w:tab w:val="left" w:pos="255"/>
              </w:tabs>
              <w:spacing w:line="240" w:lineRule="auto"/>
              <w:ind w:left="254" w:hanging="14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уверенность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силах.</w:t>
            </w:r>
          </w:p>
        </w:tc>
        <w:tc>
          <w:tcPr>
            <w:tcW w:w="4110" w:type="dxa"/>
          </w:tcPr>
          <w:p w14:paraId="687F9AB1" w14:textId="77777777" w:rsidR="0035641D" w:rsidRDefault="00EA562E">
            <w:pPr>
              <w:pStyle w:val="TableParagraph"/>
              <w:spacing w:line="259" w:lineRule="auto"/>
              <w:ind w:right="159"/>
              <w:rPr>
                <w:sz w:val="24"/>
              </w:rPr>
            </w:pPr>
            <w:r>
              <w:rPr>
                <w:sz w:val="24"/>
              </w:rPr>
              <w:t>Пособия: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верёвки,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собачка.</w:t>
            </w:r>
          </w:p>
          <w:p w14:paraId="025E57D7" w14:textId="77777777" w:rsidR="0035641D" w:rsidRDefault="00EA562E">
            <w:pPr>
              <w:pStyle w:val="TableParagraph"/>
              <w:spacing w:line="259" w:lineRule="auto"/>
              <w:ind w:right="229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стр.76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</w:tr>
    </w:tbl>
    <w:p w14:paraId="0E4B0ED6" w14:textId="77777777" w:rsidR="0035641D" w:rsidRDefault="00EA562E">
      <w:pPr>
        <w:spacing w:before="4" w:after="2"/>
        <w:ind w:left="2065" w:right="2710"/>
        <w:jc w:val="center"/>
        <w:rPr>
          <w:b/>
          <w:sz w:val="28"/>
        </w:rPr>
      </w:pPr>
      <w:r>
        <w:rPr>
          <w:b/>
          <w:sz w:val="28"/>
        </w:rPr>
        <w:t>Октябрь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402"/>
        <w:gridCol w:w="989"/>
        <w:gridCol w:w="1445"/>
        <w:gridCol w:w="6496"/>
        <w:gridCol w:w="4110"/>
      </w:tblGrid>
      <w:tr w:rsidR="0035641D" w14:paraId="49E2A28B" w14:textId="77777777">
        <w:trPr>
          <w:trHeight w:val="1051"/>
        </w:trPr>
        <w:tc>
          <w:tcPr>
            <w:tcW w:w="696" w:type="dxa"/>
          </w:tcPr>
          <w:p w14:paraId="7084DCB7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02" w:type="dxa"/>
          </w:tcPr>
          <w:p w14:paraId="3414426E" w14:textId="77777777" w:rsidR="0035641D" w:rsidRDefault="00EA562E">
            <w:pPr>
              <w:pStyle w:val="TableParagraph"/>
              <w:spacing w:line="259" w:lineRule="auto"/>
              <w:ind w:left="105" w:right="476"/>
              <w:rPr>
                <w:sz w:val="24"/>
              </w:rPr>
            </w:pPr>
            <w:r>
              <w:rPr>
                <w:sz w:val="24"/>
              </w:rPr>
              <w:t>Дата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989" w:type="dxa"/>
          </w:tcPr>
          <w:p w14:paraId="084549CF" w14:textId="77777777" w:rsidR="0035641D" w:rsidRDefault="00EA562E">
            <w:pPr>
              <w:pStyle w:val="TableParagraph"/>
              <w:spacing w:line="259" w:lineRule="auto"/>
              <w:ind w:left="105" w:right="25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</w:p>
        </w:tc>
        <w:tc>
          <w:tcPr>
            <w:tcW w:w="1445" w:type="dxa"/>
          </w:tcPr>
          <w:p w14:paraId="652D477D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6496" w:type="dxa"/>
          </w:tcPr>
          <w:p w14:paraId="151C7695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4110" w:type="dxa"/>
          </w:tcPr>
          <w:p w14:paraId="7FFDE261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  <w:tr w:rsidR="0035641D" w14:paraId="007D9673" w14:textId="77777777">
        <w:trPr>
          <w:trHeight w:val="1492"/>
        </w:trPr>
        <w:tc>
          <w:tcPr>
            <w:tcW w:w="696" w:type="dxa"/>
          </w:tcPr>
          <w:p w14:paraId="1682795A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2" w:type="dxa"/>
          </w:tcPr>
          <w:p w14:paraId="267636C8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01.10.2024</w:t>
            </w:r>
          </w:p>
        </w:tc>
        <w:tc>
          <w:tcPr>
            <w:tcW w:w="989" w:type="dxa"/>
          </w:tcPr>
          <w:p w14:paraId="20205C44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5" w:type="dxa"/>
          </w:tcPr>
          <w:p w14:paraId="14806CBB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6496" w:type="dxa"/>
          </w:tcPr>
          <w:p w14:paraId="1DD7F51D" w14:textId="77777777" w:rsidR="0035641D" w:rsidRDefault="00EA562E">
            <w:pPr>
              <w:pStyle w:val="TableParagraph"/>
              <w:numPr>
                <w:ilvl w:val="0"/>
                <w:numId w:val="97"/>
              </w:numPr>
              <w:tabs>
                <w:tab w:val="left" w:pos="255"/>
              </w:tabs>
              <w:spacing w:line="259" w:lineRule="auto"/>
              <w:ind w:right="179" w:firstLine="0"/>
              <w:rPr>
                <w:sz w:val="24"/>
              </w:rPr>
            </w:pPr>
            <w:r>
              <w:rPr>
                <w:sz w:val="24"/>
              </w:rPr>
              <w:t>формировать умение детей ходить по ограниченной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поверхности, ползать и катать мяч, упражнять в ходьбе,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равновесие.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равновесия,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воспитателя;</w:t>
            </w:r>
          </w:p>
          <w:p w14:paraId="00E30F56" w14:textId="77777777" w:rsidR="0035641D" w:rsidRDefault="00EA562E">
            <w:pPr>
              <w:pStyle w:val="TableParagraph"/>
              <w:numPr>
                <w:ilvl w:val="0"/>
                <w:numId w:val="97"/>
              </w:numPr>
              <w:tabs>
                <w:tab w:val="left" w:pos="255"/>
              </w:tabs>
              <w:spacing w:line="240" w:lineRule="auto"/>
              <w:ind w:left="254" w:hanging="14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выдержку.</w:t>
            </w:r>
          </w:p>
        </w:tc>
        <w:tc>
          <w:tcPr>
            <w:tcW w:w="4110" w:type="dxa"/>
          </w:tcPr>
          <w:p w14:paraId="21D019C1" w14:textId="77777777" w:rsidR="0035641D" w:rsidRDefault="00EA562E">
            <w:pPr>
              <w:pStyle w:val="TableParagraph"/>
              <w:spacing w:line="259" w:lineRule="auto"/>
              <w:ind w:right="162"/>
              <w:rPr>
                <w:sz w:val="24"/>
              </w:rPr>
            </w:pPr>
            <w:r>
              <w:rPr>
                <w:sz w:val="24"/>
              </w:rPr>
              <w:t>Пособия: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гимнастическая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ребёнка.</w:t>
            </w:r>
          </w:p>
          <w:p w14:paraId="4778CDD7" w14:textId="77777777" w:rsidR="0035641D" w:rsidRDefault="00EA562E">
            <w:pPr>
              <w:pStyle w:val="TableParagraph"/>
              <w:spacing w:line="264" w:lineRule="auto"/>
              <w:ind w:right="229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стр.77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35641D" w14:paraId="20410590" w14:textId="77777777">
        <w:trPr>
          <w:trHeight w:val="892"/>
        </w:trPr>
        <w:tc>
          <w:tcPr>
            <w:tcW w:w="696" w:type="dxa"/>
          </w:tcPr>
          <w:p w14:paraId="6D0173C5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02" w:type="dxa"/>
          </w:tcPr>
          <w:p w14:paraId="6BC33D08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03.10.2024</w:t>
            </w:r>
          </w:p>
        </w:tc>
        <w:tc>
          <w:tcPr>
            <w:tcW w:w="989" w:type="dxa"/>
          </w:tcPr>
          <w:p w14:paraId="3C095A03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5" w:type="dxa"/>
          </w:tcPr>
          <w:p w14:paraId="4DCEF38A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6496" w:type="dxa"/>
          </w:tcPr>
          <w:p w14:paraId="1761D5CB" w14:textId="77777777" w:rsidR="0035641D" w:rsidRDefault="00EA562E">
            <w:pPr>
              <w:pStyle w:val="TableParagraph"/>
              <w:numPr>
                <w:ilvl w:val="0"/>
                <w:numId w:val="98"/>
              </w:numPr>
              <w:tabs>
                <w:tab w:val="left" w:pos="255"/>
              </w:tabs>
              <w:spacing w:line="259" w:lineRule="auto"/>
              <w:ind w:right="378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вперёд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ногах,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горизонтальную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цель;</w:t>
            </w:r>
          </w:p>
          <w:p w14:paraId="1F538C5D" w14:textId="77777777" w:rsidR="0035641D" w:rsidRDefault="00EA562E">
            <w:pPr>
              <w:pStyle w:val="TableParagraph"/>
              <w:numPr>
                <w:ilvl w:val="0"/>
                <w:numId w:val="98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воспитателя;</w:t>
            </w:r>
          </w:p>
        </w:tc>
        <w:tc>
          <w:tcPr>
            <w:tcW w:w="4110" w:type="dxa"/>
          </w:tcPr>
          <w:p w14:paraId="633C876D" w14:textId="77777777" w:rsidR="0035641D" w:rsidRDefault="00EA562E">
            <w:pPr>
              <w:pStyle w:val="TableParagraph"/>
              <w:spacing w:line="259" w:lineRule="auto"/>
              <w:ind w:right="584"/>
              <w:rPr>
                <w:sz w:val="24"/>
              </w:rPr>
            </w:pPr>
            <w:r>
              <w:rPr>
                <w:sz w:val="24"/>
              </w:rPr>
              <w:t>Пособия: мешочки с песком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верёвка,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обруч.</w:t>
            </w:r>
          </w:p>
          <w:p w14:paraId="242450EB" w14:textId="77777777" w:rsidR="0035641D" w:rsidRDefault="00EA56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</w:tr>
    </w:tbl>
    <w:p w14:paraId="797F3602" w14:textId="77777777" w:rsidR="0035641D" w:rsidRDefault="0035641D">
      <w:pPr>
        <w:spacing w:line="275" w:lineRule="exact"/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402"/>
        <w:gridCol w:w="989"/>
        <w:gridCol w:w="1445"/>
        <w:gridCol w:w="6496"/>
        <w:gridCol w:w="4110"/>
      </w:tblGrid>
      <w:tr w:rsidR="0035641D" w14:paraId="17C6E628" w14:textId="77777777">
        <w:trPr>
          <w:trHeight w:val="297"/>
        </w:trPr>
        <w:tc>
          <w:tcPr>
            <w:tcW w:w="696" w:type="dxa"/>
          </w:tcPr>
          <w:p w14:paraId="2047DC9F" w14:textId="77777777" w:rsidR="0035641D" w:rsidRDefault="0035641D">
            <w:pPr>
              <w:pStyle w:val="TableParagraph"/>
              <w:spacing w:line="240" w:lineRule="auto"/>
              <w:ind w:left="0"/>
            </w:pPr>
          </w:p>
        </w:tc>
        <w:tc>
          <w:tcPr>
            <w:tcW w:w="1402" w:type="dxa"/>
          </w:tcPr>
          <w:p w14:paraId="7FE776D5" w14:textId="77777777" w:rsidR="0035641D" w:rsidRDefault="0035641D">
            <w:pPr>
              <w:pStyle w:val="TableParagraph"/>
              <w:spacing w:line="240" w:lineRule="auto"/>
              <w:ind w:left="0"/>
            </w:pPr>
          </w:p>
        </w:tc>
        <w:tc>
          <w:tcPr>
            <w:tcW w:w="989" w:type="dxa"/>
          </w:tcPr>
          <w:p w14:paraId="6DC6B69F" w14:textId="77777777" w:rsidR="0035641D" w:rsidRDefault="0035641D">
            <w:pPr>
              <w:pStyle w:val="TableParagraph"/>
              <w:spacing w:line="240" w:lineRule="auto"/>
              <w:ind w:left="0"/>
            </w:pPr>
          </w:p>
        </w:tc>
        <w:tc>
          <w:tcPr>
            <w:tcW w:w="1445" w:type="dxa"/>
          </w:tcPr>
          <w:p w14:paraId="7B58EBAB" w14:textId="77777777" w:rsidR="0035641D" w:rsidRDefault="0035641D">
            <w:pPr>
              <w:pStyle w:val="TableParagraph"/>
              <w:spacing w:line="240" w:lineRule="auto"/>
              <w:ind w:left="0"/>
            </w:pPr>
          </w:p>
        </w:tc>
        <w:tc>
          <w:tcPr>
            <w:tcW w:w="6496" w:type="dxa"/>
          </w:tcPr>
          <w:p w14:paraId="1D55ED58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настойчивость.</w:t>
            </w:r>
          </w:p>
        </w:tc>
        <w:tc>
          <w:tcPr>
            <w:tcW w:w="4110" w:type="dxa"/>
          </w:tcPr>
          <w:p w14:paraId="047F03F1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стр.78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</w:tc>
      </w:tr>
      <w:tr w:rsidR="0035641D" w14:paraId="6D67EF5D" w14:textId="77777777">
        <w:trPr>
          <w:trHeight w:val="2088"/>
        </w:trPr>
        <w:tc>
          <w:tcPr>
            <w:tcW w:w="696" w:type="dxa"/>
          </w:tcPr>
          <w:p w14:paraId="44784973" w14:textId="77777777" w:rsidR="0035641D" w:rsidRDefault="00EA562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02" w:type="dxa"/>
          </w:tcPr>
          <w:p w14:paraId="55A68E1A" w14:textId="77777777" w:rsidR="0035641D" w:rsidRDefault="00EA562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08.10.2024</w:t>
            </w:r>
          </w:p>
        </w:tc>
        <w:tc>
          <w:tcPr>
            <w:tcW w:w="989" w:type="dxa"/>
          </w:tcPr>
          <w:p w14:paraId="71A666AA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5" w:type="dxa"/>
          </w:tcPr>
          <w:p w14:paraId="17BD8531" w14:textId="77777777" w:rsidR="0035641D" w:rsidRDefault="00EA562E">
            <w:pPr>
              <w:pStyle w:val="TableParagraph"/>
              <w:spacing w:line="273" w:lineRule="exact"/>
              <w:ind w:left="0" w:right="104"/>
              <w:jc w:val="righ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6496" w:type="dxa"/>
          </w:tcPr>
          <w:p w14:paraId="5CAB5EF9" w14:textId="77777777" w:rsidR="0035641D" w:rsidRDefault="00EA562E">
            <w:pPr>
              <w:pStyle w:val="TableParagraph"/>
              <w:spacing w:line="259" w:lineRule="auto"/>
              <w:ind w:right="295"/>
              <w:rPr>
                <w:sz w:val="24"/>
              </w:rPr>
            </w:pPr>
            <w:r>
              <w:rPr>
                <w:sz w:val="24"/>
              </w:rPr>
              <w:t>-формировать умение детей ходить по 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скамейке, ползать на четвереньках и бросать предмет из-за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руками;</w:t>
            </w:r>
          </w:p>
          <w:p w14:paraId="35675CCF" w14:textId="77777777" w:rsidR="0035641D" w:rsidRDefault="00EA562E">
            <w:pPr>
              <w:pStyle w:val="TableParagraph"/>
              <w:numPr>
                <w:ilvl w:val="0"/>
                <w:numId w:val="99"/>
              </w:numPr>
              <w:tabs>
                <w:tab w:val="left" w:pos="255"/>
              </w:tabs>
              <w:spacing w:line="259" w:lineRule="auto"/>
              <w:ind w:right="1424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равновесия,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определённом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направлении;</w:t>
            </w:r>
          </w:p>
          <w:p w14:paraId="59604FAF" w14:textId="77777777" w:rsidR="0035641D" w:rsidRDefault="00EA562E">
            <w:pPr>
              <w:pStyle w:val="TableParagraph"/>
              <w:numPr>
                <w:ilvl w:val="0"/>
                <w:numId w:val="99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  <w:p w14:paraId="5EDDC849" w14:textId="77777777" w:rsidR="0035641D" w:rsidRDefault="00EA562E">
            <w:pPr>
              <w:pStyle w:val="TableParagraph"/>
              <w:spacing w:before="17" w:line="240" w:lineRule="auto"/>
              <w:rPr>
                <w:sz w:val="24"/>
              </w:rPr>
            </w:pPr>
            <w:r>
              <w:rPr>
                <w:sz w:val="24"/>
              </w:rPr>
              <w:t>сверстников.</w:t>
            </w:r>
          </w:p>
        </w:tc>
        <w:tc>
          <w:tcPr>
            <w:tcW w:w="4110" w:type="dxa"/>
          </w:tcPr>
          <w:p w14:paraId="7D597EF1" w14:textId="77777777" w:rsidR="0035641D" w:rsidRDefault="00EA562E">
            <w:pPr>
              <w:pStyle w:val="TableParagraph"/>
              <w:spacing w:line="259" w:lineRule="auto"/>
              <w:ind w:right="229"/>
              <w:rPr>
                <w:sz w:val="24"/>
              </w:rPr>
            </w:pPr>
            <w:r>
              <w:rPr>
                <w:sz w:val="24"/>
              </w:rPr>
              <w:t>Пособия: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каждого, гимнастическая скамейка.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Лайзане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стр.79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35641D" w14:paraId="295B31DE" w14:textId="77777777">
        <w:trPr>
          <w:trHeight w:val="1488"/>
        </w:trPr>
        <w:tc>
          <w:tcPr>
            <w:tcW w:w="696" w:type="dxa"/>
          </w:tcPr>
          <w:p w14:paraId="4756C0E4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02" w:type="dxa"/>
          </w:tcPr>
          <w:p w14:paraId="6632B947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10.10.2024</w:t>
            </w:r>
          </w:p>
        </w:tc>
        <w:tc>
          <w:tcPr>
            <w:tcW w:w="989" w:type="dxa"/>
          </w:tcPr>
          <w:p w14:paraId="42FAB973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5" w:type="dxa"/>
          </w:tcPr>
          <w:p w14:paraId="27A956C2" w14:textId="77777777" w:rsidR="0035641D" w:rsidRDefault="00EA562E">
            <w:pPr>
              <w:pStyle w:val="TableParagraph"/>
              <w:ind w:left="0" w:right="104"/>
              <w:jc w:val="righ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6496" w:type="dxa"/>
          </w:tcPr>
          <w:p w14:paraId="26720C1F" w14:textId="77777777" w:rsidR="0035641D" w:rsidRDefault="00EA562E">
            <w:pPr>
              <w:pStyle w:val="TableParagraph"/>
              <w:numPr>
                <w:ilvl w:val="0"/>
                <w:numId w:val="100"/>
              </w:numPr>
              <w:tabs>
                <w:tab w:val="left" w:pos="255"/>
              </w:tabs>
              <w:spacing w:line="259" w:lineRule="auto"/>
              <w:ind w:right="374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вперёд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 ногах с места, закреплять метание на дальность из-за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головы;</w:t>
            </w:r>
          </w:p>
          <w:p w14:paraId="0047CB38" w14:textId="77777777" w:rsidR="0035641D" w:rsidRDefault="00EA562E">
            <w:pPr>
              <w:pStyle w:val="TableParagraph"/>
              <w:numPr>
                <w:ilvl w:val="0"/>
                <w:numId w:val="100"/>
              </w:numPr>
              <w:tabs>
                <w:tab w:val="left" w:pos="255"/>
              </w:tabs>
              <w:spacing w:line="275" w:lineRule="exact"/>
              <w:ind w:left="254" w:hanging="145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равновесия,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</w:p>
          <w:p w14:paraId="5D4BE188" w14:textId="77777777" w:rsidR="0035641D" w:rsidRDefault="00EA562E">
            <w:pPr>
              <w:pStyle w:val="TableParagraph"/>
              <w:numPr>
                <w:ilvl w:val="0"/>
                <w:numId w:val="100"/>
              </w:numPr>
              <w:tabs>
                <w:tab w:val="left" w:pos="255"/>
              </w:tabs>
              <w:spacing w:before="13" w:line="240" w:lineRule="auto"/>
              <w:ind w:left="254" w:hanging="145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решительность.</w:t>
            </w:r>
          </w:p>
        </w:tc>
        <w:tc>
          <w:tcPr>
            <w:tcW w:w="4110" w:type="dxa"/>
          </w:tcPr>
          <w:p w14:paraId="43181578" w14:textId="77777777" w:rsidR="0035641D" w:rsidRDefault="00EA562E">
            <w:pPr>
              <w:pStyle w:val="TableParagraph"/>
              <w:spacing w:line="259" w:lineRule="auto"/>
              <w:ind w:right="333"/>
              <w:rPr>
                <w:sz w:val="24"/>
              </w:rPr>
            </w:pPr>
            <w:r>
              <w:rPr>
                <w:sz w:val="24"/>
              </w:rPr>
              <w:t>Пособия: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верёвка.</w:t>
            </w:r>
          </w:p>
          <w:p w14:paraId="0DFC7683" w14:textId="77777777" w:rsidR="0035641D" w:rsidRDefault="00EA562E">
            <w:pPr>
              <w:pStyle w:val="TableParagraph"/>
              <w:spacing w:line="259" w:lineRule="auto"/>
              <w:ind w:right="229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стр.80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35641D" w14:paraId="6A69AF94" w14:textId="77777777">
        <w:trPr>
          <w:trHeight w:val="2087"/>
        </w:trPr>
        <w:tc>
          <w:tcPr>
            <w:tcW w:w="696" w:type="dxa"/>
          </w:tcPr>
          <w:p w14:paraId="2A94E6EB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02" w:type="dxa"/>
          </w:tcPr>
          <w:p w14:paraId="2D6B93F9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15.10.2024</w:t>
            </w:r>
          </w:p>
        </w:tc>
        <w:tc>
          <w:tcPr>
            <w:tcW w:w="989" w:type="dxa"/>
          </w:tcPr>
          <w:p w14:paraId="13187FB1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5" w:type="dxa"/>
          </w:tcPr>
          <w:p w14:paraId="2DE760AD" w14:textId="77777777" w:rsidR="0035641D" w:rsidRDefault="00EA562E">
            <w:pPr>
              <w:pStyle w:val="TableParagraph"/>
              <w:ind w:left="0" w:right="104"/>
              <w:jc w:val="righ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6496" w:type="dxa"/>
          </w:tcPr>
          <w:p w14:paraId="2074893E" w14:textId="77777777" w:rsidR="0035641D" w:rsidRDefault="00EA562E">
            <w:pPr>
              <w:pStyle w:val="TableParagraph"/>
              <w:numPr>
                <w:ilvl w:val="0"/>
                <w:numId w:val="101"/>
              </w:numPr>
              <w:tabs>
                <w:tab w:val="left" w:pos="255"/>
              </w:tabs>
              <w:spacing w:line="259" w:lineRule="auto"/>
              <w:ind w:right="520" w:firstLine="0"/>
              <w:rPr>
                <w:sz w:val="24"/>
              </w:rPr>
            </w:pPr>
            <w:r>
              <w:rPr>
                <w:sz w:val="24"/>
              </w:rPr>
              <w:t>формировать умение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определённом направлении, бросать мяч на дальность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мяча;</w:t>
            </w:r>
          </w:p>
          <w:p w14:paraId="31C1D270" w14:textId="77777777" w:rsidR="0035641D" w:rsidRDefault="00EA562E">
            <w:pPr>
              <w:pStyle w:val="TableParagraph"/>
              <w:numPr>
                <w:ilvl w:val="0"/>
                <w:numId w:val="101"/>
              </w:numPr>
              <w:tabs>
                <w:tab w:val="left" w:pos="255"/>
              </w:tabs>
              <w:spacing w:line="259" w:lineRule="auto"/>
              <w:ind w:right="355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воспитателя;</w:t>
            </w:r>
          </w:p>
          <w:p w14:paraId="73B2CE07" w14:textId="77777777" w:rsidR="0035641D" w:rsidRDefault="00EA562E">
            <w:pPr>
              <w:pStyle w:val="TableParagraph"/>
              <w:numPr>
                <w:ilvl w:val="0"/>
                <w:numId w:val="101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  <w:p w14:paraId="2D96DD5A" w14:textId="77777777" w:rsidR="0035641D" w:rsidRDefault="00EA562E">
            <w:pPr>
              <w:pStyle w:val="TableParagraph"/>
              <w:spacing w:before="17" w:line="240" w:lineRule="auto"/>
              <w:rPr>
                <w:sz w:val="24"/>
              </w:rPr>
            </w:pPr>
            <w:r>
              <w:rPr>
                <w:sz w:val="24"/>
              </w:rPr>
              <w:t>сверстников.</w:t>
            </w:r>
          </w:p>
        </w:tc>
        <w:tc>
          <w:tcPr>
            <w:tcW w:w="4110" w:type="dxa"/>
          </w:tcPr>
          <w:p w14:paraId="0FB69473" w14:textId="77777777" w:rsidR="0035641D" w:rsidRDefault="00EA562E">
            <w:pPr>
              <w:pStyle w:val="TableParagraph"/>
              <w:spacing w:line="259" w:lineRule="auto"/>
              <w:ind w:right="229"/>
              <w:rPr>
                <w:sz w:val="24"/>
              </w:rPr>
            </w:pPr>
            <w:r>
              <w:rPr>
                <w:sz w:val="24"/>
              </w:rPr>
              <w:t>Пособия: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верёвки,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мячи,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погремушки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 ребёнка.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Лайзане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стр.82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№6</w:t>
            </w:r>
          </w:p>
        </w:tc>
      </w:tr>
      <w:tr w:rsidR="0035641D" w14:paraId="26A2501F" w14:textId="77777777">
        <w:trPr>
          <w:trHeight w:val="1488"/>
        </w:trPr>
        <w:tc>
          <w:tcPr>
            <w:tcW w:w="696" w:type="dxa"/>
          </w:tcPr>
          <w:p w14:paraId="7381BC9F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02" w:type="dxa"/>
          </w:tcPr>
          <w:p w14:paraId="532E0344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17.10.2024</w:t>
            </w:r>
          </w:p>
        </w:tc>
        <w:tc>
          <w:tcPr>
            <w:tcW w:w="989" w:type="dxa"/>
          </w:tcPr>
          <w:p w14:paraId="274029F0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5" w:type="dxa"/>
          </w:tcPr>
          <w:p w14:paraId="639594AE" w14:textId="77777777" w:rsidR="0035641D" w:rsidRDefault="00EA562E">
            <w:pPr>
              <w:pStyle w:val="TableParagraph"/>
              <w:ind w:left="0" w:right="104"/>
              <w:jc w:val="righ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6496" w:type="dxa"/>
          </w:tcPr>
          <w:p w14:paraId="7C75D5C3" w14:textId="77777777" w:rsidR="0035641D" w:rsidRDefault="00EA562E">
            <w:pPr>
              <w:pStyle w:val="TableParagraph"/>
              <w:numPr>
                <w:ilvl w:val="0"/>
                <w:numId w:val="102"/>
              </w:numPr>
              <w:tabs>
                <w:tab w:val="left" w:pos="255"/>
              </w:tabs>
              <w:spacing w:line="259" w:lineRule="auto"/>
              <w:ind w:right="531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дальность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груди;</w:t>
            </w:r>
          </w:p>
          <w:p w14:paraId="4F969206" w14:textId="77777777" w:rsidR="0035641D" w:rsidRDefault="00EA562E">
            <w:pPr>
              <w:pStyle w:val="TableParagraph"/>
              <w:numPr>
                <w:ilvl w:val="0"/>
                <w:numId w:val="102"/>
              </w:numPr>
              <w:tabs>
                <w:tab w:val="left" w:pos="255"/>
              </w:tabs>
              <w:spacing w:line="259" w:lineRule="auto"/>
              <w:ind w:right="1216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14:paraId="5E6CD781" w14:textId="77777777" w:rsidR="0035641D" w:rsidRDefault="00EA562E">
            <w:pPr>
              <w:pStyle w:val="TableParagraph"/>
              <w:numPr>
                <w:ilvl w:val="0"/>
                <w:numId w:val="102"/>
              </w:numPr>
              <w:tabs>
                <w:tab w:val="left" w:pos="255"/>
              </w:tabs>
              <w:spacing w:line="276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уверенность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силах.</w:t>
            </w:r>
          </w:p>
        </w:tc>
        <w:tc>
          <w:tcPr>
            <w:tcW w:w="4110" w:type="dxa"/>
          </w:tcPr>
          <w:p w14:paraId="10945C36" w14:textId="77777777" w:rsidR="0035641D" w:rsidRDefault="00EA562E">
            <w:pPr>
              <w:pStyle w:val="TableParagraph"/>
              <w:spacing w:line="259" w:lineRule="auto"/>
              <w:ind w:right="227"/>
              <w:rPr>
                <w:sz w:val="24"/>
              </w:rPr>
            </w:pPr>
            <w:r>
              <w:rPr>
                <w:sz w:val="24"/>
              </w:rPr>
              <w:t>Пособия: мячи и цветные ленты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 ребёнка, наклонная доска.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Лайзане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стр.83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</w:tr>
      <w:tr w:rsidR="0035641D" w14:paraId="0355A9CB" w14:textId="77777777">
        <w:trPr>
          <w:trHeight w:val="1190"/>
        </w:trPr>
        <w:tc>
          <w:tcPr>
            <w:tcW w:w="696" w:type="dxa"/>
          </w:tcPr>
          <w:p w14:paraId="3BE87A32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02" w:type="dxa"/>
          </w:tcPr>
          <w:p w14:paraId="60A4AE33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22.10.2024</w:t>
            </w:r>
          </w:p>
        </w:tc>
        <w:tc>
          <w:tcPr>
            <w:tcW w:w="989" w:type="dxa"/>
          </w:tcPr>
          <w:p w14:paraId="28BBB2CB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5" w:type="dxa"/>
          </w:tcPr>
          <w:p w14:paraId="43C6EE89" w14:textId="77777777" w:rsidR="0035641D" w:rsidRDefault="00EA562E">
            <w:pPr>
              <w:pStyle w:val="TableParagraph"/>
              <w:ind w:left="0" w:right="104"/>
              <w:jc w:val="righ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6496" w:type="dxa"/>
          </w:tcPr>
          <w:p w14:paraId="41B9E0FA" w14:textId="77777777" w:rsidR="0035641D" w:rsidRDefault="00EA562E">
            <w:pPr>
              <w:pStyle w:val="TableParagraph"/>
              <w:numPr>
                <w:ilvl w:val="0"/>
                <w:numId w:val="103"/>
              </w:numPr>
              <w:tabs>
                <w:tab w:val="left" w:pos="255"/>
              </w:tabs>
              <w:spacing w:line="259" w:lineRule="auto"/>
              <w:ind w:right="1163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доске;</w:t>
            </w:r>
          </w:p>
          <w:p w14:paraId="12F89D2E" w14:textId="77777777" w:rsidR="0035641D" w:rsidRDefault="00EA562E">
            <w:pPr>
              <w:pStyle w:val="TableParagraph"/>
              <w:numPr>
                <w:ilvl w:val="0"/>
                <w:numId w:val="103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глазомер;</w:t>
            </w:r>
          </w:p>
          <w:p w14:paraId="66B2B6B0" w14:textId="77777777" w:rsidR="0035641D" w:rsidRDefault="00EA562E">
            <w:pPr>
              <w:pStyle w:val="TableParagraph"/>
              <w:numPr>
                <w:ilvl w:val="0"/>
                <w:numId w:val="103"/>
              </w:numPr>
              <w:tabs>
                <w:tab w:val="left" w:pos="255"/>
              </w:tabs>
              <w:spacing w:before="13" w:line="240" w:lineRule="auto"/>
              <w:ind w:left="254" w:hanging="14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выдержку.</w:t>
            </w:r>
          </w:p>
        </w:tc>
        <w:tc>
          <w:tcPr>
            <w:tcW w:w="4110" w:type="dxa"/>
          </w:tcPr>
          <w:p w14:paraId="71177AFD" w14:textId="77777777" w:rsidR="0035641D" w:rsidRDefault="00EA562E">
            <w:pPr>
              <w:pStyle w:val="TableParagraph"/>
              <w:spacing w:line="259" w:lineRule="auto"/>
              <w:ind w:right="428"/>
              <w:rPr>
                <w:sz w:val="24"/>
              </w:rPr>
            </w:pPr>
            <w:r>
              <w:rPr>
                <w:sz w:val="24"/>
              </w:rPr>
              <w:t>Пособия: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обручи, наклонная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доска.</w:t>
            </w:r>
          </w:p>
          <w:p w14:paraId="2CD6422F" w14:textId="77777777" w:rsidR="0035641D" w:rsidRDefault="00EA56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14:paraId="32B5CBBC" w14:textId="77777777" w:rsidR="0035641D" w:rsidRDefault="00EA562E">
            <w:pPr>
              <w:pStyle w:val="TableParagraph"/>
              <w:spacing w:before="13" w:line="240" w:lineRule="auto"/>
              <w:rPr>
                <w:sz w:val="24"/>
              </w:rPr>
            </w:pPr>
            <w:r>
              <w:rPr>
                <w:sz w:val="24"/>
              </w:rPr>
              <w:t>для малышей»,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стр.83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</w:tr>
      <w:tr w:rsidR="0035641D" w14:paraId="396AEC3F" w14:textId="77777777">
        <w:trPr>
          <w:trHeight w:val="1195"/>
        </w:trPr>
        <w:tc>
          <w:tcPr>
            <w:tcW w:w="696" w:type="dxa"/>
          </w:tcPr>
          <w:p w14:paraId="085F7098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02" w:type="dxa"/>
          </w:tcPr>
          <w:p w14:paraId="506F3243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24.10.2024</w:t>
            </w:r>
          </w:p>
        </w:tc>
        <w:tc>
          <w:tcPr>
            <w:tcW w:w="989" w:type="dxa"/>
          </w:tcPr>
          <w:p w14:paraId="54E81346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5" w:type="dxa"/>
          </w:tcPr>
          <w:p w14:paraId="66384396" w14:textId="77777777" w:rsidR="0035641D" w:rsidRDefault="00EA562E">
            <w:pPr>
              <w:pStyle w:val="TableParagraph"/>
              <w:ind w:left="0" w:right="104"/>
              <w:jc w:val="righ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6496" w:type="dxa"/>
          </w:tcPr>
          <w:p w14:paraId="1785C58F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пройденного материала.</w:t>
            </w:r>
          </w:p>
        </w:tc>
        <w:tc>
          <w:tcPr>
            <w:tcW w:w="4110" w:type="dxa"/>
          </w:tcPr>
          <w:p w14:paraId="01F8C04A" w14:textId="77777777" w:rsidR="0035641D" w:rsidRDefault="00EA562E">
            <w:pPr>
              <w:pStyle w:val="TableParagraph"/>
              <w:spacing w:line="259" w:lineRule="auto"/>
              <w:ind w:right="159"/>
              <w:rPr>
                <w:sz w:val="24"/>
              </w:rPr>
            </w:pPr>
            <w:r>
              <w:rPr>
                <w:sz w:val="24"/>
              </w:rPr>
              <w:t>Пособия: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верёвки,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собачка.</w:t>
            </w:r>
          </w:p>
          <w:p w14:paraId="3EF59958" w14:textId="77777777" w:rsidR="0035641D" w:rsidRDefault="00EA56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14:paraId="6F08A33A" w14:textId="77777777" w:rsidR="0035641D" w:rsidRDefault="00EA562E">
            <w:pPr>
              <w:pStyle w:val="TableParagraph"/>
              <w:spacing w:before="14" w:line="240" w:lineRule="auto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стр.83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7-8</w:t>
            </w:r>
          </w:p>
        </w:tc>
      </w:tr>
    </w:tbl>
    <w:p w14:paraId="55F5F03F" w14:textId="77777777" w:rsidR="0035641D" w:rsidRDefault="0035641D">
      <w:pPr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402"/>
        <w:gridCol w:w="989"/>
        <w:gridCol w:w="1445"/>
        <w:gridCol w:w="6496"/>
        <w:gridCol w:w="4110"/>
      </w:tblGrid>
      <w:tr w:rsidR="0035641D" w14:paraId="43CBAF21" w14:textId="77777777">
        <w:trPr>
          <w:trHeight w:val="1493"/>
        </w:trPr>
        <w:tc>
          <w:tcPr>
            <w:tcW w:w="696" w:type="dxa"/>
          </w:tcPr>
          <w:p w14:paraId="570E860A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1402" w:type="dxa"/>
          </w:tcPr>
          <w:p w14:paraId="63390FB6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31.10.2024</w:t>
            </w:r>
          </w:p>
        </w:tc>
        <w:tc>
          <w:tcPr>
            <w:tcW w:w="989" w:type="dxa"/>
          </w:tcPr>
          <w:p w14:paraId="1F1CB068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5" w:type="dxa"/>
          </w:tcPr>
          <w:p w14:paraId="2AA83FDA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6496" w:type="dxa"/>
          </w:tcPr>
          <w:p w14:paraId="13A65F45" w14:textId="77777777" w:rsidR="0035641D" w:rsidRDefault="00EA562E">
            <w:pPr>
              <w:pStyle w:val="TableParagraph"/>
              <w:numPr>
                <w:ilvl w:val="0"/>
                <w:numId w:val="104"/>
              </w:numPr>
              <w:tabs>
                <w:tab w:val="left" w:pos="255"/>
              </w:tabs>
              <w:spacing w:line="259" w:lineRule="auto"/>
              <w:ind w:right="177" w:firstLine="0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двух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бросании мешочков на дальность правой и левой рукой,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переступании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препятствия;</w:t>
            </w:r>
          </w:p>
          <w:p w14:paraId="70A1A212" w14:textId="77777777" w:rsidR="0035641D" w:rsidRDefault="00EA562E">
            <w:pPr>
              <w:pStyle w:val="TableParagraph"/>
              <w:numPr>
                <w:ilvl w:val="0"/>
                <w:numId w:val="104"/>
              </w:numPr>
              <w:tabs>
                <w:tab w:val="left" w:pos="255"/>
              </w:tabs>
              <w:spacing w:line="240" w:lineRule="auto"/>
              <w:ind w:left="254" w:hanging="14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воспитателя;</w:t>
            </w:r>
          </w:p>
          <w:p w14:paraId="03D37BBD" w14:textId="77777777" w:rsidR="0035641D" w:rsidRDefault="00EA562E">
            <w:pPr>
              <w:pStyle w:val="TableParagraph"/>
              <w:numPr>
                <w:ilvl w:val="0"/>
                <w:numId w:val="104"/>
              </w:numPr>
              <w:tabs>
                <w:tab w:val="left" w:pos="255"/>
              </w:tabs>
              <w:spacing w:before="17" w:line="240" w:lineRule="auto"/>
              <w:ind w:left="254" w:hanging="14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решительность.</w:t>
            </w:r>
          </w:p>
        </w:tc>
        <w:tc>
          <w:tcPr>
            <w:tcW w:w="4110" w:type="dxa"/>
          </w:tcPr>
          <w:p w14:paraId="633EA40D" w14:textId="77777777" w:rsidR="0035641D" w:rsidRDefault="00EA562E">
            <w:pPr>
              <w:pStyle w:val="TableParagraph"/>
              <w:spacing w:line="259" w:lineRule="auto"/>
              <w:ind w:right="451"/>
              <w:rPr>
                <w:sz w:val="24"/>
              </w:rPr>
            </w:pPr>
            <w:r>
              <w:rPr>
                <w:sz w:val="24"/>
              </w:rPr>
              <w:t>Пособия: мешочки с песком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кубики,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верёвка,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машина.</w:t>
            </w:r>
          </w:p>
          <w:p w14:paraId="75286EDF" w14:textId="77777777" w:rsidR="0035641D" w:rsidRDefault="00EA562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14:paraId="2B324D49" w14:textId="77777777" w:rsidR="0035641D" w:rsidRDefault="00EA562E">
            <w:pPr>
              <w:pStyle w:val="TableParagraph"/>
              <w:spacing w:before="17" w:line="240" w:lineRule="auto"/>
              <w:rPr>
                <w:sz w:val="24"/>
              </w:rPr>
            </w:pPr>
            <w:r>
              <w:rPr>
                <w:sz w:val="24"/>
              </w:rPr>
              <w:t>для малышей»,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стр.84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</w:tbl>
    <w:p w14:paraId="780A5502" w14:textId="77777777" w:rsidR="0035641D" w:rsidRDefault="00EA562E">
      <w:pPr>
        <w:spacing w:before="3" w:after="3"/>
        <w:ind w:left="2070" w:right="2710"/>
        <w:jc w:val="center"/>
        <w:rPr>
          <w:b/>
          <w:sz w:val="28"/>
        </w:rPr>
      </w:pPr>
      <w:r>
        <w:rPr>
          <w:b/>
          <w:sz w:val="28"/>
        </w:rPr>
        <w:t>Ноябрь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402"/>
        <w:gridCol w:w="989"/>
        <w:gridCol w:w="1445"/>
        <w:gridCol w:w="6496"/>
        <w:gridCol w:w="4110"/>
      </w:tblGrid>
      <w:tr w:rsidR="0035641D" w14:paraId="236E26C7" w14:textId="77777777">
        <w:trPr>
          <w:trHeight w:val="1051"/>
        </w:trPr>
        <w:tc>
          <w:tcPr>
            <w:tcW w:w="696" w:type="dxa"/>
          </w:tcPr>
          <w:p w14:paraId="3F6C2DA1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02" w:type="dxa"/>
          </w:tcPr>
          <w:p w14:paraId="341F55BA" w14:textId="77777777" w:rsidR="0035641D" w:rsidRDefault="00EA562E">
            <w:pPr>
              <w:pStyle w:val="TableParagraph"/>
              <w:spacing w:line="259" w:lineRule="auto"/>
              <w:ind w:left="105" w:right="476"/>
              <w:rPr>
                <w:sz w:val="24"/>
              </w:rPr>
            </w:pPr>
            <w:r>
              <w:rPr>
                <w:sz w:val="24"/>
              </w:rPr>
              <w:t>Дата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989" w:type="dxa"/>
          </w:tcPr>
          <w:p w14:paraId="31288B0D" w14:textId="77777777" w:rsidR="0035641D" w:rsidRDefault="00EA562E">
            <w:pPr>
              <w:pStyle w:val="TableParagraph"/>
              <w:spacing w:line="259" w:lineRule="auto"/>
              <w:ind w:left="105" w:right="25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</w:p>
        </w:tc>
        <w:tc>
          <w:tcPr>
            <w:tcW w:w="1445" w:type="dxa"/>
          </w:tcPr>
          <w:p w14:paraId="7B6B3A53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6496" w:type="dxa"/>
          </w:tcPr>
          <w:p w14:paraId="5BA982BA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4110" w:type="dxa"/>
          </w:tcPr>
          <w:p w14:paraId="11090E16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  <w:tr w:rsidR="0035641D" w14:paraId="7467E24A" w14:textId="77777777">
        <w:trPr>
          <w:trHeight w:val="1790"/>
        </w:trPr>
        <w:tc>
          <w:tcPr>
            <w:tcW w:w="696" w:type="dxa"/>
          </w:tcPr>
          <w:p w14:paraId="53D27064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2" w:type="dxa"/>
          </w:tcPr>
          <w:p w14:paraId="4B2E8CD6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05.11.2024</w:t>
            </w:r>
          </w:p>
        </w:tc>
        <w:tc>
          <w:tcPr>
            <w:tcW w:w="989" w:type="dxa"/>
          </w:tcPr>
          <w:p w14:paraId="53DDC5C8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5" w:type="dxa"/>
          </w:tcPr>
          <w:p w14:paraId="7DF973E7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6496" w:type="dxa"/>
          </w:tcPr>
          <w:p w14:paraId="65E0547C" w14:textId="77777777" w:rsidR="0035641D" w:rsidRDefault="00EA562E">
            <w:pPr>
              <w:pStyle w:val="TableParagraph"/>
              <w:numPr>
                <w:ilvl w:val="0"/>
                <w:numId w:val="105"/>
              </w:numPr>
              <w:tabs>
                <w:tab w:val="left" w:pos="255"/>
              </w:tabs>
              <w:spacing w:line="261" w:lineRule="auto"/>
              <w:ind w:right="331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носочках;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кругу,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взявшись за руки, упражнять в ползании на четвереньках,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переступании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препятствия,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катании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мяча;</w:t>
            </w:r>
          </w:p>
          <w:p w14:paraId="6A1604B7" w14:textId="77777777" w:rsidR="0035641D" w:rsidRDefault="00EA562E">
            <w:pPr>
              <w:pStyle w:val="TableParagraph"/>
              <w:numPr>
                <w:ilvl w:val="0"/>
                <w:numId w:val="105"/>
              </w:numPr>
              <w:tabs>
                <w:tab w:val="left" w:pos="255"/>
              </w:tabs>
              <w:spacing w:line="272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определённое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направление;</w:t>
            </w:r>
          </w:p>
          <w:p w14:paraId="69BFE15B" w14:textId="77777777" w:rsidR="0035641D" w:rsidRDefault="00EA562E">
            <w:pPr>
              <w:pStyle w:val="TableParagraph"/>
              <w:numPr>
                <w:ilvl w:val="0"/>
                <w:numId w:val="105"/>
              </w:numPr>
              <w:tabs>
                <w:tab w:val="left" w:pos="255"/>
              </w:tabs>
              <w:spacing w:line="290" w:lineRule="atLeast"/>
              <w:ind w:right="1191" w:firstLine="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сверстников.</w:t>
            </w:r>
          </w:p>
        </w:tc>
        <w:tc>
          <w:tcPr>
            <w:tcW w:w="4110" w:type="dxa"/>
          </w:tcPr>
          <w:p w14:paraId="01354A16" w14:textId="77777777" w:rsidR="0035641D" w:rsidRDefault="00EA562E">
            <w:pPr>
              <w:pStyle w:val="TableParagraph"/>
              <w:spacing w:line="259" w:lineRule="auto"/>
              <w:ind w:right="231"/>
              <w:rPr>
                <w:sz w:val="24"/>
              </w:rPr>
            </w:pPr>
            <w:r>
              <w:rPr>
                <w:sz w:val="24"/>
              </w:rPr>
              <w:t>Пособия: мячи на каждого ребёнка,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кубики, 2 длинные верёвки, мишка.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Лайзане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стр.85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35641D" w14:paraId="31CE3F96" w14:textId="77777777">
        <w:trPr>
          <w:trHeight w:val="1190"/>
        </w:trPr>
        <w:tc>
          <w:tcPr>
            <w:tcW w:w="696" w:type="dxa"/>
          </w:tcPr>
          <w:p w14:paraId="506128D8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02" w:type="dxa"/>
          </w:tcPr>
          <w:p w14:paraId="3A68C481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07.11.2024</w:t>
            </w:r>
          </w:p>
        </w:tc>
        <w:tc>
          <w:tcPr>
            <w:tcW w:w="989" w:type="dxa"/>
          </w:tcPr>
          <w:p w14:paraId="60476121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5" w:type="dxa"/>
          </w:tcPr>
          <w:p w14:paraId="2D6607C8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6496" w:type="dxa"/>
          </w:tcPr>
          <w:p w14:paraId="3E454080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пройденного материала.</w:t>
            </w:r>
          </w:p>
        </w:tc>
        <w:tc>
          <w:tcPr>
            <w:tcW w:w="4110" w:type="dxa"/>
          </w:tcPr>
          <w:p w14:paraId="01C834DD" w14:textId="77777777" w:rsidR="0035641D" w:rsidRDefault="00EA562E">
            <w:pPr>
              <w:pStyle w:val="TableParagraph"/>
              <w:spacing w:line="259" w:lineRule="auto"/>
              <w:ind w:right="159"/>
              <w:rPr>
                <w:sz w:val="24"/>
              </w:rPr>
            </w:pPr>
            <w:r>
              <w:rPr>
                <w:sz w:val="24"/>
              </w:rPr>
              <w:t>Пособия: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верёвки,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собачка.</w:t>
            </w:r>
          </w:p>
          <w:p w14:paraId="78A0A4E6" w14:textId="77777777" w:rsidR="0035641D" w:rsidRDefault="00EA56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14:paraId="45E3089D" w14:textId="77777777" w:rsidR="0035641D" w:rsidRDefault="00EA562E">
            <w:pPr>
              <w:pStyle w:val="TableParagraph"/>
              <w:spacing w:before="13" w:line="240" w:lineRule="auto"/>
              <w:rPr>
                <w:sz w:val="24"/>
              </w:rPr>
            </w:pPr>
            <w:r>
              <w:rPr>
                <w:sz w:val="24"/>
              </w:rPr>
              <w:t>для малышей»,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стр.85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</w:p>
        </w:tc>
      </w:tr>
      <w:tr w:rsidR="0035641D" w14:paraId="08AB386A" w14:textId="77777777">
        <w:trPr>
          <w:trHeight w:val="2083"/>
        </w:trPr>
        <w:tc>
          <w:tcPr>
            <w:tcW w:w="696" w:type="dxa"/>
          </w:tcPr>
          <w:p w14:paraId="506A1B15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02" w:type="dxa"/>
          </w:tcPr>
          <w:p w14:paraId="119DDA4F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12.11.2024</w:t>
            </w:r>
          </w:p>
        </w:tc>
        <w:tc>
          <w:tcPr>
            <w:tcW w:w="989" w:type="dxa"/>
          </w:tcPr>
          <w:p w14:paraId="6FCCCED4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5" w:type="dxa"/>
          </w:tcPr>
          <w:p w14:paraId="1F279BD2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6496" w:type="dxa"/>
          </w:tcPr>
          <w:p w14:paraId="4D91840E" w14:textId="77777777" w:rsidR="0035641D" w:rsidRDefault="00EA562E">
            <w:pPr>
              <w:pStyle w:val="TableParagraph"/>
              <w:numPr>
                <w:ilvl w:val="0"/>
                <w:numId w:val="106"/>
              </w:numPr>
              <w:tabs>
                <w:tab w:val="left" w:pos="255"/>
              </w:tabs>
              <w:ind w:left="254" w:hanging="14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14:paraId="6283F2D6" w14:textId="77777777" w:rsidR="0035641D" w:rsidRDefault="00EA562E">
            <w:pPr>
              <w:pStyle w:val="TableParagraph"/>
              <w:spacing w:before="21" w:line="259" w:lineRule="auto"/>
              <w:ind w:right="337"/>
              <w:rPr>
                <w:sz w:val="24"/>
              </w:rPr>
            </w:pPr>
            <w:r>
              <w:rPr>
                <w:sz w:val="24"/>
              </w:rPr>
              <w:t>направлениях, не наталкиваясь друг на друга, упражнять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ходьбе по наклонной доске, бросании мяча на дальность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рукой;</w:t>
            </w:r>
          </w:p>
          <w:p w14:paraId="7B07EF34" w14:textId="77777777" w:rsidR="0035641D" w:rsidRDefault="00EA562E">
            <w:pPr>
              <w:pStyle w:val="TableParagraph"/>
              <w:numPr>
                <w:ilvl w:val="0"/>
                <w:numId w:val="106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воспитателя;</w:t>
            </w:r>
          </w:p>
          <w:p w14:paraId="7A709A91" w14:textId="77777777" w:rsidR="0035641D" w:rsidRDefault="00EA562E">
            <w:pPr>
              <w:pStyle w:val="TableParagraph"/>
              <w:numPr>
                <w:ilvl w:val="0"/>
                <w:numId w:val="106"/>
              </w:numPr>
              <w:tabs>
                <w:tab w:val="left" w:pos="255"/>
              </w:tabs>
              <w:spacing w:before="8" w:line="290" w:lineRule="atLeast"/>
              <w:ind w:right="1193" w:firstLine="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сверстников.</w:t>
            </w:r>
          </w:p>
        </w:tc>
        <w:tc>
          <w:tcPr>
            <w:tcW w:w="4110" w:type="dxa"/>
          </w:tcPr>
          <w:p w14:paraId="4CE6B678" w14:textId="77777777" w:rsidR="0035641D" w:rsidRDefault="00EA562E">
            <w:pPr>
              <w:pStyle w:val="TableParagraph"/>
              <w:spacing w:line="259" w:lineRule="auto"/>
              <w:ind w:right="110"/>
              <w:rPr>
                <w:sz w:val="24"/>
              </w:rPr>
            </w:pPr>
            <w:r>
              <w:rPr>
                <w:sz w:val="24"/>
              </w:rPr>
              <w:t>Пособия: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стулья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шишки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наклонная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доска.</w:t>
            </w:r>
          </w:p>
          <w:p w14:paraId="49F2F4EE" w14:textId="77777777" w:rsidR="0035641D" w:rsidRDefault="00EA562E">
            <w:pPr>
              <w:pStyle w:val="TableParagraph"/>
              <w:spacing w:line="259" w:lineRule="auto"/>
              <w:ind w:right="229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стр.86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35641D" w14:paraId="46EFA9BD" w14:textId="77777777">
        <w:trPr>
          <w:trHeight w:val="1790"/>
        </w:trPr>
        <w:tc>
          <w:tcPr>
            <w:tcW w:w="696" w:type="dxa"/>
          </w:tcPr>
          <w:p w14:paraId="2B9FE7D7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02" w:type="dxa"/>
          </w:tcPr>
          <w:p w14:paraId="308DF8D3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14.11.2024</w:t>
            </w:r>
          </w:p>
        </w:tc>
        <w:tc>
          <w:tcPr>
            <w:tcW w:w="989" w:type="dxa"/>
          </w:tcPr>
          <w:p w14:paraId="518F88B3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5" w:type="dxa"/>
          </w:tcPr>
          <w:p w14:paraId="0A7C10E6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6496" w:type="dxa"/>
          </w:tcPr>
          <w:p w14:paraId="54A1012C" w14:textId="77777777" w:rsidR="0035641D" w:rsidRDefault="00EA562E">
            <w:pPr>
              <w:pStyle w:val="TableParagraph"/>
              <w:numPr>
                <w:ilvl w:val="0"/>
                <w:numId w:val="107"/>
              </w:numPr>
              <w:tabs>
                <w:tab w:val="left" w:pos="255"/>
              </w:tabs>
              <w:spacing w:line="261" w:lineRule="auto"/>
              <w:ind w:right="464" w:firstLine="0"/>
              <w:rPr>
                <w:sz w:val="24"/>
              </w:rPr>
            </w:pPr>
            <w:r>
              <w:rPr>
                <w:sz w:val="24"/>
              </w:rPr>
              <w:t>формировать умение детей подлезать под рейку,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длину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ногах,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ползании;</w:t>
            </w:r>
          </w:p>
          <w:p w14:paraId="3FB6E8F9" w14:textId="77777777" w:rsidR="0035641D" w:rsidRDefault="00EA562E">
            <w:pPr>
              <w:pStyle w:val="TableParagraph"/>
              <w:numPr>
                <w:ilvl w:val="0"/>
                <w:numId w:val="107"/>
              </w:numPr>
              <w:tabs>
                <w:tab w:val="left" w:pos="255"/>
              </w:tabs>
              <w:spacing w:line="272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ловкость,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</w:p>
          <w:p w14:paraId="67147930" w14:textId="77777777" w:rsidR="0035641D" w:rsidRDefault="00EA562E">
            <w:pPr>
              <w:pStyle w:val="TableParagraph"/>
              <w:numPr>
                <w:ilvl w:val="0"/>
                <w:numId w:val="107"/>
              </w:numPr>
              <w:tabs>
                <w:tab w:val="left" w:pos="255"/>
              </w:tabs>
              <w:spacing w:line="290" w:lineRule="atLeast"/>
              <w:ind w:right="1191" w:firstLine="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сверстников.</w:t>
            </w:r>
          </w:p>
        </w:tc>
        <w:tc>
          <w:tcPr>
            <w:tcW w:w="4110" w:type="dxa"/>
          </w:tcPr>
          <w:p w14:paraId="177A1363" w14:textId="77777777" w:rsidR="0035641D" w:rsidRDefault="00EA562E">
            <w:pPr>
              <w:pStyle w:val="TableParagraph"/>
              <w:spacing w:line="261" w:lineRule="auto"/>
              <w:ind w:right="305"/>
              <w:jc w:val="both"/>
              <w:rPr>
                <w:sz w:val="24"/>
              </w:rPr>
            </w:pPr>
            <w:r>
              <w:rPr>
                <w:sz w:val="24"/>
              </w:rPr>
              <w:t>Пособия: 2 стойки, длинная рейка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верёвка, мячи и флажки на 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ребёнка.</w:t>
            </w:r>
          </w:p>
          <w:p w14:paraId="4146747D" w14:textId="77777777" w:rsidR="0035641D" w:rsidRDefault="00EA562E">
            <w:pPr>
              <w:pStyle w:val="TableParagraph"/>
              <w:spacing w:line="259" w:lineRule="auto"/>
              <w:ind w:right="236"/>
              <w:jc w:val="both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стр.87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</w:tbl>
    <w:p w14:paraId="734F98B1" w14:textId="77777777" w:rsidR="0035641D" w:rsidRDefault="0035641D">
      <w:pPr>
        <w:spacing w:line="259" w:lineRule="auto"/>
        <w:jc w:val="both"/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402"/>
        <w:gridCol w:w="989"/>
        <w:gridCol w:w="1445"/>
        <w:gridCol w:w="6496"/>
        <w:gridCol w:w="4110"/>
      </w:tblGrid>
      <w:tr w:rsidR="0035641D" w14:paraId="5E7D7242" w14:textId="77777777">
        <w:trPr>
          <w:trHeight w:val="1493"/>
        </w:trPr>
        <w:tc>
          <w:tcPr>
            <w:tcW w:w="696" w:type="dxa"/>
          </w:tcPr>
          <w:p w14:paraId="4FA1A0C2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1402" w:type="dxa"/>
          </w:tcPr>
          <w:p w14:paraId="06A10008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19.11.2024</w:t>
            </w:r>
          </w:p>
        </w:tc>
        <w:tc>
          <w:tcPr>
            <w:tcW w:w="989" w:type="dxa"/>
          </w:tcPr>
          <w:p w14:paraId="698AE64E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5" w:type="dxa"/>
          </w:tcPr>
          <w:p w14:paraId="10B22F68" w14:textId="77777777" w:rsidR="0035641D" w:rsidRDefault="00EA562E">
            <w:pPr>
              <w:pStyle w:val="TableParagraph"/>
              <w:ind w:left="0" w:right="104"/>
              <w:jc w:val="righ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6496" w:type="dxa"/>
          </w:tcPr>
          <w:p w14:paraId="1ED15FEE" w14:textId="77777777" w:rsidR="0035641D" w:rsidRDefault="00EA562E">
            <w:pPr>
              <w:pStyle w:val="TableParagraph"/>
              <w:numPr>
                <w:ilvl w:val="0"/>
                <w:numId w:val="108"/>
              </w:numPr>
              <w:tabs>
                <w:tab w:val="left" w:pos="255"/>
              </w:tabs>
              <w:spacing w:line="259" w:lineRule="auto"/>
              <w:ind w:right="105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горизонтальную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закреплять умение прыгать в длину с места, умение 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взявшись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руки;</w:t>
            </w:r>
          </w:p>
          <w:p w14:paraId="6159FB4F" w14:textId="77777777" w:rsidR="0035641D" w:rsidRDefault="00EA562E">
            <w:pPr>
              <w:pStyle w:val="TableParagraph"/>
              <w:numPr>
                <w:ilvl w:val="0"/>
                <w:numId w:val="108"/>
              </w:numPr>
              <w:tabs>
                <w:tab w:val="left" w:pos="255"/>
              </w:tabs>
              <w:spacing w:line="240" w:lineRule="auto"/>
              <w:ind w:left="254" w:hanging="14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ловкость;</w:t>
            </w:r>
          </w:p>
          <w:p w14:paraId="540AFB56" w14:textId="77777777" w:rsidR="0035641D" w:rsidRDefault="00EA562E">
            <w:pPr>
              <w:pStyle w:val="TableParagraph"/>
              <w:numPr>
                <w:ilvl w:val="0"/>
                <w:numId w:val="108"/>
              </w:numPr>
              <w:tabs>
                <w:tab w:val="left" w:pos="255"/>
              </w:tabs>
              <w:spacing w:before="17" w:line="240" w:lineRule="auto"/>
              <w:ind w:left="254" w:hanging="14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уверенность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силах.</w:t>
            </w:r>
          </w:p>
        </w:tc>
        <w:tc>
          <w:tcPr>
            <w:tcW w:w="4110" w:type="dxa"/>
          </w:tcPr>
          <w:p w14:paraId="4458F2D3" w14:textId="77777777" w:rsidR="0035641D" w:rsidRDefault="00EA562E">
            <w:pPr>
              <w:pStyle w:val="TableParagraph"/>
              <w:spacing w:line="259" w:lineRule="auto"/>
              <w:ind w:right="129"/>
              <w:rPr>
                <w:sz w:val="24"/>
              </w:rPr>
            </w:pPr>
            <w:r>
              <w:rPr>
                <w:sz w:val="24"/>
              </w:rPr>
              <w:t>Пособия: мешочки с песком (или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каждого ребёнка,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верёвка,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обруч.</w:t>
            </w:r>
          </w:p>
          <w:p w14:paraId="236867AA" w14:textId="77777777" w:rsidR="0035641D" w:rsidRDefault="00EA562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14:paraId="775DA485" w14:textId="77777777" w:rsidR="0035641D" w:rsidRDefault="00EA562E">
            <w:pPr>
              <w:pStyle w:val="TableParagraph"/>
              <w:spacing w:before="17" w:line="240" w:lineRule="auto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стр.88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35641D" w14:paraId="7536C3BC" w14:textId="77777777">
        <w:trPr>
          <w:trHeight w:val="1487"/>
        </w:trPr>
        <w:tc>
          <w:tcPr>
            <w:tcW w:w="696" w:type="dxa"/>
          </w:tcPr>
          <w:p w14:paraId="0D953635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02" w:type="dxa"/>
          </w:tcPr>
          <w:p w14:paraId="304D35C5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21.11.2024</w:t>
            </w:r>
          </w:p>
        </w:tc>
        <w:tc>
          <w:tcPr>
            <w:tcW w:w="989" w:type="dxa"/>
          </w:tcPr>
          <w:p w14:paraId="1D1487FB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5" w:type="dxa"/>
          </w:tcPr>
          <w:p w14:paraId="37B1719D" w14:textId="77777777" w:rsidR="0035641D" w:rsidRDefault="00EA562E">
            <w:pPr>
              <w:pStyle w:val="TableParagraph"/>
              <w:ind w:left="0" w:right="104"/>
              <w:jc w:val="righ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6496" w:type="dxa"/>
          </w:tcPr>
          <w:p w14:paraId="2D606E2D" w14:textId="77777777" w:rsidR="0035641D" w:rsidRDefault="00EA562E">
            <w:pPr>
              <w:pStyle w:val="TableParagraph"/>
              <w:numPr>
                <w:ilvl w:val="0"/>
                <w:numId w:val="109"/>
              </w:numPr>
              <w:tabs>
                <w:tab w:val="left" w:pos="255"/>
              </w:tabs>
              <w:spacing w:line="259" w:lineRule="auto"/>
              <w:ind w:right="501" w:firstLine="0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скамейке,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катании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 дугу;</w:t>
            </w:r>
          </w:p>
          <w:p w14:paraId="676F7B87" w14:textId="77777777" w:rsidR="0035641D" w:rsidRDefault="00EA562E">
            <w:pPr>
              <w:pStyle w:val="TableParagraph"/>
              <w:numPr>
                <w:ilvl w:val="0"/>
                <w:numId w:val="109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равновесия;</w:t>
            </w:r>
          </w:p>
          <w:p w14:paraId="3AE2D950" w14:textId="77777777" w:rsidR="0035641D" w:rsidRDefault="00EA562E">
            <w:pPr>
              <w:pStyle w:val="TableParagraph"/>
              <w:numPr>
                <w:ilvl w:val="0"/>
                <w:numId w:val="109"/>
              </w:numPr>
              <w:tabs>
                <w:tab w:val="left" w:pos="255"/>
              </w:tabs>
              <w:spacing w:line="290" w:lineRule="atLeast"/>
              <w:ind w:right="1191" w:firstLine="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сверстников.</w:t>
            </w:r>
          </w:p>
        </w:tc>
        <w:tc>
          <w:tcPr>
            <w:tcW w:w="4110" w:type="dxa"/>
          </w:tcPr>
          <w:p w14:paraId="2BB7A1CA" w14:textId="77777777" w:rsidR="0035641D" w:rsidRDefault="00EA562E">
            <w:pPr>
              <w:pStyle w:val="TableParagraph"/>
              <w:spacing w:line="259" w:lineRule="auto"/>
              <w:ind w:right="218"/>
              <w:rPr>
                <w:sz w:val="24"/>
              </w:rPr>
            </w:pPr>
            <w:r>
              <w:rPr>
                <w:sz w:val="24"/>
              </w:rPr>
              <w:t>Пособия: цветные платочки и мячи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каждого ребёнка, гимнастическая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скамейка,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2-3 дуги.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Лайзане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</w:p>
          <w:p w14:paraId="3EC6800D" w14:textId="77777777" w:rsidR="0035641D" w:rsidRDefault="00EA56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602B3901" w14:textId="77777777" w:rsidR="0035641D" w:rsidRDefault="00EA562E">
            <w:pPr>
              <w:pStyle w:val="TableParagraph"/>
              <w:spacing w:before="13" w:line="240" w:lineRule="auto"/>
              <w:rPr>
                <w:sz w:val="24"/>
              </w:rPr>
            </w:pPr>
            <w:r>
              <w:rPr>
                <w:sz w:val="24"/>
              </w:rPr>
              <w:t>малышей»,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стр.89 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35641D" w14:paraId="312B5FD3" w14:textId="77777777">
        <w:trPr>
          <w:trHeight w:val="1488"/>
        </w:trPr>
        <w:tc>
          <w:tcPr>
            <w:tcW w:w="696" w:type="dxa"/>
          </w:tcPr>
          <w:p w14:paraId="51000479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02" w:type="dxa"/>
          </w:tcPr>
          <w:p w14:paraId="08B8757F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26.11.2024</w:t>
            </w:r>
          </w:p>
        </w:tc>
        <w:tc>
          <w:tcPr>
            <w:tcW w:w="989" w:type="dxa"/>
          </w:tcPr>
          <w:p w14:paraId="27802CF4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5" w:type="dxa"/>
          </w:tcPr>
          <w:p w14:paraId="7B495FBC" w14:textId="77777777" w:rsidR="0035641D" w:rsidRDefault="00EA562E">
            <w:pPr>
              <w:pStyle w:val="TableParagraph"/>
              <w:ind w:left="0" w:right="104"/>
              <w:jc w:val="righ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6496" w:type="dxa"/>
          </w:tcPr>
          <w:p w14:paraId="48EA99FF" w14:textId="77777777" w:rsidR="0035641D" w:rsidRDefault="00EA562E">
            <w:pPr>
              <w:pStyle w:val="TableParagraph"/>
              <w:numPr>
                <w:ilvl w:val="0"/>
                <w:numId w:val="110"/>
              </w:numPr>
              <w:tabs>
                <w:tab w:val="left" w:pos="255"/>
              </w:tabs>
              <w:spacing w:line="259" w:lineRule="auto"/>
              <w:ind w:right="836" w:firstLine="0"/>
              <w:rPr>
                <w:sz w:val="24"/>
              </w:rPr>
            </w:pPr>
            <w:r>
              <w:rPr>
                <w:sz w:val="24"/>
              </w:rPr>
              <w:t>закреплять умение детей прыгать в длину с места,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наклонной доске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вниз;</w:t>
            </w:r>
          </w:p>
          <w:p w14:paraId="6B229849" w14:textId="77777777" w:rsidR="0035641D" w:rsidRDefault="00EA562E">
            <w:pPr>
              <w:pStyle w:val="TableParagraph"/>
              <w:numPr>
                <w:ilvl w:val="0"/>
                <w:numId w:val="110"/>
              </w:numPr>
              <w:tabs>
                <w:tab w:val="left" w:pos="255"/>
              </w:tabs>
              <w:spacing w:line="276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ловкость,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глазомер,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равновесия;</w:t>
            </w:r>
          </w:p>
          <w:p w14:paraId="293921C1" w14:textId="77777777" w:rsidR="0035641D" w:rsidRDefault="00EA562E">
            <w:pPr>
              <w:pStyle w:val="TableParagraph"/>
              <w:numPr>
                <w:ilvl w:val="0"/>
                <w:numId w:val="110"/>
              </w:numPr>
              <w:tabs>
                <w:tab w:val="left" w:pos="255"/>
              </w:tabs>
              <w:spacing w:before="13" w:line="240" w:lineRule="auto"/>
              <w:ind w:left="254" w:hanging="14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уверенность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силах.</w:t>
            </w:r>
          </w:p>
        </w:tc>
        <w:tc>
          <w:tcPr>
            <w:tcW w:w="4110" w:type="dxa"/>
          </w:tcPr>
          <w:p w14:paraId="0FD0BF0F" w14:textId="77777777" w:rsidR="0035641D" w:rsidRDefault="00EA562E">
            <w:pPr>
              <w:pStyle w:val="TableParagraph"/>
              <w:spacing w:line="259" w:lineRule="auto"/>
              <w:ind w:right="365"/>
              <w:rPr>
                <w:sz w:val="24"/>
              </w:rPr>
            </w:pPr>
            <w:r>
              <w:rPr>
                <w:sz w:val="24"/>
              </w:rPr>
              <w:t>Пособия: погремушка на 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верёвка,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обруч,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доска.</w:t>
            </w:r>
          </w:p>
          <w:p w14:paraId="563E6309" w14:textId="77777777" w:rsidR="0035641D" w:rsidRDefault="00EA56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14:paraId="326A4023" w14:textId="77777777" w:rsidR="0035641D" w:rsidRDefault="00EA562E">
            <w:pPr>
              <w:pStyle w:val="TableParagraph"/>
              <w:spacing w:before="13" w:line="240" w:lineRule="auto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стр.90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</w:tr>
      <w:tr w:rsidR="0035641D" w14:paraId="76C4A9D9" w14:textId="77777777">
        <w:trPr>
          <w:trHeight w:val="1790"/>
        </w:trPr>
        <w:tc>
          <w:tcPr>
            <w:tcW w:w="696" w:type="dxa"/>
          </w:tcPr>
          <w:p w14:paraId="6807E4B6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02" w:type="dxa"/>
          </w:tcPr>
          <w:p w14:paraId="11DE09C3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28.11.2024</w:t>
            </w:r>
          </w:p>
        </w:tc>
        <w:tc>
          <w:tcPr>
            <w:tcW w:w="989" w:type="dxa"/>
          </w:tcPr>
          <w:p w14:paraId="0E294A0C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5" w:type="dxa"/>
          </w:tcPr>
          <w:p w14:paraId="610A576B" w14:textId="77777777" w:rsidR="0035641D" w:rsidRDefault="00EA562E">
            <w:pPr>
              <w:pStyle w:val="TableParagraph"/>
              <w:ind w:left="0" w:right="104"/>
              <w:jc w:val="righ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6496" w:type="dxa"/>
          </w:tcPr>
          <w:p w14:paraId="64C89263" w14:textId="77777777" w:rsidR="0035641D" w:rsidRDefault="00EA562E">
            <w:pPr>
              <w:pStyle w:val="TableParagraph"/>
              <w:numPr>
                <w:ilvl w:val="0"/>
                <w:numId w:val="111"/>
              </w:numPr>
              <w:tabs>
                <w:tab w:val="left" w:pos="255"/>
              </w:tabs>
              <w:spacing w:line="259" w:lineRule="auto"/>
              <w:ind w:right="182" w:firstLine="0"/>
              <w:rPr>
                <w:sz w:val="24"/>
              </w:rPr>
            </w:pPr>
            <w:r>
              <w:rPr>
                <w:sz w:val="24"/>
              </w:rPr>
              <w:t>упражнять детей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прыжках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ползании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четвереньках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подлезании</w:t>
            </w:r>
            <w:proofErr w:type="spellEnd"/>
            <w:r>
              <w:rPr>
                <w:sz w:val="24"/>
              </w:rPr>
              <w:t>;</w:t>
            </w:r>
          </w:p>
          <w:p w14:paraId="7DA4DD17" w14:textId="77777777" w:rsidR="0035641D" w:rsidRDefault="00EA562E">
            <w:pPr>
              <w:pStyle w:val="TableParagraph"/>
              <w:numPr>
                <w:ilvl w:val="0"/>
                <w:numId w:val="111"/>
              </w:numPr>
              <w:tabs>
                <w:tab w:val="left" w:pos="255"/>
              </w:tabs>
              <w:spacing w:line="259" w:lineRule="auto"/>
              <w:ind w:right="693" w:firstLine="0"/>
              <w:rPr>
                <w:sz w:val="24"/>
              </w:rPr>
            </w:pPr>
            <w:r>
              <w:rPr>
                <w:sz w:val="24"/>
              </w:rPr>
              <w:t>развивать чувство равновесия, умение действовать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воспитателя;</w:t>
            </w:r>
          </w:p>
          <w:p w14:paraId="38C2C899" w14:textId="77777777" w:rsidR="0035641D" w:rsidRDefault="00EA562E">
            <w:pPr>
              <w:pStyle w:val="TableParagraph"/>
              <w:numPr>
                <w:ilvl w:val="0"/>
                <w:numId w:val="111"/>
              </w:numPr>
              <w:tabs>
                <w:tab w:val="left" w:pos="255"/>
              </w:tabs>
              <w:spacing w:line="240" w:lineRule="auto"/>
              <w:ind w:left="254" w:hanging="14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  <w:p w14:paraId="23965832" w14:textId="77777777" w:rsidR="0035641D" w:rsidRDefault="00EA562E">
            <w:pPr>
              <w:pStyle w:val="TableParagraph"/>
              <w:spacing w:before="17" w:line="240" w:lineRule="auto"/>
              <w:rPr>
                <w:sz w:val="24"/>
              </w:rPr>
            </w:pPr>
            <w:r>
              <w:rPr>
                <w:sz w:val="24"/>
              </w:rPr>
              <w:t>сверстников.</w:t>
            </w:r>
          </w:p>
        </w:tc>
        <w:tc>
          <w:tcPr>
            <w:tcW w:w="4110" w:type="dxa"/>
          </w:tcPr>
          <w:p w14:paraId="59C23BFF" w14:textId="77777777" w:rsidR="0035641D" w:rsidRDefault="00EA562E">
            <w:pPr>
              <w:pStyle w:val="TableParagraph"/>
              <w:spacing w:line="259" w:lineRule="auto"/>
              <w:ind w:right="1162"/>
              <w:rPr>
                <w:sz w:val="24"/>
              </w:rPr>
            </w:pPr>
            <w:r>
              <w:rPr>
                <w:sz w:val="24"/>
              </w:rPr>
              <w:t>Пособия: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верёвки, 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маленький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обруч.</w:t>
            </w:r>
          </w:p>
          <w:p w14:paraId="0B848A92" w14:textId="77777777" w:rsidR="0035641D" w:rsidRDefault="00EA562E">
            <w:pPr>
              <w:pStyle w:val="TableParagraph"/>
              <w:spacing w:line="259" w:lineRule="auto"/>
              <w:ind w:right="231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стр.91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</w:tr>
    </w:tbl>
    <w:p w14:paraId="71B4ED7A" w14:textId="77777777" w:rsidR="0035641D" w:rsidRDefault="00EA562E">
      <w:pPr>
        <w:spacing w:before="3" w:after="3"/>
        <w:ind w:left="2070" w:right="2710"/>
        <w:jc w:val="center"/>
        <w:rPr>
          <w:b/>
          <w:sz w:val="28"/>
        </w:rPr>
      </w:pPr>
      <w:r>
        <w:rPr>
          <w:b/>
          <w:sz w:val="28"/>
        </w:rPr>
        <w:t>Декабрь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402"/>
        <w:gridCol w:w="989"/>
        <w:gridCol w:w="1445"/>
        <w:gridCol w:w="6496"/>
        <w:gridCol w:w="4110"/>
      </w:tblGrid>
      <w:tr w:rsidR="0035641D" w14:paraId="37D1FC69" w14:textId="77777777">
        <w:trPr>
          <w:trHeight w:val="1056"/>
        </w:trPr>
        <w:tc>
          <w:tcPr>
            <w:tcW w:w="696" w:type="dxa"/>
          </w:tcPr>
          <w:p w14:paraId="45076711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02" w:type="dxa"/>
          </w:tcPr>
          <w:p w14:paraId="4809D9DB" w14:textId="77777777" w:rsidR="0035641D" w:rsidRDefault="00EA562E">
            <w:pPr>
              <w:pStyle w:val="TableParagraph"/>
              <w:spacing w:line="259" w:lineRule="auto"/>
              <w:ind w:left="105" w:right="476"/>
              <w:rPr>
                <w:sz w:val="24"/>
              </w:rPr>
            </w:pPr>
            <w:r>
              <w:rPr>
                <w:sz w:val="24"/>
              </w:rPr>
              <w:t>Дата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989" w:type="dxa"/>
          </w:tcPr>
          <w:p w14:paraId="3CF788DD" w14:textId="77777777" w:rsidR="0035641D" w:rsidRDefault="00EA562E">
            <w:pPr>
              <w:pStyle w:val="TableParagraph"/>
              <w:spacing w:line="259" w:lineRule="auto"/>
              <w:ind w:left="105" w:right="25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</w:p>
        </w:tc>
        <w:tc>
          <w:tcPr>
            <w:tcW w:w="1445" w:type="dxa"/>
          </w:tcPr>
          <w:p w14:paraId="7F4A6C1C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6496" w:type="dxa"/>
          </w:tcPr>
          <w:p w14:paraId="6522689A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4110" w:type="dxa"/>
          </w:tcPr>
          <w:p w14:paraId="7413D4A7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  <w:tr w:rsidR="0035641D" w14:paraId="3133476D" w14:textId="77777777">
        <w:trPr>
          <w:trHeight w:val="594"/>
        </w:trPr>
        <w:tc>
          <w:tcPr>
            <w:tcW w:w="696" w:type="dxa"/>
          </w:tcPr>
          <w:p w14:paraId="0DCD17CC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2" w:type="dxa"/>
          </w:tcPr>
          <w:p w14:paraId="1016A3CF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03.12.2024</w:t>
            </w:r>
          </w:p>
        </w:tc>
        <w:tc>
          <w:tcPr>
            <w:tcW w:w="989" w:type="dxa"/>
          </w:tcPr>
          <w:p w14:paraId="4F97069A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5" w:type="dxa"/>
          </w:tcPr>
          <w:p w14:paraId="6FE529F1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6496" w:type="dxa"/>
          </w:tcPr>
          <w:p w14:paraId="45870740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пройденного материала.</w:t>
            </w:r>
          </w:p>
        </w:tc>
        <w:tc>
          <w:tcPr>
            <w:tcW w:w="4110" w:type="dxa"/>
          </w:tcPr>
          <w:p w14:paraId="682DF019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Пособия: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верёвки, мячи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</w:p>
          <w:p w14:paraId="4560E4B8" w14:textId="77777777" w:rsidR="0035641D" w:rsidRDefault="00EA562E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ребёнка,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собачка.</w:t>
            </w:r>
          </w:p>
        </w:tc>
      </w:tr>
    </w:tbl>
    <w:p w14:paraId="1747FF9C" w14:textId="77777777" w:rsidR="0035641D" w:rsidRDefault="0035641D">
      <w:pPr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402"/>
        <w:gridCol w:w="989"/>
        <w:gridCol w:w="1445"/>
        <w:gridCol w:w="6496"/>
        <w:gridCol w:w="4110"/>
      </w:tblGrid>
      <w:tr w:rsidR="0035641D" w14:paraId="7F9D74BA" w14:textId="77777777">
        <w:trPr>
          <w:trHeight w:val="594"/>
        </w:trPr>
        <w:tc>
          <w:tcPr>
            <w:tcW w:w="696" w:type="dxa"/>
          </w:tcPr>
          <w:p w14:paraId="4025C370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02" w:type="dxa"/>
          </w:tcPr>
          <w:p w14:paraId="03C76945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89" w:type="dxa"/>
          </w:tcPr>
          <w:p w14:paraId="141E3DC8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5" w:type="dxa"/>
          </w:tcPr>
          <w:p w14:paraId="6734E098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496" w:type="dxa"/>
          </w:tcPr>
          <w:p w14:paraId="7299173C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10" w:type="dxa"/>
          </w:tcPr>
          <w:p w14:paraId="761D47D6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14:paraId="5C59E470" w14:textId="77777777" w:rsidR="0035641D" w:rsidRDefault="00EA562E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стр.92№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</w:p>
        </w:tc>
      </w:tr>
      <w:tr w:rsidR="0035641D" w14:paraId="10708334" w14:textId="77777777">
        <w:trPr>
          <w:trHeight w:val="1791"/>
        </w:trPr>
        <w:tc>
          <w:tcPr>
            <w:tcW w:w="696" w:type="dxa"/>
          </w:tcPr>
          <w:p w14:paraId="5693EDD1" w14:textId="77777777" w:rsidR="0035641D" w:rsidRDefault="00EA562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02" w:type="dxa"/>
          </w:tcPr>
          <w:p w14:paraId="04175AA6" w14:textId="77777777" w:rsidR="0035641D" w:rsidRDefault="00EA562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05.12.2024</w:t>
            </w:r>
          </w:p>
        </w:tc>
        <w:tc>
          <w:tcPr>
            <w:tcW w:w="989" w:type="dxa"/>
          </w:tcPr>
          <w:p w14:paraId="0EFD3F1D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5" w:type="dxa"/>
          </w:tcPr>
          <w:p w14:paraId="246B06D7" w14:textId="77777777" w:rsidR="0035641D" w:rsidRDefault="00EA562E">
            <w:pPr>
              <w:pStyle w:val="TableParagraph"/>
              <w:spacing w:line="273" w:lineRule="exact"/>
              <w:ind w:left="0" w:right="104"/>
              <w:jc w:val="righ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6496" w:type="dxa"/>
          </w:tcPr>
          <w:p w14:paraId="38F22EA3" w14:textId="77777777" w:rsidR="0035641D" w:rsidRDefault="00EA562E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закреплять умение бросать мешочки на дальность,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скамейке;</w:t>
            </w:r>
          </w:p>
          <w:p w14:paraId="3DF3F676" w14:textId="77777777" w:rsidR="0035641D" w:rsidRDefault="00EA562E">
            <w:pPr>
              <w:pStyle w:val="TableParagraph"/>
              <w:numPr>
                <w:ilvl w:val="0"/>
                <w:numId w:val="112"/>
              </w:numPr>
              <w:tabs>
                <w:tab w:val="left" w:pos="255"/>
              </w:tabs>
              <w:spacing w:line="259" w:lineRule="auto"/>
              <w:ind w:right="1448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равновесия,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</w:p>
          <w:p w14:paraId="5342DF23" w14:textId="77777777" w:rsidR="0035641D" w:rsidRDefault="00EA562E">
            <w:pPr>
              <w:pStyle w:val="TableParagraph"/>
              <w:numPr>
                <w:ilvl w:val="0"/>
                <w:numId w:val="112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  <w:p w14:paraId="47772C7D" w14:textId="77777777" w:rsidR="0035641D" w:rsidRDefault="00EA562E">
            <w:pPr>
              <w:pStyle w:val="TableParagraph"/>
              <w:spacing w:before="18" w:line="240" w:lineRule="auto"/>
              <w:rPr>
                <w:sz w:val="24"/>
              </w:rPr>
            </w:pPr>
            <w:r>
              <w:rPr>
                <w:sz w:val="24"/>
              </w:rPr>
              <w:t>сверстников.</w:t>
            </w:r>
          </w:p>
        </w:tc>
        <w:tc>
          <w:tcPr>
            <w:tcW w:w="4110" w:type="dxa"/>
          </w:tcPr>
          <w:p w14:paraId="41F28B08" w14:textId="77777777" w:rsidR="0035641D" w:rsidRDefault="00EA562E">
            <w:pPr>
              <w:pStyle w:val="TableParagraph"/>
              <w:spacing w:line="259" w:lineRule="auto"/>
              <w:ind w:right="157"/>
              <w:rPr>
                <w:sz w:val="24"/>
              </w:rPr>
            </w:pPr>
            <w:r>
              <w:rPr>
                <w:sz w:val="24"/>
              </w:rPr>
              <w:t>Пособия: стулья и мешочки с песком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длинные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гимнастические скамейки.</w:t>
            </w:r>
          </w:p>
          <w:p w14:paraId="10CC80A9" w14:textId="77777777" w:rsidR="0035641D" w:rsidRDefault="00EA562E">
            <w:pPr>
              <w:pStyle w:val="TableParagraph"/>
              <w:spacing w:line="259" w:lineRule="auto"/>
              <w:ind w:right="229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стр.94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35641D" w14:paraId="0F4A2DFB" w14:textId="77777777">
        <w:trPr>
          <w:trHeight w:val="1785"/>
        </w:trPr>
        <w:tc>
          <w:tcPr>
            <w:tcW w:w="696" w:type="dxa"/>
          </w:tcPr>
          <w:p w14:paraId="47661105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02" w:type="dxa"/>
          </w:tcPr>
          <w:p w14:paraId="31A7D053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10.12.2024</w:t>
            </w:r>
          </w:p>
        </w:tc>
        <w:tc>
          <w:tcPr>
            <w:tcW w:w="989" w:type="dxa"/>
          </w:tcPr>
          <w:p w14:paraId="0DEFBC06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5" w:type="dxa"/>
          </w:tcPr>
          <w:p w14:paraId="410CEAAD" w14:textId="77777777" w:rsidR="0035641D" w:rsidRDefault="00EA562E">
            <w:pPr>
              <w:pStyle w:val="TableParagraph"/>
              <w:ind w:left="0" w:right="104"/>
              <w:jc w:val="righ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6496" w:type="dxa"/>
          </w:tcPr>
          <w:p w14:paraId="2793C70A" w14:textId="77777777" w:rsidR="0035641D" w:rsidRDefault="00EA562E">
            <w:pPr>
              <w:pStyle w:val="TableParagraph"/>
              <w:numPr>
                <w:ilvl w:val="0"/>
                <w:numId w:val="113"/>
              </w:numPr>
              <w:tabs>
                <w:tab w:val="left" w:pos="255"/>
              </w:tabs>
              <w:spacing w:line="259" w:lineRule="auto"/>
              <w:ind w:right="731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лазать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стенке, закреплять умение ходить по 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места;</w:t>
            </w:r>
          </w:p>
          <w:p w14:paraId="6B479C74" w14:textId="77777777" w:rsidR="0035641D" w:rsidRDefault="00EA562E">
            <w:pPr>
              <w:pStyle w:val="TableParagraph"/>
              <w:numPr>
                <w:ilvl w:val="0"/>
                <w:numId w:val="113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равновесия;</w:t>
            </w:r>
          </w:p>
          <w:p w14:paraId="3549F578" w14:textId="77777777" w:rsidR="0035641D" w:rsidRDefault="00EA562E">
            <w:pPr>
              <w:pStyle w:val="TableParagraph"/>
              <w:numPr>
                <w:ilvl w:val="0"/>
                <w:numId w:val="113"/>
              </w:numPr>
              <w:tabs>
                <w:tab w:val="left" w:pos="255"/>
              </w:tabs>
              <w:spacing w:before="13" w:line="240" w:lineRule="auto"/>
              <w:ind w:left="254" w:hanging="14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выдержку.</w:t>
            </w:r>
          </w:p>
        </w:tc>
        <w:tc>
          <w:tcPr>
            <w:tcW w:w="4110" w:type="dxa"/>
          </w:tcPr>
          <w:p w14:paraId="715AC2A6" w14:textId="77777777" w:rsidR="0035641D" w:rsidRDefault="00EA562E">
            <w:pPr>
              <w:pStyle w:val="TableParagraph"/>
              <w:spacing w:line="259" w:lineRule="auto"/>
              <w:ind w:right="118"/>
              <w:rPr>
                <w:sz w:val="24"/>
              </w:rPr>
            </w:pPr>
            <w:r>
              <w:rPr>
                <w:sz w:val="24"/>
              </w:rPr>
              <w:t>Пособия: обручи на каждого ребёнка,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1-2 гимнастические скамейки,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длинные верёвки,</w:t>
            </w:r>
          </w:p>
          <w:p w14:paraId="41EA5423" w14:textId="77777777" w:rsidR="0035641D" w:rsidRDefault="00EA56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гимнастическая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стенка.</w:t>
            </w:r>
          </w:p>
          <w:p w14:paraId="55AAAA0A" w14:textId="77777777" w:rsidR="0035641D" w:rsidRDefault="00EA562E">
            <w:pPr>
              <w:pStyle w:val="TableParagraph"/>
              <w:spacing w:line="290" w:lineRule="atLeast"/>
              <w:ind w:right="229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стр.95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35641D" w14:paraId="00DEE495" w14:textId="77777777">
        <w:trPr>
          <w:trHeight w:val="1492"/>
        </w:trPr>
        <w:tc>
          <w:tcPr>
            <w:tcW w:w="696" w:type="dxa"/>
          </w:tcPr>
          <w:p w14:paraId="2BD2C2B0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02" w:type="dxa"/>
          </w:tcPr>
          <w:p w14:paraId="4F839EDF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12.12.2024</w:t>
            </w:r>
          </w:p>
        </w:tc>
        <w:tc>
          <w:tcPr>
            <w:tcW w:w="989" w:type="dxa"/>
          </w:tcPr>
          <w:p w14:paraId="0772AF0D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5" w:type="dxa"/>
          </w:tcPr>
          <w:p w14:paraId="55B237A0" w14:textId="77777777" w:rsidR="0035641D" w:rsidRDefault="00EA562E">
            <w:pPr>
              <w:pStyle w:val="TableParagraph"/>
              <w:ind w:left="0" w:right="104"/>
              <w:jc w:val="righ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6496" w:type="dxa"/>
          </w:tcPr>
          <w:p w14:paraId="310CCDEB" w14:textId="77777777" w:rsidR="0035641D" w:rsidRDefault="00EA562E">
            <w:pPr>
              <w:pStyle w:val="TableParagraph"/>
              <w:numPr>
                <w:ilvl w:val="0"/>
                <w:numId w:val="114"/>
              </w:numPr>
              <w:tabs>
                <w:tab w:val="left" w:pos="255"/>
              </w:tabs>
              <w:spacing w:line="259" w:lineRule="auto"/>
              <w:ind w:right="542" w:firstLine="0"/>
              <w:rPr>
                <w:sz w:val="24"/>
              </w:rPr>
            </w:pPr>
            <w:r>
              <w:rPr>
                <w:sz w:val="24"/>
              </w:rPr>
              <w:t>закреплять умение детей ходить в колонне по одному,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 в бросании в горизонтальную цель правой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рукой, совершенствовать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места;</w:t>
            </w:r>
          </w:p>
          <w:p w14:paraId="53446D36" w14:textId="77777777" w:rsidR="0035641D" w:rsidRDefault="00EA562E">
            <w:pPr>
              <w:pStyle w:val="TableParagraph"/>
              <w:numPr>
                <w:ilvl w:val="0"/>
                <w:numId w:val="114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ловкость,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глазомер;</w:t>
            </w:r>
          </w:p>
          <w:p w14:paraId="031E9D58" w14:textId="77777777" w:rsidR="0035641D" w:rsidRDefault="00EA562E">
            <w:pPr>
              <w:pStyle w:val="TableParagraph"/>
              <w:numPr>
                <w:ilvl w:val="0"/>
                <w:numId w:val="114"/>
              </w:numPr>
              <w:tabs>
                <w:tab w:val="left" w:pos="255"/>
              </w:tabs>
              <w:spacing w:before="13" w:line="240" w:lineRule="auto"/>
              <w:ind w:left="254" w:hanging="14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дружеские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взаимоотношения.</w:t>
            </w:r>
          </w:p>
        </w:tc>
        <w:tc>
          <w:tcPr>
            <w:tcW w:w="4110" w:type="dxa"/>
          </w:tcPr>
          <w:p w14:paraId="4886DB96" w14:textId="77777777" w:rsidR="0035641D" w:rsidRDefault="00EA562E">
            <w:pPr>
              <w:pStyle w:val="TableParagraph"/>
              <w:spacing w:line="259" w:lineRule="auto"/>
              <w:ind w:right="399"/>
              <w:rPr>
                <w:sz w:val="24"/>
              </w:rPr>
            </w:pPr>
            <w:r>
              <w:rPr>
                <w:sz w:val="24"/>
              </w:rPr>
              <w:t>Пособия: мешочки с песком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веревка,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обручи.</w:t>
            </w:r>
          </w:p>
          <w:p w14:paraId="78A2E02F" w14:textId="77777777" w:rsidR="0035641D" w:rsidRDefault="00EA56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14:paraId="1B7F61FD" w14:textId="77777777" w:rsidR="0035641D" w:rsidRDefault="00EA562E">
            <w:pPr>
              <w:pStyle w:val="TableParagraph"/>
              <w:spacing w:before="13" w:line="240" w:lineRule="auto"/>
              <w:rPr>
                <w:sz w:val="24"/>
              </w:rPr>
            </w:pPr>
            <w:r>
              <w:rPr>
                <w:sz w:val="24"/>
              </w:rPr>
              <w:t>для малышей»,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стр.96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35641D" w14:paraId="7926491C" w14:textId="77777777">
        <w:trPr>
          <w:trHeight w:val="1786"/>
        </w:trPr>
        <w:tc>
          <w:tcPr>
            <w:tcW w:w="696" w:type="dxa"/>
          </w:tcPr>
          <w:p w14:paraId="01F3C80D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02" w:type="dxa"/>
          </w:tcPr>
          <w:p w14:paraId="004E5CBD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17.12.2024</w:t>
            </w:r>
          </w:p>
        </w:tc>
        <w:tc>
          <w:tcPr>
            <w:tcW w:w="989" w:type="dxa"/>
          </w:tcPr>
          <w:p w14:paraId="59487E9C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5" w:type="dxa"/>
          </w:tcPr>
          <w:p w14:paraId="4D2DFDDC" w14:textId="77777777" w:rsidR="0035641D" w:rsidRDefault="00EA562E">
            <w:pPr>
              <w:pStyle w:val="TableParagraph"/>
              <w:ind w:left="0" w:right="104"/>
              <w:jc w:val="righ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6496" w:type="dxa"/>
          </w:tcPr>
          <w:p w14:paraId="7870BB35" w14:textId="77777777" w:rsidR="0035641D" w:rsidRDefault="00EA562E">
            <w:pPr>
              <w:pStyle w:val="TableParagraph"/>
              <w:numPr>
                <w:ilvl w:val="0"/>
                <w:numId w:val="115"/>
              </w:numPr>
              <w:tabs>
                <w:tab w:val="left" w:pos="255"/>
              </w:tabs>
              <w:spacing w:line="259" w:lineRule="auto"/>
              <w:ind w:right="235" w:firstLine="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ползать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подлезать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верёвку,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совершенствовать умение бросать на дальность из-за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головы;</w:t>
            </w:r>
          </w:p>
          <w:p w14:paraId="17CADBBD" w14:textId="77777777" w:rsidR="0035641D" w:rsidRDefault="00EA562E">
            <w:pPr>
              <w:pStyle w:val="TableParagraph"/>
              <w:numPr>
                <w:ilvl w:val="0"/>
                <w:numId w:val="115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воспитателя;</w:t>
            </w:r>
          </w:p>
          <w:p w14:paraId="5C5CA252" w14:textId="77777777" w:rsidR="0035641D" w:rsidRDefault="00EA562E">
            <w:pPr>
              <w:pStyle w:val="TableParagraph"/>
              <w:numPr>
                <w:ilvl w:val="0"/>
                <w:numId w:val="115"/>
              </w:numPr>
              <w:tabs>
                <w:tab w:val="left" w:pos="255"/>
              </w:tabs>
              <w:spacing w:line="298" w:lineRule="exact"/>
              <w:ind w:right="1191" w:firstLine="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сверстников.</w:t>
            </w:r>
          </w:p>
        </w:tc>
        <w:tc>
          <w:tcPr>
            <w:tcW w:w="4110" w:type="dxa"/>
          </w:tcPr>
          <w:p w14:paraId="68CC1AA0" w14:textId="77777777" w:rsidR="0035641D" w:rsidRDefault="00EA562E">
            <w:pPr>
              <w:pStyle w:val="TableParagraph"/>
              <w:spacing w:line="259" w:lineRule="auto"/>
              <w:ind w:right="112"/>
              <w:rPr>
                <w:sz w:val="24"/>
              </w:rPr>
            </w:pPr>
            <w:r>
              <w:rPr>
                <w:sz w:val="24"/>
              </w:rPr>
              <w:t>Пособия: средние мячи на 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веревка.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Лайзане С. Я. «Физическая 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стр.97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35641D" w14:paraId="35CBB6D2" w14:textId="77777777">
        <w:trPr>
          <w:trHeight w:val="1487"/>
        </w:trPr>
        <w:tc>
          <w:tcPr>
            <w:tcW w:w="696" w:type="dxa"/>
          </w:tcPr>
          <w:p w14:paraId="4CCFA0F8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02" w:type="dxa"/>
          </w:tcPr>
          <w:p w14:paraId="545F3637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19.12.2024</w:t>
            </w:r>
          </w:p>
        </w:tc>
        <w:tc>
          <w:tcPr>
            <w:tcW w:w="989" w:type="dxa"/>
          </w:tcPr>
          <w:p w14:paraId="63AFB9F0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5" w:type="dxa"/>
          </w:tcPr>
          <w:p w14:paraId="677D23D9" w14:textId="77777777" w:rsidR="0035641D" w:rsidRDefault="00EA562E">
            <w:pPr>
              <w:pStyle w:val="TableParagraph"/>
              <w:ind w:left="0" w:right="104"/>
              <w:jc w:val="righ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6496" w:type="dxa"/>
          </w:tcPr>
          <w:p w14:paraId="46D518BE" w14:textId="77777777" w:rsidR="0035641D" w:rsidRDefault="00EA562E">
            <w:pPr>
              <w:pStyle w:val="TableParagraph"/>
              <w:numPr>
                <w:ilvl w:val="0"/>
                <w:numId w:val="116"/>
              </w:numPr>
              <w:tabs>
                <w:tab w:val="left" w:pos="255"/>
              </w:tabs>
              <w:spacing w:line="259" w:lineRule="auto"/>
              <w:ind w:right="1088" w:firstLine="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прыгать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длину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доске;</w:t>
            </w:r>
          </w:p>
          <w:p w14:paraId="782313DA" w14:textId="77777777" w:rsidR="0035641D" w:rsidRDefault="00EA562E">
            <w:pPr>
              <w:pStyle w:val="TableParagraph"/>
              <w:numPr>
                <w:ilvl w:val="0"/>
                <w:numId w:val="116"/>
              </w:numPr>
              <w:tabs>
                <w:tab w:val="left" w:pos="255"/>
              </w:tabs>
              <w:spacing w:line="259" w:lineRule="auto"/>
              <w:ind w:right="503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равновесия,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глазомер,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ловкость;</w:t>
            </w:r>
          </w:p>
          <w:p w14:paraId="74BD826F" w14:textId="77777777" w:rsidR="0035641D" w:rsidRDefault="00EA562E">
            <w:pPr>
              <w:pStyle w:val="TableParagraph"/>
              <w:numPr>
                <w:ilvl w:val="0"/>
                <w:numId w:val="116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дружеские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взаимоотношения.</w:t>
            </w:r>
          </w:p>
        </w:tc>
        <w:tc>
          <w:tcPr>
            <w:tcW w:w="4110" w:type="dxa"/>
          </w:tcPr>
          <w:p w14:paraId="2541E06D" w14:textId="77777777" w:rsidR="0035641D" w:rsidRDefault="00EA562E">
            <w:pPr>
              <w:pStyle w:val="TableParagraph"/>
              <w:spacing w:line="259" w:lineRule="auto"/>
              <w:ind w:right="582"/>
              <w:rPr>
                <w:sz w:val="24"/>
              </w:rPr>
            </w:pPr>
            <w:r>
              <w:rPr>
                <w:sz w:val="24"/>
              </w:rPr>
              <w:t>Пособия: 2 длинные верёвки, 1-2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наклонные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обручей.</w:t>
            </w:r>
          </w:p>
          <w:p w14:paraId="6B4B7210" w14:textId="77777777" w:rsidR="0035641D" w:rsidRDefault="00EA56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14:paraId="4863C00E" w14:textId="77777777" w:rsidR="0035641D" w:rsidRDefault="00EA562E">
            <w:pPr>
              <w:pStyle w:val="TableParagraph"/>
              <w:spacing w:before="13" w:line="240" w:lineRule="auto"/>
              <w:rPr>
                <w:sz w:val="24"/>
              </w:rPr>
            </w:pPr>
            <w:r>
              <w:rPr>
                <w:sz w:val="24"/>
              </w:rPr>
              <w:t>для малышей»,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стр.97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</w:tr>
      <w:tr w:rsidR="0035641D" w14:paraId="5465F31E" w14:textId="77777777">
        <w:trPr>
          <w:trHeight w:val="897"/>
        </w:trPr>
        <w:tc>
          <w:tcPr>
            <w:tcW w:w="696" w:type="dxa"/>
          </w:tcPr>
          <w:p w14:paraId="6331790B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02" w:type="dxa"/>
          </w:tcPr>
          <w:p w14:paraId="7BFD8444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24.12.2024</w:t>
            </w:r>
          </w:p>
        </w:tc>
        <w:tc>
          <w:tcPr>
            <w:tcW w:w="989" w:type="dxa"/>
          </w:tcPr>
          <w:p w14:paraId="47C82CC6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5" w:type="dxa"/>
          </w:tcPr>
          <w:p w14:paraId="656A7C5F" w14:textId="77777777" w:rsidR="0035641D" w:rsidRDefault="00EA562E">
            <w:pPr>
              <w:pStyle w:val="TableParagraph"/>
              <w:ind w:left="0" w:right="104"/>
              <w:jc w:val="righ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6496" w:type="dxa"/>
          </w:tcPr>
          <w:p w14:paraId="41323D8D" w14:textId="77777777" w:rsidR="0035641D" w:rsidRDefault="00EA562E">
            <w:pPr>
              <w:pStyle w:val="TableParagraph"/>
              <w:numPr>
                <w:ilvl w:val="0"/>
                <w:numId w:val="117"/>
              </w:numPr>
              <w:tabs>
                <w:tab w:val="left" w:pos="255"/>
              </w:tabs>
              <w:spacing w:line="259" w:lineRule="auto"/>
              <w:ind w:right="330" w:firstLine="0"/>
              <w:rPr>
                <w:sz w:val="24"/>
              </w:rPr>
            </w:pPr>
            <w:r>
              <w:rPr>
                <w:sz w:val="24"/>
              </w:rPr>
              <w:t>закреплять умение детей бросать на дальность правой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скамейке;</w:t>
            </w:r>
          </w:p>
          <w:p w14:paraId="3F70196C" w14:textId="77777777" w:rsidR="0035641D" w:rsidRDefault="00EA562E">
            <w:pPr>
              <w:pStyle w:val="TableParagraph"/>
              <w:numPr>
                <w:ilvl w:val="0"/>
                <w:numId w:val="117"/>
              </w:numPr>
              <w:tabs>
                <w:tab w:val="left" w:pos="255"/>
              </w:tabs>
              <w:spacing w:line="276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сигнал</w:t>
            </w:r>
          </w:p>
        </w:tc>
        <w:tc>
          <w:tcPr>
            <w:tcW w:w="4110" w:type="dxa"/>
          </w:tcPr>
          <w:p w14:paraId="4A8C1DD9" w14:textId="77777777" w:rsidR="0035641D" w:rsidRDefault="00EA562E">
            <w:pPr>
              <w:pStyle w:val="TableParagraph"/>
              <w:spacing w:line="259" w:lineRule="auto"/>
              <w:ind w:right="825"/>
              <w:rPr>
                <w:sz w:val="24"/>
              </w:rPr>
            </w:pPr>
            <w:r>
              <w:rPr>
                <w:sz w:val="24"/>
              </w:rPr>
              <w:t>Пособия: флажки и мешочки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каждого ребёнка,</w:t>
            </w:r>
          </w:p>
          <w:p w14:paraId="7C61F0F5" w14:textId="77777777" w:rsidR="0035641D" w:rsidRDefault="00EA562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гимнастическая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скамейка, 3-5</w:t>
            </w:r>
          </w:p>
        </w:tc>
      </w:tr>
    </w:tbl>
    <w:p w14:paraId="662CB983" w14:textId="77777777" w:rsidR="0035641D" w:rsidRDefault="0035641D">
      <w:pPr>
        <w:spacing w:line="276" w:lineRule="exact"/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402"/>
        <w:gridCol w:w="989"/>
        <w:gridCol w:w="1445"/>
        <w:gridCol w:w="6496"/>
        <w:gridCol w:w="4110"/>
      </w:tblGrid>
      <w:tr w:rsidR="0035641D" w14:paraId="4E0A8AAC" w14:textId="77777777">
        <w:trPr>
          <w:trHeight w:val="1195"/>
        </w:trPr>
        <w:tc>
          <w:tcPr>
            <w:tcW w:w="696" w:type="dxa"/>
          </w:tcPr>
          <w:p w14:paraId="5CD5BAD8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02" w:type="dxa"/>
          </w:tcPr>
          <w:p w14:paraId="0E6DCBA9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89" w:type="dxa"/>
          </w:tcPr>
          <w:p w14:paraId="252AC80C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5" w:type="dxa"/>
          </w:tcPr>
          <w:p w14:paraId="754929EE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496" w:type="dxa"/>
          </w:tcPr>
          <w:p w14:paraId="12DA8ACC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воспитателя;</w:t>
            </w:r>
          </w:p>
          <w:p w14:paraId="650B66FC" w14:textId="77777777" w:rsidR="0035641D" w:rsidRDefault="00EA562E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взаимоотношения.</w:t>
            </w:r>
          </w:p>
        </w:tc>
        <w:tc>
          <w:tcPr>
            <w:tcW w:w="4110" w:type="dxa"/>
          </w:tcPr>
          <w:p w14:paraId="017AB834" w14:textId="77777777" w:rsidR="0035641D" w:rsidRDefault="00EA562E">
            <w:pPr>
              <w:pStyle w:val="TableParagraph"/>
              <w:spacing w:line="259" w:lineRule="auto"/>
              <w:ind w:right="229"/>
              <w:rPr>
                <w:sz w:val="24"/>
              </w:rPr>
            </w:pPr>
            <w:r>
              <w:rPr>
                <w:sz w:val="24"/>
              </w:rPr>
              <w:t>обручей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размера,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игрушка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собачка.</w:t>
            </w:r>
          </w:p>
          <w:p w14:paraId="5BF95085" w14:textId="77777777" w:rsidR="0035641D" w:rsidRDefault="00EA56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14:paraId="0692EFEA" w14:textId="77777777" w:rsidR="0035641D" w:rsidRDefault="00EA562E">
            <w:pPr>
              <w:pStyle w:val="TableParagraph"/>
              <w:spacing w:before="18" w:line="240" w:lineRule="auto"/>
              <w:rPr>
                <w:sz w:val="24"/>
              </w:rPr>
            </w:pPr>
            <w:r>
              <w:rPr>
                <w:sz w:val="24"/>
              </w:rPr>
              <w:t>для малышей»,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стр.98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</w:tr>
      <w:tr w:rsidR="0035641D" w14:paraId="4C51112C" w14:textId="77777777">
        <w:trPr>
          <w:trHeight w:val="1190"/>
        </w:trPr>
        <w:tc>
          <w:tcPr>
            <w:tcW w:w="696" w:type="dxa"/>
          </w:tcPr>
          <w:p w14:paraId="0576B7D6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02" w:type="dxa"/>
          </w:tcPr>
          <w:p w14:paraId="36774DEE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26.12.2024</w:t>
            </w:r>
          </w:p>
        </w:tc>
        <w:tc>
          <w:tcPr>
            <w:tcW w:w="989" w:type="dxa"/>
          </w:tcPr>
          <w:p w14:paraId="19F57E5A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5" w:type="dxa"/>
          </w:tcPr>
          <w:p w14:paraId="79FD02D5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6496" w:type="dxa"/>
          </w:tcPr>
          <w:p w14:paraId="7A6291CC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пройденного материала.</w:t>
            </w:r>
          </w:p>
        </w:tc>
        <w:tc>
          <w:tcPr>
            <w:tcW w:w="4110" w:type="dxa"/>
          </w:tcPr>
          <w:p w14:paraId="32803905" w14:textId="77777777" w:rsidR="0035641D" w:rsidRDefault="00EA562E">
            <w:pPr>
              <w:pStyle w:val="TableParagraph"/>
              <w:spacing w:line="259" w:lineRule="auto"/>
              <w:ind w:right="159"/>
              <w:rPr>
                <w:sz w:val="24"/>
              </w:rPr>
            </w:pPr>
            <w:r>
              <w:rPr>
                <w:sz w:val="24"/>
              </w:rPr>
              <w:t>Пособия: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верёвки,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собачка.</w:t>
            </w:r>
          </w:p>
          <w:p w14:paraId="7C183CAB" w14:textId="77777777" w:rsidR="0035641D" w:rsidRDefault="00EA56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14:paraId="48DC73BE" w14:textId="77777777" w:rsidR="0035641D" w:rsidRDefault="00EA562E">
            <w:pPr>
              <w:pStyle w:val="TableParagraph"/>
              <w:spacing w:before="13" w:line="240" w:lineRule="auto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стр.98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7-8</w:t>
            </w:r>
          </w:p>
        </w:tc>
      </w:tr>
    </w:tbl>
    <w:p w14:paraId="5D0C93F5" w14:textId="77777777" w:rsidR="0035641D" w:rsidRDefault="00EA562E">
      <w:pPr>
        <w:spacing w:before="3" w:after="3"/>
        <w:ind w:left="1783" w:right="2710"/>
        <w:jc w:val="center"/>
        <w:rPr>
          <w:b/>
          <w:sz w:val="28"/>
        </w:rPr>
      </w:pPr>
      <w:r>
        <w:rPr>
          <w:b/>
          <w:sz w:val="28"/>
        </w:rPr>
        <w:t>Январь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402"/>
        <w:gridCol w:w="989"/>
        <w:gridCol w:w="1445"/>
        <w:gridCol w:w="6496"/>
        <w:gridCol w:w="4110"/>
      </w:tblGrid>
      <w:tr w:rsidR="0035641D" w14:paraId="6E2B1384" w14:textId="77777777">
        <w:trPr>
          <w:trHeight w:val="1056"/>
        </w:trPr>
        <w:tc>
          <w:tcPr>
            <w:tcW w:w="696" w:type="dxa"/>
          </w:tcPr>
          <w:p w14:paraId="46950914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02" w:type="dxa"/>
          </w:tcPr>
          <w:p w14:paraId="5E8A0D65" w14:textId="77777777" w:rsidR="0035641D" w:rsidRDefault="00EA562E">
            <w:pPr>
              <w:pStyle w:val="TableParagraph"/>
              <w:spacing w:line="259" w:lineRule="auto"/>
              <w:ind w:left="105" w:right="476"/>
              <w:rPr>
                <w:sz w:val="24"/>
              </w:rPr>
            </w:pPr>
            <w:r>
              <w:rPr>
                <w:sz w:val="24"/>
              </w:rPr>
              <w:t>Дата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989" w:type="dxa"/>
          </w:tcPr>
          <w:p w14:paraId="7130C051" w14:textId="77777777" w:rsidR="0035641D" w:rsidRDefault="00EA562E">
            <w:pPr>
              <w:pStyle w:val="TableParagraph"/>
              <w:spacing w:line="259" w:lineRule="auto"/>
              <w:ind w:left="105" w:right="25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</w:p>
        </w:tc>
        <w:tc>
          <w:tcPr>
            <w:tcW w:w="1445" w:type="dxa"/>
          </w:tcPr>
          <w:p w14:paraId="764EE174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6496" w:type="dxa"/>
          </w:tcPr>
          <w:p w14:paraId="4B2C0D0F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4110" w:type="dxa"/>
          </w:tcPr>
          <w:p w14:paraId="73FDE445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  <w:tr w:rsidR="0035641D" w14:paraId="7519703C" w14:textId="77777777">
        <w:trPr>
          <w:trHeight w:val="1785"/>
        </w:trPr>
        <w:tc>
          <w:tcPr>
            <w:tcW w:w="696" w:type="dxa"/>
          </w:tcPr>
          <w:p w14:paraId="059890E3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2" w:type="dxa"/>
          </w:tcPr>
          <w:p w14:paraId="48FB1787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09.01.2025</w:t>
            </w:r>
          </w:p>
        </w:tc>
        <w:tc>
          <w:tcPr>
            <w:tcW w:w="989" w:type="dxa"/>
          </w:tcPr>
          <w:p w14:paraId="63C25F52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5" w:type="dxa"/>
          </w:tcPr>
          <w:p w14:paraId="32CFBF5B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6496" w:type="dxa"/>
          </w:tcPr>
          <w:p w14:paraId="66ECD57B" w14:textId="77777777" w:rsidR="0035641D" w:rsidRDefault="00EA562E">
            <w:pPr>
              <w:pStyle w:val="TableParagraph"/>
              <w:numPr>
                <w:ilvl w:val="0"/>
                <w:numId w:val="118"/>
              </w:numPr>
              <w:tabs>
                <w:tab w:val="left" w:pos="255"/>
              </w:tabs>
              <w:spacing w:line="259" w:lineRule="auto"/>
              <w:ind w:right="137" w:firstLine="0"/>
              <w:rPr>
                <w:sz w:val="24"/>
              </w:rPr>
            </w:pPr>
            <w:r>
              <w:rPr>
                <w:sz w:val="24"/>
              </w:rPr>
              <w:t>закреплять умение детей бегать и ходить в колонне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одному, совершенствовать прыжок в длину с места,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 в метании в горизонтальную цель правой и 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рукой;</w:t>
            </w:r>
          </w:p>
          <w:p w14:paraId="26C6BE34" w14:textId="77777777" w:rsidR="0035641D" w:rsidRDefault="00EA562E">
            <w:pPr>
              <w:pStyle w:val="TableParagraph"/>
              <w:numPr>
                <w:ilvl w:val="0"/>
                <w:numId w:val="118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глазомер;</w:t>
            </w:r>
          </w:p>
          <w:p w14:paraId="317BA7A9" w14:textId="77777777" w:rsidR="0035641D" w:rsidRDefault="00EA562E">
            <w:pPr>
              <w:pStyle w:val="TableParagraph"/>
              <w:numPr>
                <w:ilvl w:val="0"/>
                <w:numId w:val="118"/>
              </w:numPr>
              <w:tabs>
                <w:tab w:val="left" w:pos="255"/>
              </w:tabs>
              <w:spacing w:before="13" w:line="240" w:lineRule="auto"/>
              <w:ind w:left="254" w:hanging="14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дружеские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взаимоотношения.</w:t>
            </w:r>
          </w:p>
        </w:tc>
        <w:tc>
          <w:tcPr>
            <w:tcW w:w="4110" w:type="dxa"/>
          </w:tcPr>
          <w:p w14:paraId="6FDBBEE8" w14:textId="77777777" w:rsidR="0035641D" w:rsidRDefault="00EA562E">
            <w:pPr>
              <w:pStyle w:val="TableParagraph"/>
              <w:spacing w:line="259" w:lineRule="auto"/>
              <w:ind w:right="474"/>
              <w:rPr>
                <w:sz w:val="24"/>
              </w:rPr>
            </w:pPr>
            <w:r>
              <w:rPr>
                <w:sz w:val="24"/>
              </w:rPr>
              <w:t>Пособия: 2 длинные верёвки, по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кубика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каждого ребёнка,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обруча,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5C37B32E" w14:textId="77777777" w:rsidR="0035641D" w:rsidRDefault="00EA56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маленький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обруч.</w:t>
            </w:r>
          </w:p>
          <w:p w14:paraId="5FE1D0F0" w14:textId="77777777" w:rsidR="0035641D" w:rsidRDefault="00EA562E">
            <w:pPr>
              <w:pStyle w:val="TableParagraph"/>
              <w:spacing w:line="290" w:lineRule="atLeast"/>
              <w:ind w:right="229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стр101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35641D" w14:paraId="2AC26056" w14:textId="77777777">
        <w:trPr>
          <w:trHeight w:val="1786"/>
        </w:trPr>
        <w:tc>
          <w:tcPr>
            <w:tcW w:w="696" w:type="dxa"/>
          </w:tcPr>
          <w:p w14:paraId="6BF3A0F6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02" w:type="dxa"/>
          </w:tcPr>
          <w:p w14:paraId="7C72DE3F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14.01.2025</w:t>
            </w:r>
          </w:p>
        </w:tc>
        <w:tc>
          <w:tcPr>
            <w:tcW w:w="989" w:type="dxa"/>
          </w:tcPr>
          <w:p w14:paraId="5DC511D8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5" w:type="dxa"/>
          </w:tcPr>
          <w:p w14:paraId="6C4A6827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6496" w:type="dxa"/>
          </w:tcPr>
          <w:p w14:paraId="7D8A9474" w14:textId="77777777" w:rsidR="0035641D" w:rsidRDefault="00EA562E">
            <w:pPr>
              <w:pStyle w:val="TableParagraph"/>
              <w:numPr>
                <w:ilvl w:val="0"/>
                <w:numId w:val="119"/>
              </w:numPr>
              <w:tabs>
                <w:tab w:val="left" w:pos="255"/>
              </w:tabs>
              <w:spacing w:line="259" w:lineRule="auto"/>
              <w:ind w:right="239" w:firstLine="0"/>
              <w:rPr>
                <w:sz w:val="24"/>
              </w:rPr>
            </w:pPr>
            <w:r>
              <w:rPr>
                <w:sz w:val="24"/>
              </w:rPr>
              <w:t>упражнять детей в прыжках в длину с места, ползании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четвереньках и </w:t>
            </w:r>
            <w:proofErr w:type="spellStart"/>
            <w:r>
              <w:rPr>
                <w:sz w:val="24"/>
              </w:rPr>
              <w:t>подлезании</w:t>
            </w:r>
            <w:proofErr w:type="spellEnd"/>
            <w:r>
              <w:rPr>
                <w:sz w:val="24"/>
              </w:rPr>
              <w:t xml:space="preserve"> под рейку (веревку), закреплять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ходить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скамейке;</w:t>
            </w:r>
          </w:p>
          <w:p w14:paraId="486E22BF" w14:textId="77777777" w:rsidR="0035641D" w:rsidRDefault="00EA562E">
            <w:pPr>
              <w:pStyle w:val="TableParagraph"/>
              <w:numPr>
                <w:ilvl w:val="0"/>
                <w:numId w:val="119"/>
              </w:numPr>
              <w:tabs>
                <w:tab w:val="left" w:pos="255"/>
              </w:tabs>
              <w:spacing w:line="259" w:lineRule="auto"/>
              <w:ind w:right="1448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равновесия,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</w:p>
          <w:p w14:paraId="4437D5EC" w14:textId="77777777" w:rsidR="0035641D" w:rsidRDefault="00EA562E">
            <w:pPr>
              <w:pStyle w:val="TableParagraph"/>
              <w:numPr>
                <w:ilvl w:val="0"/>
                <w:numId w:val="119"/>
              </w:numPr>
              <w:tabs>
                <w:tab w:val="left" w:pos="255"/>
              </w:tabs>
              <w:spacing w:line="276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самостоятельность.</w:t>
            </w:r>
          </w:p>
        </w:tc>
        <w:tc>
          <w:tcPr>
            <w:tcW w:w="4110" w:type="dxa"/>
          </w:tcPr>
          <w:p w14:paraId="2D16A517" w14:textId="77777777" w:rsidR="0035641D" w:rsidRDefault="00EA562E">
            <w:pPr>
              <w:pStyle w:val="TableParagraph"/>
              <w:spacing w:line="259" w:lineRule="auto"/>
              <w:ind w:right="209"/>
              <w:rPr>
                <w:sz w:val="24"/>
              </w:rPr>
            </w:pPr>
            <w:r>
              <w:rPr>
                <w:sz w:val="24"/>
              </w:rPr>
              <w:t>Пособия: 2 стойки, длинная рейка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верёвка,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шишки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скамейка,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обруч.</w:t>
            </w:r>
          </w:p>
          <w:p w14:paraId="58C81B7A" w14:textId="77777777" w:rsidR="0035641D" w:rsidRDefault="00EA56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14:paraId="0FD2F309" w14:textId="77777777" w:rsidR="0035641D" w:rsidRDefault="00EA562E">
            <w:pPr>
              <w:pStyle w:val="TableParagraph"/>
              <w:spacing w:before="14" w:line="240" w:lineRule="auto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стр.102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35641D" w14:paraId="2BE8D3DE" w14:textId="77777777">
        <w:trPr>
          <w:trHeight w:val="1195"/>
        </w:trPr>
        <w:tc>
          <w:tcPr>
            <w:tcW w:w="696" w:type="dxa"/>
          </w:tcPr>
          <w:p w14:paraId="7DF68254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02" w:type="dxa"/>
          </w:tcPr>
          <w:p w14:paraId="74F2CE78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16.01.2025</w:t>
            </w:r>
          </w:p>
        </w:tc>
        <w:tc>
          <w:tcPr>
            <w:tcW w:w="989" w:type="dxa"/>
          </w:tcPr>
          <w:p w14:paraId="21E7B879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5" w:type="dxa"/>
          </w:tcPr>
          <w:p w14:paraId="519CBC91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6496" w:type="dxa"/>
          </w:tcPr>
          <w:p w14:paraId="04FAF2E0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пройденного материала.</w:t>
            </w:r>
          </w:p>
        </w:tc>
        <w:tc>
          <w:tcPr>
            <w:tcW w:w="4110" w:type="dxa"/>
          </w:tcPr>
          <w:p w14:paraId="2A4439F1" w14:textId="77777777" w:rsidR="0035641D" w:rsidRDefault="00EA562E">
            <w:pPr>
              <w:pStyle w:val="TableParagraph"/>
              <w:spacing w:line="259" w:lineRule="auto"/>
              <w:ind w:right="159"/>
              <w:rPr>
                <w:sz w:val="24"/>
              </w:rPr>
            </w:pPr>
            <w:r>
              <w:rPr>
                <w:sz w:val="24"/>
              </w:rPr>
              <w:t>Пособия: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верёвки,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собачка.</w:t>
            </w:r>
          </w:p>
          <w:p w14:paraId="166F9FBB" w14:textId="77777777" w:rsidR="0035641D" w:rsidRDefault="00EA56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14:paraId="534F7FDB" w14:textId="77777777" w:rsidR="0035641D" w:rsidRDefault="00EA562E">
            <w:pPr>
              <w:pStyle w:val="TableParagraph"/>
              <w:spacing w:before="18" w:line="240" w:lineRule="auto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стр.102№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</w:p>
        </w:tc>
      </w:tr>
      <w:tr w:rsidR="0035641D" w14:paraId="7F3F261E" w14:textId="77777777">
        <w:trPr>
          <w:trHeight w:val="1190"/>
        </w:trPr>
        <w:tc>
          <w:tcPr>
            <w:tcW w:w="696" w:type="dxa"/>
          </w:tcPr>
          <w:p w14:paraId="1E14C74A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02" w:type="dxa"/>
          </w:tcPr>
          <w:p w14:paraId="1E2E1AFB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21.01.2025</w:t>
            </w:r>
          </w:p>
        </w:tc>
        <w:tc>
          <w:tcPr>
            <w:tcW w:w="989" w:type="dxa"/>
          </w:tcPr>
          <w:p w14:paraId="69CDD264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5" w:type="dxa"/>
          </w:tcPr>
          <w:p w14:paraId="180D43E9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6496" w:type="dxa"/>
          </w:tcPr>
          <w:p w14:paraId="4FF3059B" w14:textId="77777777" w:rsidR="0035641D" w:rsidRDefault="00EA562E">
            <w:pPr>
              <w:pStyle w:val="TableParagraph"/>
              <w:numPr>
                <w:ilvl w:val="0"/>
                <w:numId w:val="120"/>
              </w:numPr>
              <w:tabs>
                <w:tab w:val="left" w:pos="255"/>
              </w:tabs>
              <w:spacing w:line="259" w:lineRule="auto"/>
              <w:ind w:right="424" w:firstLine="0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рукой, 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ходить 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доске;</w:t>
            </w:r>
          </w:p>
          <w:p w14:paraId="392ADB7C" w14:textId="77777777" w:rsidR="0035641D" w:rsidRDefault="00EA562E">
            <w:pPr>
              <w:pStyle w:val="TableParagraph"/>
              <w:numPr>
                <w:ilvl w:val="0"/>
                <w:numId w:val="120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внимательность,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равновесия;</w:t>
            </w:r>
          </w:p>
          <w:p w14:paraId="3C32E529" w14:textId="77777777" w:rsidR="0035641D" w:rsidRDefault="00EA562E">
            <w:pPr>
              <w:pStyle w:val="TableParagraph"/>
              <w:numPr>
                <w:ilvl w:val="0"/>
                <w:numId w:val="120"/>
              </w:numPr>
              <w:tabs>
                <w:tab w:val="left" w:pos="255"/>
              </w:tabs>
              <w:spacing w:before="13" w:line="240" w:lineRule="auto"/>
              <w:ind w:left="254" w:hanging="14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дружеские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взаимоотношения.</w:t>
            </w:r>
          </w:p>
        </w:tc>
        <w:tc>
          <w:tcPr>
            <w:tcW w:w="4110" w:type="dxa"/>
          </w:tcPr>
          <w:p w14:paraId="078E29D1" w14:textId="77777777" w:rsidR="0035641D" w:rsidRDefault="00EA562E">
            <w:pPr>
              <w:pStyle w:val="TableParagraph"/>
              <w:spacing w:line="259" w:lineRule="auto"/>
              <w:ind w:right="462"/>
              <w:rPr>
                <w:sz w:val="24"/>
              </w:rPr>
            </w:pPr>
            <w:r>
              <w:rPr>
                <w:sz w:val="24"/>
              </w:rPr>
              <w:t>Пособия: цветные ленточки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мешочки с песком на 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3-5</w:t>
            </w:r>
          </w:p>
          <w:p w14:paraId="73E6FB2F" w14:textId="77777777" w:rsidR="0035641D" w:rsidRDefault="00EA56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больших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обруча.</w:t>
            </w:r>
          </w:p>
        </w:tc>
      </w:tr>
    </w:tbl>
    <w:p w14:paraId="34A64A68" w14:textId="77777777" w:rsidR="0035641D" w:rsidRDefault="0035641D">
      <w:pPr>
        <w:spacing w:line="275" w:lineRule="exact"/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402"/>
        <w:gridCol w:w="989"/>
        <w:gridCol w:w="1445"/>
        <w:gridCol w:w="6496"/>
        <w:gridCol w:w="4110"/>
      </w:tblGrid>
      <w:tr w:rsidR="0035641D" w14:paraId="34596559" w14:textId="77777777">
        <w:trPr>
          <w:trHeight w:val="594"/>
        </w:trPr>
        <w:tc>
          <w:tcPr>
            <w:tcW w:w="696" w:type="dxa"/>
          </w:tcPr>
          <w:p w14:paraId="6A8134D8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02" w:type="dxa"/>
          </w:tcPr>
          <w:p w14:paraId="79D54417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89" w:type="dxa"/>
          </w:tcPr>
          <w:p w14:paraId="05A22FB4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5" w:type="dxa"/>
          </w:tcPr>
          <w:p w14:paraId="3A0CBDEB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496" w:type="dxa"/>
          </w:tcPr>
          <w:p w14:paraId="15DEBCB0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10" w:type="dxa"/>
          </w:tcPr>
          <w:p w14:paraId="1CF95706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14:paraId="248C45AB" w14:textId="77777777" w:rsidR="0035641D" w:rsidRDefault="00EA562E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стр.103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35641D" w14:paraId="13E43F88" w14:textId="77777777">
        <w:trPr>
          <w:trHeight w:val="1791"/>
        </w:trPr>
        <w:tc>
          <w:tcPr>
            <w:tcW w:w="696" w:type="dxa"/>
          </w:tcPr>
          <w:p w14:paraId="6491D1F5" w14:textId="77777777" w:rsidR="0035641D" w:rsidRDefault="00EA562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02" w:type="dxa"/>
          </w:tcPr>
          <w:p w14:paraId="4930A0E9" w14:textId="77777777" w:rsidR="0035641D" w:rsidRDefault="00EA562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23.01.2025</w:t>
            </w:r>
          </w:p>
        </w:tc>
        <w:tc>
          <w:tcPr>
            <w:tcW w:w="989" w:type="dxa"/>
          </w:tcPr>
          <w:p w14:paraId="6999DC9D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5" w:type="dxa"/>
          </w:tcPr>
          <w:p w14:paraId="4EB1684C" w14:textId="77777777" w:rsidR="0035641D" w:rsidRDefault="00EA562E">
            <w:pPr>
              <w:pStyle w:val="TableParagraph"/>
              <w:spacing w:line="273" w:lineRule="exact"/>
              <w:ind w:left="0" w:right="104"/>
              <w:jc w:val="righ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6496" w:type="dxa"/>
          </w:tcPr>
          <w:p w14:paraId="06FB0FB8" w14:textId="77777777" w:rsidR="0035641D" w:rsidRDefault="00EA562E">
            <w:pPr>
              <w:pStyle w:val="TableParagraph"/>
              <w:numPr>
                <w:ilvl w:val="0"/>
                <w:numId w:val="121"/>
              </w:numPr>
              <w:tabs>
                <w:tab w:val="left" w:pos="255"/>
              </w:tabs>
              <w:spacing w:line="259" w:lineRule="auto"/>
              <w:ind w:right="162" w:firstLine="0"/>
              <w:rPr>
                <w:sz w:val="24"/>
              </w:rPr>
            </w:pPr>
            <w:r>
              <w:rPr>
                <w:sz w:val="24"/>
              </w:rPr>
              <w:t>упражнять детей в умении прыгать в длину с места, метать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горизонтальную цель;</w:t>
            </w:r>
          </w:p>
          <w:p w14:paraId="6896ACBB" w14:textId="77777777" w:rsidR="0035641D" w:rsidRDefault="00EA562E">
            <w:pPr>
              <w:pStyle w:val="TableParagraph"/>
              <w:numPr>
                <w:ilvl w:val="0"/>
                <w:numId w:val="121"/>
              </w:numPr>
              <w:tabs>
                <w:tab w:val="left" w:pos="255"/>
              </w:tabs>
              <w:spacing w:line="259" w:lineRule="auto"/>
              <w:ind w:right="1599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глазомер,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</w:p>
          <w:p w14:paraId="776D662F" w14:textId="77777777" w:rsidR="0035641D" w:rsidRDefault="00EA562E">
            <w:pPr>
              <w:pStyle w:val="TableParagraph"/>
              <w:numPr>
                <w:ilvl w:val="0"/>
                <w:numId w:val="121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внимательность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14:paraId="3AF61AA0" w14:textId="77777777" w:rsidR="0035641D" w:rsidRDefault="00EA562E">
            <w:pPr>
              <w:pStyle w:val="TableParagraph"/>
              <w:spacing w:before="18" w:line="240" w:lineRule="auto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помощь.</w:t>
            </w:r>
          </w:p>
        </w:tc>
        <w:tc>
          <w:tcPr>
            <w:tcW w:w="4110" w:type="dxa"/>
          </w:tcPr>
          <w:p w14:paraId="0E684837" w14:textId="77777777" w:rsidR="0035641D" w:rsidRDefault="00EA562E">
            <w:pPr>
              <w:pStyle w:val="TableParagraph"/>
              <w:spacing w:line="259" w:lineRule="auto"/>
              <w:ind w:right="126"/>
              <w:rPr>
                <w:sz w:val="24"/>
              </w:rPr>
            </w:pPr>
            <w:r>
              <w:rPr>
                <w:sz w:val="24"/>
              </w:rPr>
              <w:t>Пособия: мешочки с песком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 ребёнка, длинная веревка, 3-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обруча.</w:t>
            </w:r>
          </w:p>
          <w:p w14:paraId="51A72286" w14:textId="77777777" w:rsidR="0035641D" w:rsidRDefault="00EA562E">
            <w:pPr>
              <w:pStyle w:val="TableParagraph"/>
              <w:spacing w:line="259" w:lineRule="auto"/>
              <w:ind w:right="231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стр.103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35641D" w14:paraId="5E0801EB" w14:textId="77777777">
        <w:trPr>
          <w:trHeight w:val="1785"/>
        </w:trPr>
        <w:tc>
          <w:tcPr>
            <w:tcW w:w="696" w:type="dxa"/>
          </w:tcPr>
          <w:p w14:paraId="3665F782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02" w:type="dxa"/>
          </w:tcPr>
          <w:p w14:paraId="00D50B6D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28.01.2025</w:t>
            </w:r>
          </w:p>
        </w:tc>
        <w:tc>
          <w:tcPr>
            <w:tcW w:w="989" w:type="dxa"/>
          </w:tcPr>
          <w:p w14:paraId="0823F5DF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5" w:type="dxa"/>
          </w:tcPr>
          <w:p w14:paraId="669C1200" w14:textId="77777777" w:rsidR="0035641D" w:rsidRDefault="00EA562E">
            <w:pPr>
              <w:pStyle w:val="TableParagraph"/>
              <w:ind w:left="0" w:right="104"/>
              <w:jc w:val="righ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6496" w:type="dxa"/>
          </w:tcPr>
          <w:p w14:paraId="0C6B72DE" w14:textId="77777777" w:rsidR="0035641D" w:rsidRDefault="00EA562E">
            <w:pPr>
              <w:pStyle w:val="TableParagraph"/>
              <w:numPr>
                <w:ilvl w:val="0"/>
                <w:numId w:val="122"/>
              </w:numPr>
              <w:tabs>
                <w:tab w:val="left" w:pos="255"/>
              </w:tabs>
              <w:spacing w:line="259" w:lineRule="auto"/>
              <w:ind w:right="177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прыгать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высоты,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скамейке,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ползании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подлезании</w:t>
            </w:r>
            <w:proofErr w:type="spellEnd"/>
            <w:r>
              <w:rPr>
                <w:sz w:val="24"/>
              </w:rPr>
              <w:t>;</w:t>
            </w:r>
          </w:p>
          <w:p w14:paraId="112256D0" w14:textId="77777777" w:rsidR="0035641D" w:rsidRDefault="00EA562E">
            <w:pPr>
              <w:pStyle w:val="TableParagraph"/>
              <w:numPr>
                <w:ilvl w:val="0"/>
                <w:numId w:val="122"/>
              </w:numPr>
              <w:tabs>
                <w:tab w:val="left" w:pos="255"/>
              </w:tabs>
              <w:spacing w:line="259" w:lineRule="auto"/>
              <w:ind w:right="950" w:firstLine="0"/>
              <w:rPr>
                <w:sz w:val="24"/>
              </w:rPr>
            </w:pPr>
            <w:r>
              <w:rPr>
                <w:sz w:val="24"/>
              </w:rPr>
              <w:t>развивать чувство равновесия, ориентировку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сигнал;</w:t>
            </w:r>
          </w:p>
          <w:p w14:paraId="6D692AD3" w14:textId="77777777" w:rsidR="0035641D" w:rsidRDefault="00EA562E">
            <w:pPr>
              <w:pStyle w:val="TableParagraph"/>
              <w:numPr>
                <w:ilvl w:val="0"/>
                <w:numId w:val="122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преодолевать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робость.</w:t>
            </w:r>
          </w:p>
        </w:tc>
        <w:tc>
          <w:tcPr>
            <w:tcW w:w="4110" w:type="dxa"/>
          </w:tcPr>
          <w:p w14:paraId="769CC281" w14:textId="77777777" w:rsidR="0035641D" w:rsidRDefault="00EA562E">
            <w:pPr>
              <w:pStyle w:val="TableParagraph"/>
              <w:spacing w:line="259" w:lineRule="auto"/>
              <w:ind w:right="115"/>
              <w:rPr>
                <w:sz w:val="24"/>
              </w:rPr>
            </w:pPr>
            <w:r>
              <w:rPr>
                <w:sz w:val="24"/>
              </w:rPr>
              <w:t>Пособия: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обручи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каждого ребёнка,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гимнастическая скамейка, 2 стойки,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рейка,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кукла</w:t>
            </w:r>
          </w:p>
          <w:p w14:paraId="76DED7C1" w14:textId="77777777" w:rsidR="0035641D" w:rsidRDefault="00EA562E">
            <w:pPr>
              <w:pStyle w:val="TableParagraph"/>
              <w:spacing w:line="259" w:lineRule="auto"/>
              <w:ind w:right="231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стр.105№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</w:tr>
      <w:tr w:rsidR="0035641D" w14:paraId="0D0E5DBA" w14:textId="77777777">
        <w:trPr>
          <w:trHeight w:val="1195"/>
        </w:trPr>
        <w:tc>
          <w:tcPr>
            <w:tcW w:w="696" w:type="dxa"/>
          </w:tcPr>
          <w:p w14:paraId="743E897B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02" w:type="dxa"/>
          </w:tcPr>
          <w:p w14:paraId="1E2D3038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30.01.2025</w:t>
            </w:r>
          </w:p>
        </w:tc>
        <w:tc>
          <w:tcPr>
            <w:tcW w:w="989" w:type="dxa"/>
          </w:tcPr>
          <w:p w14:paraId="469F83A0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5" w:type="dxa"/>
          </w:tcPr>
          <w:p w14:paraId="70895C33" w14:textId="77777777" w:rsidR="0035641D" w:rsidRDefault="00EA562E">
            <w:pPr>
              <w:pStyle w:val="TableParagraph"/>
              <w:ind w:left="0" w:right="104"/>
              <w:jc w:val="righ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6496" w:type="dxa"/>
          </w:tcPr>
          <w:p w14:paraId="60A310E1" w14:textId="77777777" w:rsidR="0035641D" w:rsidRDefault="00EA562E">
            <w:pPr>
              <w:pStyle w:val="TableParagraph"/>
              <w:numPr>
                <w:ilvl w:val="0"/>
                <w:numId w:val="123"/>
              </w:numPr>
              <w:tabs>
                <w:tab w:val="left" w:pos="255"/>
              </w:tabs>
              <w:spacing w:line="259" w:lineRule="auto"/>
              <w:ind w:right="700" w:firstLine="0"/>
              <w:rPr>
                <w:sz w:val="24"/>
              </w:rPr>
            </w:pPr>
            <w:r>
              <w:rPr>
                <w:sz w:val="24"/>
              </w:rPr>
              <w:t>формировать умение детей катать мяч друг другу,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бросание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дальность из-за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головы;</w:t>
            </w:r>
          </w:p>
          <w:p w14:paraId="6ACB676B" w14:textId="77777777" w:rsidR="0035641D" w:rsidRDefault="00EA562E">
            <w:pPr>
              <w:pStyle w:val="TableParagraph"/>
              <w:numPr>
                <w:ilvl w:val="0"/>
                <w:numId w:val="123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сигнал;</w:t>
            </w:r>
          </w:p>
          <w:p w14:paraId="184B725A" w14:textId="77777777" w:rsidR="0035641D" w:rsidRDefault="00EA562E">
            <w:pPr>
              <w:pStyle w:val="TableParagraph"/>
              <w:numPr>
                <w:ilvl w:val="0"/>
                <w:numId w:val="123"/>
              </w:numPr>
              <w:tabs>
                <w:tab w:val="left" w:pos="255"/>
              </w:tabs>
              <w:spacing w:before="13" w:line="240" w:lineRule="auto"/>
              <w:ind w:left="254" w:hanging="14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дружеские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взаимоотношения.</w:t>
            </w:r>
          </w:p>
        </w:tc>
        <w:tc>
          <w:tcPr>
            <w:tcW w:w="4110" w:type="dxa"/>
          </w:tcPr>
          <w:p w14:paraId="216EB18D" w14:textId="77777777" w:rsidR="0035641D" w:rsidRDefault="00EA562E">
            <w:pPr>
              <w:pStyle w:val="TableParagraph"/>
              <w:spacing w:line="259" w:lineRule="auto"/>
              <w:ind w:right="385"/>
              <w:rPr>
                <w:sz w:val="24"/>
              </w:rPr>
            </w:pPr>
            <w:r>
              <w:rPr>
                <w:sz w:val="24"/>
              </w:rPr>
              <w:t>Пособия: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мячи 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верёвки.</w:t>
            </w:r>
          </w:p>
          <w:p w14:paraId="2E9E334F" w14:textId="77777777" w:rsidR="0035641D" w:rsidRDefault="00EA56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14:paraId="06232350" w14:textId="77777777" w:rsidR="0035641D" w:rsidRDefault="00EA562E">
            <w:pPr>
              <w:pStyle w:val="TableParagraph"/>
              <w:spacing w:before="13" w:line="240" w:lineRule="auto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</w:tr>
    </w:tbl>
    <w:p w14:paraId="7B2E5BBE" w14:textId="77777777" w:rsidR="0035641D" w:rsidRDefault="00EA562E">
      <w:pPr>
        <w:spacing w:before="3" w:after="3"/>
        <w:ind w:left="2071" w:right="2710"/>
        <w:jc w:val="center"/>
        <w:rPr>
          <w:b/>
          <w:sz w:val="28"/>
        </w:rPr>
      </w:pPr>
      <w:r>
        <w:rPr>
          <w:b/>
          <w:sz w:val="28"/>
        </w:rPr>
        <w:t>Февраль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402"/>
        <w:gridCol w:w="989"/>
        <w:gridCol w:w="1445"/>
        <w:gridCol w:w="6496"/>
        <w:gridCol w:w="4110"/>
      </w:tblGrid>
      <w:tr w:rsidR="0035641D" w14:paraId="204BE0FE" w14:textId="77777777">
        <w:trPr>
          <w:trHeight w:val="1051"/>
        </w:trPr>
        <w:tc>
          <w:tcPr>
            <w:tcW w:w="696" w:type="dxa"/>
          </w:tcPr>
          <w:p w14:paraId="3C828A8D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02" w:type="dxa"/>
          </w:tcPr>
          <w:p w14:paraId="770A06E1" w14:textId="77777777" w:rsidR="0035641D" w:rsidRDefault="00EA562E">
            <w:pPr>
              <w:pStyle w:val="TableParagraph"/>
              <w:spacing w:line="259" w:lineRule="auto"/>
              <w:ind w:left="105" w:right="476"/>
              <w:rPr>
                <w:sz w:val="24"/>
              </w:rPr>
            </w:pPr>
            <w:r>
              <w:rPr>
                <w:sz w:val="24"/>
              </w:rPr>
              <w:t>Дата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989" w:type="dxa"/>
          </w:tcPr>
          <w:p w14:paraId="56B6E6C4" w14:textId="77777777" w:rsidR="0035641D" w:rsidRDefault="00EA562E">
            <w:pPr>
              <w:pStyle w:val="TableParagraph"/>
              <w:spacing w:line="259" w:lineRule="auto"/>
              <w:ind w:left="105" w:right="25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</w:p>
        </w:tc>
        <w:tc>
          <w:tcPr>
            <w:tcW w:w="1445" w:type="dxa"/>
          </w:tcPr>
          <w:p w14:paraId="41BFBEF3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6496" w:type="dxa"/>
          </w:tcPr>
          <w:p w14:paraId="740D50A2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4110" w:type="dxa"/>
          </w:tcPr>
          <w:p w14:paraId="3DDB4752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  <w:tr w:rsidR="0035641D" w14:paraId="1AACE3E1" w14:textId="77777777">
        <w:trPr>
          <w:trHeight w:val="1791"/>
        </w:trPr>
        <w:tc>
          <w:tcPr>
            <w:tcW w:w="696" w:type="dxa"/>
          </w:tcPr>
          <w:p w14:paraId="1A033FB3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2" w:type="dxa"/>
          </w:tcPr>
          <w:p w14:paraId="09AF7E30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04.02.2025</w:t>
            </w:r>
          </w:p>
        </w:tc>
        <w:tc>
          <w:tcPr>
            <w:tcW w:w="989" w:type="dxa"/>
          </w:tcPr>
          <w:p w14:paraId="2C88A7D8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5" w:type="dxa"/>
          </w:tcPr>
          <w:p w14:paraId="119BC9FC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6496" w:type="dxa"/>
          </w:tcPr>
          <w:p w14:paraId="20A08B16" w14:textId="77777777" w:rsidR="0035641D" w:rsidRDefault="00EA562E">
            <w:pPr>
              <w:pStyle w:val="TableParagraph"/>
              <w:numPr>
                <w:ilvl w:val="0"/>
                <w:numId w:val="124"/>
              </w:numPr>
              <w:tabs>
                <w:tab w:val="left" w:pos="255"/>
              </w:tabs>
              <w:spacing w:line="259" w:lineRule="auto"/>
              <w:ind w:right="700" w:firstLine="0"/>
              <w:rPr>
                <w:sz w:val="24"/>
              </w:rPr>
            </w:pPr>
            <w:r>
              <w:rPr>
                <w:sz w:val="24"/>
              </w:rPr>
              <w:t>формировать у детей умение катать мяч в цель,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дальность из-за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головы;</w:t>
            </w:r>
          </w:p>
          <w:p w14:paraId="4A0489DB" w14:textId="77777777" w:rsidR="0035641D" w:rsidRDefault="00EA562E">
            <w:pPr>
              <w:pStyle w:val="TableParagraph"/>
              <w:numPr>
                <w:ilvl w:val="0"/>
                <w:numId w:val="124"/>
              </w:numPr>
              <w:tabs>
                <w:tab w:val="left" w:pos="255"/>
              </w:tabs>
              <w:spacing w:line="259" w:lineRule="auto"/>
              <w:ind w:right="1243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сигнал,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внимательность;</w:t>
            </w:r>
          </w:p>
          <w:p w14:paraId="2B297F9C" w14:textId="77777777" w:rsidR="0035641D" w:rsidRDefault="00EA562E">
            <w:pPr>
              <w:pStyle w:val="TableParagraph"/>
              <w:numPr>
                <w:ilvl w:val="0"/>
                <w:numId w:val="124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выдержку,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2115078" w14:textId="77777777" w:rsidR="0035641D" w:rsidRDefault="00EA562E">
            <w:pPr>
              <w:pStyle w:val="TableParagraph"/>
              <w:spacing w:before="18" w:line="240" w:lineRule="auto"/>
              <w:rPr>
                <w:sz w:val="24"/>
              </w:rPr>
            </w:pP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сверстников.</w:t>
            </w:r>
          </w:p>
        </w:tc>
        <w:tc>
          <w:tcPr>
            <w:tcW w:w="4110" w:type="dxa"/>
          </w:tcPr>
          <w:p w14:paraId="1D4912C4" w14:textId="77777777" w:rsidR="0035641D" w:rsidRDefault="00EA562E">
            <w:pPr>
              <w:pStyle w:val="TableParagraph"/>
              <w:spacing w:line="259" w:lineRule="auto"/>
              <w:ind w:right="374"/>
              <w:rPr>
                <w:sz w:val="24"/>
              </w:rPr>
            </w:pPr>
            <w:r>
              <w:rPr>
                <w:sz w:val="24"/>
              </w:rPr>
              <w:t>Пособия: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стулья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 ребёнка,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обруч.</w:t>
            </w:r>
          </w:p>
          <w:p w14:paraId="1761B6C2" w14:textId="77777777" w:rsidR="0035641D" w:rsidRDefault="00EA562E">
            <w:pPr>
              <w:pStyle w:val="TableParagraph"/>
              <w:spacing w:line="259" w:lineRule="auto"/>
              <w:ind w:right="231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стр.108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35641D" w14:paraId="079A0CEA" w14:textId="77777777">
        <w:trPr>
          <w:trHeight w:val="1190"/>
        </w:trPr>
        <w:tc>
          <w:tcPr>
            <w:tcW w:w="696" w:type="dxa"/>
          </w:tcPr>
          <w:p w14:paraId="75AEF970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02" w:type="dxa"/>
          </w:tcPr>
          <w:p w14:paraId="54A4418F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06.02.2025</w:t>
            </w:r>
          </w:p>
        </w:tc>
        <w:tc>
          <w:tcPr>
            <w:tcW w:w="989" w:type="dxa"/>
          </w:tcPr>
          <w:p w14:paraId="3C73FF2A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5" w:type="dxa"/>
          </w:tcPr>
          <w:p w14:paraId="4910BD88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6496" w:type="dxa"/>
          </w:tcPr>
          <w:p w14:paraId="2243EAFE" w14:textId="77777777" w:rsidR="0035641D" w:rsidRDefault="00EA562E">
            <w:pPr>
              <w:pStyle w:val="TableParagraph"/>
              <w:numPr>
                <w:ilvl w:val="0"/>
                <w:numId w:val="125"/>
              </w:numPr>
              <w:tabs>
                <w:tab w:val="left" w:pos="255"/>
              </w:tabs>
              <w:spacing w:line="259" w:lineRule="auto"/>
              <w:ind w:right="913" w:firstLine="0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ползании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подлезании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 рейку;</w:t>
            </w:r>
          </w:p>
          <w:p w14:paraId="229ACAEC" w14:textId="77777777" w:rsidR="0035641D" w:rsidRDefault="00EA562E">
            <w:pPr>
              <w:pStyle w:val="TableParagraph"/>
              <w:numPr>
                <w:ilvl w:val="0"/>
                <w:numId w:val="125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ловкость,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равновесия;</w:t>
            </w:r>
          </w:p>
          <w:p w14:paraId="27677F80" w14:textId="77777777" w:rsidR="0035641D" w:rsidRDefault="00EA562E">
            <w:pPr>
              <w:pStyle w:val="TableParagraph"/>
              <w:numPr>
                <w:ilvl w:val="0"/>
                <w:numId w:val="125"/>
              </w:numPr>
              <w:tabs>
                <w:tab w:val="left" w:pos="255"/>
              </w:tabs>
              <w:spacing w:before="13" w:line="240" w:lineRule="auto"/>
              <w:ind w:left="254" w:hanging="14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дружеские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взаимоотношения.</w:t>
            </w:r>
          </w:p>
        </w:tc>
        <w:tc>
          <w:tcPr>
            <w:tcW w:w="4110" w:type="dxa"/>
          </w:tcPr>
          <w:p w14:paraId="48931B14" w14:textId="77777777" w:rsidR="0035641D" w:rsidRDefault="00EA562E">
            <w:pPr>
              <w:pStyle w:val="TableParagraph"/>
              <w:spacing w:line="259" w:lineRule="auto"/>
              <w:ind w:right="300"/>
              <w:rPr>
                <w:sz w:val="24"/>
              </w:rPr>
            </w:pPr>
            <w:r>
              <w:rPr>
                <w:sz w:val="24"/>
              </w:rPr>
              <w:t>Пособия: цветные флажки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стойки,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верёвка,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маленький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обруч.</w:t>
            </w:r>
          </w:p>
          <w:p w14:paraId="4E82B657" w14:textId="77777777" w:rsidR="0035641D" w:rsidRDefault="00EA56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</w:tr>
    </w:tbl>
    <w:p w14:paraId="3BEE104D" w14:textId="77777777" w:rsidR="0035641D" w:rsidRDefault="0035641D">
      <w:pPr>
        <w:spacing w:line="275" w:lineRule="exact"/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402"/>
        <w:gridCol w:w="989"/>
        <w:gridCol w:w="1445"/>
        <w:gridCol w:w="6496"/>
        <w:gridCol w:w="4110"/>
      </w:tblGrid>
      <w:tr w:rsidR="0035641D" w14:paraId="05453431" w14:textId="77777777">
        <w:trPr>
          <w:trHeight w:val="297"/>
        </w:trPr>
        <w:tc>
          <w:tcPr>
            <w:tcW w:w="696" w:type="dxa"/>
          </w:tcPr>
          <w:p w14:paraId="36F422A7" w14:textId="77777777" w:rsidR="0035641D" w:rsidRDefault="0035641D">
            <w:pPr>
              <w:pStyle w:val="TableParagraph"/>
              <w:spacing w:line="240" w:lineRule="auto"/>
              <w:ind w:left="0"/>
            </w:pPr>
          </w:p>
        </w:tc>
        <w:tc>
          <w:tcPr>
            <w:tcW w:w="1402" w:type="dxa"/>
          </w:tcPr>
          <w:p w14:paraId="4EE241D9" w14:textId="77777777" w:rsidR="0035641D" w:rsidRDefault="0035641D">
            <w:pPr>
              <w:pStyle w:val="TableParagraph"/>
              <w:spacing w:line="240" w:lineRule="auto"/>
              <w:ind w:left="0"/>
            </w:pPr>
          </w:p>
        </w:tc>
        <w:tc>
          <w:tcPr>
            <w:tcW w:w="989" w:type="dxa"/>
          </w:tcPr>
          <w:p w14:paraId="59051239" w14:textId="77777777" w:rsidR="0035641D" w:rsidRDefault="0035641D">
            <w:pPr>
              <w:pStyle w:val="TableParagraph"/>
              <w:spacing w:line="240" w:lineRule="auto"/>
              <w:ind w:left="0"/>
            </w:pPr>
          </w:p>
        </w:tc>
        <w:tc>
          <w:tcPr>
            <w:tcW w:w="1445" w:type="dxa"/>
          </w:tcPr>
          <w:p w14:paraId="3299003B" w14:textId="77777777" w:rsidR="0035641D" w:rsidRDefault="0035641D">
            <w:pPr>
              <w:pStyle w:val="TableParagraph"/>
              <w:spacing w:line="240" w:lineRule="auto"/>
              <w:ind w:left="0"/>
            </w:pPr>
          </w:p>
        </w:tc>
        <w:tc>
          <w:tcPr>
            <w:tcW w:w="6496" w:type="dxa"/>
          </w:tcPr>
          <w:p w14:paraId="32AAA403" w14:textId="77777777" w:rsidR="0035641D" w:rsidRDefault="0035641D">
            <w:pPr>
              <w:pStyle w:val="TableParagraph"/>
              <w:spacing w:line="240" w:lineRule="auto"/>
              <w:ind w:left="0"/>
            </w:pPr>
          </w:p>
        </w:tc>
        <w:tc>
          <w:tcPr>
            <w:tcW w:w="4110" w:type="dxa"/>
          </w:tcPr>
          <w:p w14:paraId="5762D2FE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для малышей»,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стр.109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35641D" w14:paraId="429FED37" w14:textId="77777777">
        <w:trPr>
          <w:trHeight w:val="1790"/>
        </w:trPr>
        <w:tc>
          <w:tcPr>
            <w:tcW w:w="696" w:type="dxa"/>
          </w:tcPr>
          <w:p w14:paraId="4AEFEE14" w14:textId="77777777" w:rsidR="0035641D" w:rsidRDefault="00EA562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02" w:type="dxa"/>
          </w:tcPr>
          <w:p w14:paraId="718D4A88" w14:textId="77777777" w:rsidR="0035641D" w:rsidRDefault="00EA562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11.02.2025</w:t>
            </w:r>
          </w:p>
        </w:tc>
        <w:tc>
          <w:tcPr>
            <w:tcW w:w="989" w:type="dxa"/>
          </w:tcPr>
          <w:p w14:paraId="5471385E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5" w:type="dxa"/>
          </w:tcPr>
          <w:p w14:paraId="168C5CD2" w14:textId="77777777" w:rsidR="0035641D" w:rsidRDefault="00EA562E">
            <w:pPr>
              <w:pStyle w:val="TableParagraph"/>
              <w:spacing w:line="273" w:lineRule="exact"/>
              <w:ind w:left="0" w:right="104"/>
              <w:jc w:val="righ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6496" w:type="dxa"/>
          </w:tcPr>
          <w:p w14:paraId="21D1A2A2" w14:textId="77777777" w:rsidR="0035641D" w:rsidRDefault="00EA562E">
            <w:pPr>
              <w:pStyle w:val="TableParagraph"/>
              <w:numPr>
                <w:ilvl w:val="0"/>
                <w:numId w:val="126"/>
              </w:numPr>
              <w:tabs>
                <w:tab w:val="left" w:pos="255"/>
              </w:tabs>
              <w:spacing w:line="259" w:lineRule="auto"/>
              <w:ind w:right="224" w:firstLine="0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доске, бросании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места;</w:t>
            </w:r>
          </w:p>
          <w:p w14:paraId="0258D920" w14:textId="77777777" w:rsidR="0035641D" w:rsidRDefault="00EA562E">
            <w:pPr>
              <w:pStyle w:val="TableParagraph"/>
              <w:numPr>
                <w:ilvl w:val="0"/>
                <w:numId w:val="126"/>
              </w:numPr>
              <w:tabs>
                <w:tab w:val="left" w:pos="255"/>
              </w:tabs>
              <w:spacing w:line="259" w:lineRule="auto"/>
              <w:ind w:right="609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глазомер,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равновесия,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</w:p>
          <w:p w14:paraId="258E63EA" w14:textId="77777777" w:rsidR="0035641D" w:rsidRDefault="00EA562E">
            <w:pPr>
              <w:pStyle w:val="TableParagraph"/>
              <w:numPr>
                <w:ilvl w:val="0"/>
                <w:numId w:val="126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дружеские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взаимоотношения.</w:t>
            </w:r>
          </w:p>
        </w:tc>
        <w:tc>
          <w:tcPr>
            <w:tcW w:w="4110" w:type="dxa"/>
          </w:tcPr>
          <w:p w14:paraId="629BBFD4" w14:textId="77777777" w:rsidR="0035641D" w:rsidRDefault="00EA562E">
            <w:pPr>
              <w:pStyle w:val="TableParagraph"/>
              <w:spacing w:line="259" w:lineRule="auto"/>
              <w:ind w:right="559"/>
              <w:rPr>
                <w:sz w:val="24"/>
              </w:rPr>
            </w:pPr>
            <w:r>
              <w:rPr>
                <w:sz w:val="24"/>
              </w:rPr>
              <w:t>Пособия: 1-2 наклонные доски,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мешочки с песком по количеству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длинная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веревка,</w:t>
            </w:r>
          </w:p>
          <w:p w14:paraId="0C1B2539" w14:textId="77777777" w:rsidR="0035641D" w:rsidRDefault="00EA56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обруча.</w:t>
            </w:r>
          </w:p>
          <w:p w14:paraId="086FC331" w14:textId="77777777" w:rsidR="0035641D" w:rsidRDefault="00EA562E">
            <w:pPr>
              <w:pStyle w:val="TableParagraph"/>
              <w:spacing w:before="4" w:line="290" w:lineRule="atLeast"/>
              <w:ind w:right="229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стр.109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35641D" w14:paraId="6A7421B9" w14:textId="77777777">
        <w:trPr>
          <w:trHeight w:val="1488"/>
        </w:trPr>
        <w:tc>
          <w:tcPr>
            <w:tcW w:w="696" w:type="dxa"/>
          </w:tcPr>
          <w:p w14:paraId="0C5C3C96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02" w:type="dxa"/>
          </w:tcPr>
          <w:p w14:paraId="498D05A8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13.02.2025</w:t>
            </w:r>
          </w:p>
        </w:tc>
        <w:tc>
          <w:tcPr>
            <w:tcW w:w="989" w:type="dxa"/>
          </w:tcPr>
          <w:p w14:paraId="421EDC97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5" w:type="dxa"/>
          </w:tcPr>
          <w:p w14:paraId="35016F89" w14:textId="77777777" w:rsidR="0035641D" w:rsidRDefault="00EA562E">
            <w:pPr>
              <w:pStyle w:val="TableParagraph"/>
              <w:ind w:left="0" w:right="104"/>
              <w:jc w:val="righ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6496" w:type="dxa"/>
          </w:tcPr>
          <w:p w14:paraId="1320BD14" w14:textId="77777777" w:rsidR="0035641D" w:rsidRDefault="00EA562E">
            <w:pPr>
              <w:pStyle w:val="TableParagraph"/>
              <w:numPr>
                <w:ilvl w:val="0"/>
                <w:numId w:val="127"/>
              </w:numPr>
              <w:tabs>
                <w:tab w:val="left" w:pos="255"/>
              </w:tabs>
              <w:spacing w:line="259" w:lineRule="auto"/>
              <w:ind w:right="645" w:firstLine="0"/>
              <w:rPr>
                <w:sz w:val="24"/>
              </w:rPr>
            </w:pPr>
            <w:r>
              <w:rPr>
                <w:sz w:val="24"/>
              </w:rPr>
              <w:t>продолжать формировать у детей умение ходить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скамейке,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мяч;</w:t>
            </w:r>
          </w:p>
          <w:p w14:paraId="6A0267BA" w14:textId="77777777" w:rsidR="0035641D" w:rsidRDefault="00EA562E">
            <w:pPr>
              <w:pStyle w:val="TableParagraph"/>
              <w:numPr>
                <w:ilvl w:val="0"/>
                <w:numId w:val="127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ловкость,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равновесия;</w:t>
            </w:r>
          </w:p>
          <w:p w14:paraId="79524500" w14:textId="77777777" w:rsidR="0035641D" w:rsidRDefault="00EA562E">
            <w:pPr>
              <w:pStyle w:val="TableParagraph"/>
              <w:numPr>
                <w:ilvl w:val="0"/>
                <w:numId w:val="127"/>
              </w:numPr>
              <w:tabs>
                <w:tab w:val="left" w:pos="255"/>
              </w:tabs>
              <w:spacing w:before="14" w:line="240" w:lineRule="auto"/>
              <w:ind w:left="254" w:hanging="14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дружеские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взаимоотношения.</w:t>
            </w:r>
          </w:p>
        </w:tc>
        <w:tc>
          <w:tcPr>
            <w:tcW w:w="4110" w:type="dxa"/>
          </w:tcPr>
          <w:p w14:paraId="642E098F" w14:textId="77777777" w:rsidR="0035641D" w:rsidRDefault="00EA562E">
            <w:pPr>
              <w:pStyle w:val="TableParagraph"/>
              <w:spacing w:line="259" w:lineRule="auto"/>
              <w:ind w:right="229"/>
              <w:rPr>
                <w:sz w:val="24"/>
              </w:rPr>
            </w:pPr>
            <w:r>
              <w:rPr>
                <w:sz w:val="24"/>
              </w:rPr>
              <w:t>Пособия: платочки на 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Лайзане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14:paraId="553196D4" w14:textId="77777777" w:rsidR="0035641D" w:rsidRDefault="00EA56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стр.110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35641D" w14:paraId="546F09FA" w14:textId="77777777">
        <w:trPr>
          <w:trHeight w:val="1487"/>
        </w:trPr>
        <w:tc>
          <w:tcPr>
            <w:tcW w:w="696" w:type="dxa"/>
          </w:tcPr>
          <w:p w14:paraId="043EA6D4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02" w:type="dxa"/>
          </w:tcPr>
          <w:p w14:paraId="7292C6B7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18.02.2025</w:t>
            </w:r>
          </w:p>
        </w:tc>
        <w:tc>
          <w:tcPr>
            <w:tcW w:w="989" w:type="dxa"/>
          </w:tcPr>
          <w:p w14:paraId="03DE4110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5" w:type="dxa"/>
          </w:tcPr>
          <w:p w14:paraId="0072A98E" w14:textId="77777777" w:rsidR="0035641D" w:rsidRDefault="00EA562E">
            <w:pPr>
              <w:pStyle w:val="TableParagraph"/>
              <w:ind w:left="0" w:right="104"/>
              <w:jc w:val="righ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6496" w:type="dxa"/>
          </w:tcPr>
          <w:p w14:paraId="49DF5C8A" w14:textId="77777777" w:rsidR="0035641D" w:rsidRDefault="00EA562E">
            <w:pPr>
              <w:pStyle w:val="TableParagraph"/>
              <w:numPr>
                <w:ilvl w:val="0"/>
                <w:numId w:val="128"/>
              </w:numPr>
              <w:tabs>
                <w:tab w:val="left" w:pos="255"/>
              </w:tabs>
              <w:spacing w:line="259" w:lineRule="auto"/>
              <w:ind w:right="560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подпрыгивать,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ползании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скамейке;</w:t>
            </w:r>
          </w:p>
          <w:p w14:paraId="18EDFD91" w14:textId="77777777" w:rsidR="0035641D" w:rsidRDefault="00EA562E">
            <w:pPr>
              <w:pStyle w:val="TableParagraph"/>
              <w:numPr>
                <w:ilvl w:val="0"/>
                <w:numId w:val="128"/>
              </w:numPr>
              <w:tabs>
                <w:tab w:val="left" w:pos="255"/>
              </w:tabs>
              <w:spacing w:line="259" w:lineRule="auto"/>
              <w:ind w:right="1243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сигнал,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</w:p>
          <w:p w14:paraId="7D256409" w14:textId="77777777" w:rsidR="0035641D" w:rsidRDefault="00EA562E">
            <w:pPr>
              <w:pStyle w:val="TableParagraph"/>
              <w:numPr>
                <w:ilvl w:val="0"/>
                <w:numId w:val="128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дружеские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взаимоотношения.</w:t>
            </w:r>
          </w:p>
        </w:tc>
        <w:tc>
          <w:tcPr>
            <w:tcW w:w="4110" w:type="dxa"/>
          </w:tcPr>
          <w:p w14:paraId="1E7BAE99" w14:textId="77777777" w:rsidR="0035641D" w:rsidRDefault="00EA562E">
            <w:pPr>
              <w:pStyle w:val="TableParagraph"/>
              <w:spacing w:line="259" w:lineRule="auto"/>
              <w:ind w:right="229"/>
              <w:rPr>
                <w:sz w:val="24"/>
              </w:rPr>
            </w:pPr>
            <w:r>
              <w:rPr>
                <w:sz w:val="24"/>
              </w:rPr>
              <w:t>Пособия: погремушки на 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4-6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кубиков,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прикреплённым на ниточке шаром.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Лайзане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14:paraId="09E5EAD8" w14:textId="77777777" w:rsidR="0035641D" w:rsidRDefault="00EA56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для малышей»,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стр.111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35641D" w14:paraId="6E69163C" w14:textId="77777777">
        <w:trPr>
          <w:trHeight w:val="1492"/>
        </w:trPr>
        <w:tc>
          <w:tcPr>
            <w:tcW w:w="696" w:type="dxa"/>
          </w:tcPr>
          <w:p w14:paraId="42DEADC9" w14:textId="77777777" w:rsidR="0035641D" w:rsidRDefault="00EA562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02" w:type="dxa"/>
          </w:tcPr>
          <w:p w14:paraId="73BDDC6C" w14:textId="77777777" w:rsidR="0035641D" w:rsidRDefault="00EA562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20.02.2025</w:t>
            </w:r>
          </w:p>
        </w:tc>
        <w:tc>
          <w:tcPr>
            <w:tcW w:w="989" w:type="dxa"/>
          </w:tcPr>
          <w:p w14:paraId="55BE045C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5" w:type="dxa"/>
          </w:tcPr>
          <w:p w14:paraId="75BA1144" w14:textId="77777777" w:rsidR="0035641D" w:rsidRDefault="00EA562E">
            <w:pPr>
              <w:pStyle w:val="TableParagraph"/>
              <w:spacing w:line="273" w:lineRule="exact"/>
              <w:ind w:left="0" w:right="104"/>
              <w:jc w:val="righ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6496" w:type="dxa"/>
          </w:tcPr>
          <w:p w14:paraId="7E35415B" w14:textId="77777777" w:rsidR="0035641D" w:rsidRDefault="00EA562E">
            <w:pPr>
              <w:pStyle w:val="TableParagraph"/>
              <w:numPr>
                <w:ilvl w:val="0"/>
                <w:numId w:val="129"/>
              </w:numPr>
              <w:tabs>
                <w:tab w:val="left" w:pos="255"/>
              </w:tabs>
              <w:spacing w:line="259" w:lineRule="auto"/>
              <w:ind w:right="920" w:firstLine="0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катании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ползание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четвереньках;</w:t>
            </w:r>
          </w:p>
          <w:p w14:paraId="5C193060" w14:textId="77777777" w:rsidR="0035641D" w:rsidRDefault="00EA562E">
            <w:pPr>
              <w:pStyle w:val="TableParagraph"/>
              <w:numPr>
                <w:ilvl w:val="0"/>
                <w:numId w:val="129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глазомер,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</w:p>
          <w:p w14:paraId="4D61B781" w14:textId="77777777" w:rsidR="0035641D" w:rsidRDefault="00EA562E">
            <w:pPr>
              <w:pStyle w:val="TableParagraph"/>
              <w:numPr>
                <w:ilvl w:val="0"/>
                <w:numId w:val="129"/>
              </w:numPr>
              <w:tabs>
                <w:tab w:val="left" w:pos="255"/>
              </w:tabs>
              <w:spacing w:before="18" w:line="240" w:lineRule="auto"/>
              <w:ind w:left="254" w:hanging="14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дружеские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взаимоотношения.</w:t>
            </w:r>
          </w:p>
        </w:tc>
        <w:tc>
          <w:tcPr>
            <w:tcW w:w="4110" w:type="dxa"/>
          </w:tcPr>
          <w:p w14:paraId="38C9A788" w14:textId="77777777" w:rsidR="0035641D" w:rsidRDefault="00EA562E">
            <w:pPr>
              <w:pStyle w:val="TableParagraph"/>
              <w:spacing w:line="259" w:lineRule="auto"/>
              <w:ind w:right="277"/>
              <w:rPr>
                <w:sz w:val="24"/>
              </w:rPr>
            </w:pPr>
            <w:r>
              <w:rPr>
                <w:sz w:val="24"/>
              </w:rPr>
              <w:t>Пособия: по 2 кубика на 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ребёнка, 2 стойки, верёвка, 1 мяч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14:paraId="2B2CD3D1" w14:textId="77777777" w:rsidR="0035641D" w:rsidRDefault="00EA56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14:paraId="71C6B05F" w14:textId="77777777" w:rsidR="0035641D" w:rsidRDefault="00EA562E">
            <w:pPr>
              <w:pStyle w:val="TableParagraph"/>
              <w:spacing w:before="18" w:line="240" w:lineRule="auto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стр.112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35641D" w14:paraId="28DB491A" w14:textId="77777777">
        <w:trPr>
          <w:trHeight w:val="1488"/>
        </w:trPr>
        <w:tc>
          <w:tcPr>
            <w:tcW w:w="696" w:type="dxa"/>
          </w:tcPr>
          <w:p w14:paraId="5086E106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02" w:type="dxa"/>
          </w:tcPr>
          <w:p w14:paraId="61738C4D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25.02.2025</w:t>
            </w:r>
          </w:p>
        </w:tc>
        <w:tc>
          <w:tcPr>
            <w:tcW w:w="989" w:type="dxa"/>
          </w:tcPr>
          <w:p w14:paraId="28DA601C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5" w:type="dxa"/>
          </w:tcPr>
          <w:p w14:paraId="5CA5C87E" w14:textId="77777777" w:rsidR="0035641D" w:rsidRDefault="00EA562E">
            <w:pPr>
              <w:pStyle w:val="TableParagraph"/>
              <w:ind w:left="0" w:right="104"/>
              <w:jc w:val="righ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6496" w:type="dxa"/>
          </w:tcPr>
          <w:p w14:paraId="5F097E10" w14:textId="77777777" w:rsidR="0035641D" w:rsidRDefault="00EA562E">
            <w:pPr>
              <w:pStyle w:val="TableParagraph"/>
              <w:numPr>
                <w:ilvl w:val="0"/>
                <w:numId w:val="130"/>
              </w:numPr>
              <w:tabs>
                <w:tab w:val="left" w:pos="255"/>
              </w:tabs>
              <w:spacing w:line="259" w:lineRule="auto"/>
              <w:ind w:right="240" w:firstLine="0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ползании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скамейке,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умение спрыгивать с нее, закреплять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цель;</w:t>
            </w:r>
          </w:p>
          <w:p w14:paraId="0A36020F" w14:textId="77777777" w:rsidR="0035641D" w:rsidRDefault="00EA562E">
            <w:pPr>
              <w:pStyle w:val="TableParagraph"/>
              <w:numPr>
                <w:ilvl w:val="0"/>
                <w:numId w:val="130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глазомер;</w:t>
            </w:r>
          </w:p>
          <w:p w14:paraId="54F9AF8C" w14:textId="77777777" w:rsidR="0035641D" w:rsidRDefault="00EA562E">
            <w:pPr>
              <w:pStyle w:val="TableParagraph"/>
              <w:numPr>
                <w:ilvl w:val="0"/>
                <w:numId w:val="130"/>
              </w:numPr>
              <w:tabs>
                <w:tab w:val="left" w:pos="255"/>
              </w:tabs>
              <w:spacing w:before="13" w:line="240" w:lineRule="auto"/>
              <w:ind w:left="254" w:hanging="14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смелость.</w:t>
            </w:r>
          </w:p>
        </w:tc>
        <w:tc>
          <w:tcPr>
            <w:tcW w:w="4110" w:type="dxa"/>
          </w:tcPr>
          <w:p w14:paraId="09D06D3F" w14:textId="77777777" w:rsidR="0035641D" w:rsidRDefault="00EA562E">
            <w:pPr>
              <w:pStyle w:val="TableParagraph"/>
              <w:spacing w:line="259" w:lineRule="auto"/>
              <w:ind w:right="255"/>
              <w:rPr>
                <w:sz w:val="24"/>
              </w:rPr>
            </w:pPr>
            <w:r>
              <w:rPr>
                <w:sz w:val="24"/>
              </w:rPr>
              <w:t>Пособия: шишки и мячи на каждого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гимнастических</w:t>
            </w:r>
          </w:p>
          <w:p w14:paraId="1BFBC622" w14:textId="77777777" w:rsidR="0035641D" w:rsidRDefault="00EA562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скамейки, 2-3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дуги.</w:t>
            </w:r>
          </w:p>
          <w:p w14:paraId="24ECBB54" w14:textId="77777777" w:rsidR="0035641D" w:rsidRDefault="00EA562E">
            <w:pPr>
              <w:pStyle w:val="TableParagraph"/>
              <w:spacing w:line="290" w:lineRule="atLeast"/>
              <w:ind w:right="229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стр.113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</w:tr>
      <w:tr w:rsidR="0035641D" w14:paraId="4B861546" w14:textId="77777777">
        <w:trPr>
          <w:trHeight w:val="1488"/>
        </w:trPr>
        <w:tc>
          <w:tcPr>
            <w:tcW w:w="696" w:type="dxa"/>
          </w:tcPr>
          <w:p w14:paraId="7F903E23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02" w:type="dxa"/>
          </w:tcPr>
          <w:p w14:paraId="5BACC0CB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27.02.2025</w:t>
            </w:r>
          </w:p>
        </w:tc>
        <w:tc>
          <w:tcPr>
            <w:tcW w:w="989" w:type="dxa"/>
          </w:tcPr>
          <w:p w14:paraId="0D6D2429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5" w:type="dxa"/>
          </w:tcPr>
          <w:p w14:paraId="2F10E867" w14:textId="77777777" w:rsidR="0035641D" w:rsidRDefault="00EA562E">
            <w:pPr>
              <w:pStyle w:val="TableParagraph"/>
              <w:ind w:left="0" w:right="104"/>
              <w:jc w:val="righ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6496" w:type="dxa"/>
          </w:tcPr>
          <w:p w14:paraId="36B0710A" w14:textId="77777777" w:rsidR="0035641D" w:rsidRDefault="00EA562E">
            <w:pPr>
              <w:pStyle w:val="TableParagraph"/>
              <w:numPr>
                <w:ilvl w:val="0"/>
                <w:numId w:val="131"/>
              </w:numPr>
              <w:tabs>
                <w:tab w:val="left" w:pos="255"/>
              </w:tabs>
              <w:spacing w:line="259" w:lineRule="auto"/>
              <w:ind w:right="923" w:firstLine="0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ползание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четвереньках;</w:t>
            </w:r>
          </w:p>
          <w:p w14:paraId="29ED5A43" w14:textId="77777777" w:rsidR="0035641D" w:rsidRDefault="00EA562E">
            <w:pPr>
              <w:pStyle w:val="TableParagraph"/>
              <w:numPr>
                <w:ilvl w:val="0"/>
                <w:numId w:val="131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глазомер,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</w:p>
          <w:p w14:paraId="11AC76B6" w14:textId="77777777" w:rsidR="0035641D" w:rsidRDefault="00EA562E">
            <w:pPr>
              <w:pStyle w:val="TableParagraph"/>
              <w:numPr>
                <w:ilvl w:val="0"/>
                <w:numId w:val="131"/>
              </w:numPr>
              <w:tabs>
                <w:tab w:val="left" w:pos="255"/>
              </w:tabs>
              <w:spacing w:before="13" w:line="240" w:lineRule="auto"/>
              <w:ind w:left="254" w:hanging="14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дружеские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взаимоотношения.</w:t>
            </w:r>
          </w:p>
        </w:tc>
        <w:tc>
          <w:tcPr>
            <w:tcW w:w="4110" w:type="dxa"/>
          </w:tcPr>
          <w:p w14:paraId="2052EAB4" w14:textId="77777777" w:rsidR="0035641D" w:rsidRDefault="00EA562E">
            <w:pPr>
              <w:pStyle w:val="TableParagraph"/>
              <w:spacing w:line="259" w:lineRule="auto"/>
              <w:ind w:right="277"/>
              <w:rPr>
                <w:sz w:val="24"/>
              </w:rPr>
            </w:pPr>
            <w:r>
              <w:rPr>
                <w:sz w:val="24"/>
              </w:rPr>
              <w:t>Пособия: по 2 кубика на 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ребёнка, 2 стойки, верёвка, 1 мяч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14:paraId="2802B2EA" w14:textId="77777777" w:rsidR="0035641D" w:rsidRDefault="00EA56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14:paraId="0A968557" w14:textId="77777777" w:rsidR="0035641D" w:rsidRDefault="00EA562E">
            <w:pPr>
              <w:pStyle w:val="TableParagraph"/>
              <w:spacing w:before="13" w:line="240" w:lineRule="auto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стр.112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</w:tbl>
    <w:p w14:paraId="71EB00E2" w14:textId="77777777" w:rsidR="0035641D" w:rsidRDefault="0035641D">
      <w:pPr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p w14:paraId="5F8DD1DD" w14:textId="77777777" w:rsidR="0035641D" w:rsidRDefault="00EA562E">
      <w:pPr>
        <w:spacing w:before="3" w:after="3"/>
        <w:ind w:left="2072" w:right="2707"/>
        <w:jc w:val="center"/>
        <w:rPr>
          <w:b/>
          <w:sz w:val="28"/>
        </w:rPr>
      </w:pPr>
      <w:r>
        <w:rPr>
          <w:b/>
          <w:sz w:val="28"/>
        </w:rPr>
        <w:lastRenderedPageBreak/>
        <w:t>Март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402"/>
        <w:gridCol w:w="989"/>
        <w:gridCol w:w="1561"/>
        <w:gridCol w:w="6382"/>
        <w:gridCol w:w="4111"/>
      </w:tblGrid>
      <w:tr w:rsidR="0035641D" w14:paraId="6F646B00" w14:textId="77777777">
        <w:trPr>
          <w:trHeight w:val="1051"/>
        </w:trPr>
        <w:tc>
          <w:tcPr>
            <w:tcW w:w="696" w:type="dxa"/>
          </w:tcPr>
          <w:p w14:paraId="5EB8FD8D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02" w:type="dxa"/>
          </w:tcPr>
          <w:p w14:paraId="79E3E422" w14:textId="77777777" w:rsidR="0035641D" w:rsidRDefault="00EA562E">
            <w:pPr>
              <w:pStyle w:val="TableParagraph"/>
              <w:spacing w:line="259" w:lineRule="auto"/>
              <w:ind w:left="105" w:right="476"/>
              <w:rPr>
                <w:sz w:val="24"/>
              </w:rPr>
            </w:pPr>
            <w:r>
              <w:rPr>
                <w:sz w:val="24"/>
              </w:rPr>
              <w:t>Дата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989" w:type="dxa"/>
          </w:tcPr>
          <w:p w14:paraId="36B3EB5B" w14:textId="77777777" w:rsidR="0035641D" w:rsidRDefault="00EA562E">
            <w:pPr>
              <w:pStyle w:val="TableParagraph"/>
              <w:spacing w:line="259" w:lineRule="auto"/>
              <w:ind w:left="105" w:right="25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</w:p>
        </w:tc>
        <w:tc>
          <w:tcPr>
            <w:tcW w:w="1561" w:type="dxa"/>
          </w:tcPr>
          <w:p w14:paraId="2F58D767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6382" w:type="dxa"/>
          </w:tcPr>
          <w:p w14:paraId="7E4C5FFC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4111" w:type="dxa"/>
          </w:tcPr>
          <w:p w14:paraId="530B3105" w14:textId="77777777" w:rsidR="0035641D" w:rsidRDefault="00EA562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  <w:tr w:rsidR="0035641D" w14:paraId="399173D5" w14:textId="77777777">
        <w:trPr>
          <w:trHeight w:val="1492"/>
        </w:trPr>
        <w:tc>
          <w:tcPr>
            <w:tcW w:w="696" w:type="dxa"/>
          </w:tcPr>
          <w:p w14:paraId="7A69C533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2" w:type="dxa"/>
          </w:tcPr>
          <w:p w14:paraId="46BF2C70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04.03.2025</w:t>
            </w:r>
          </w:p>
        </w:tc>
        <w:tc>
          <w:tcPr>
            <w:tcW w:w="989" w:type="dxa"/>
          </w:tcPr>
          <w:p w14:paraId="2F18A8B8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600D6120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6382" w:type="dxa"/>
          </w:tcPr>
          <w:p w14:paraId="7C53F0FF" w14:textId="77777777" w:rsidR="0035641D" w:rsidRDefault="00EA562E">
            <w:pPr>
              <w:pStyle w:val="TableParagraph"/>
              <w:numPr>
                <w:ilvl w:val="0"/>
                <w:numId w:val="132"/>
              </w:numPr>
              <w:tabs>
                <w:tab w:val="left" w:pos="255"/>
              </w:tabs>
              <w:spacing w:line="259" w:lineRule="auto"/>
              <w:ind w:right="564" w:firstLine="0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умении прыгать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ногах,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скамейке;</w:t>
            </w:r>
          </w:p>
          <w:p w14:paraId="3B5167D0" w14:textId="77777777" w:rsidR="0035641D" w:rsidRDefault="00EA562E">
            <w:pPr>
              <w:pStyle w:val="TableParagraph"/>
              <w:numPr>
                <w:ilvl w:val="0"/>
                <w:numId w:val="132"/>
              </w:numPr>
              <w:tabs>
                <w:tab w:val="left" w:pos="255"/>
              </w:tabs>
              <w:spacing w:line="264" w:lineRule="auto"/>
              <w:ind w:right="276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сигнал,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координацию движений;</w:t>
            </w:r>
          </w:p>
          <w:p w14:paraId="3D087619" w14:textId="77777777" w:rsidR="0035641D" w:rsidRDefault="00EA562E">
            <w:pPr>
              <w:pStyle w:val="TableParagraph"/>
              <w:numPr>
                <w:ilvl w:val="0"/>
                <w:numId w:val="132"/>
              </w:numPr>
              <w:tabs>
                <w:tab w:val="left" w:pos="255"/>
              </w:tabs>
              <w:spacing w:line="269" w:lineRule="exact"/>
              <w:ind w:left="254" w:hanging="146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дружеские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взаимоотношения.</w:t>
            </w:r>
          </w:p>
        </w:tc>
        <w:tc>
          <w:tcPr>
            <w:tcW w:w="4111" w:type="dxa"/>
          </w:tcPr>
          <w:p w14:paraId="08A76744" w14:textId="77777777" w:rsidR="0035641D" w:rsidRDefault="00EA562E">
            <w:pPr>
              <w:pStyle w:val="TableParagraph"/>
              <w:spacing w:line="259" w:lineRule="auto"/>
              <w:ind w:left="108" w:right="815"/>
              <w:rPr>
                <w:sz w:val="24"/>
              </w:rPr>
            </w:pPr>
            <w:r>
              <w:rPr>
                <w:sz w:val="24"/>
              </w:rPr>
              <w:t>Пособия: ленточки на каждого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скамейки.</w:t>
            </w:r>
          </w:p>
          <w:p w14:paraId="19314870" w14:textId="77777777" w:rsidR="0035641D" w:rsidRDefault="00EA562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14:paraId="12B4B506" w14:textId="77777777" w:rsidR="0035641D" w:rsidRDefault="00EA562E">
            <w:pPr>
              <w:pStyle w:val="TableParagraph"/>
              <w:spacing w:before="17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стр.114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</w:tr>
      <w:tr w:rsidR="0035641D" w14:paraId="584EB26B" w14:textId="77777777">
        <w:trPr>
          <w:trHeight w:val="1190"/>
        </w:trPr>
        <w:tc>
          <w:tcPr>
            <w:tcW w:w="696" w:type="dxa"/>
          </w:tcPr>
          <w:p w14:paraId="1C158541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02" w:type="dxa"/>
          </w:tcPr>
          <w:p w14:paraId="00A5BE0C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06.03.2025</w:t>
            </w:r>
          </w:p>
        </w:tc>
        <w:tc>
          <w:tcPr>
            <w:tcW w:w="989" w:type="dxa"/>
          </w:tcPr>
          <w:p w14:paraId="71788502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379395D7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6382" w:type="dxa"/>
          </w:tcPr>
          <w:p w14:paraId="33E81EB7" w14:textId="77777777" w:rsidR="0035641D" w:rsidRDefault="00EA562E">
            <w:pPr>
              <w:pStyle w:val="TableParagraph"/>
              <w:spacing w:line="259" w:lineRule="auto"/>
              <w:ind w:left="109" w:right="106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головы,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воротца;</w:t>
            </w:r>
          </w:p>
          <w:p w14:paraId="6AEF2280" w14:textId="77777777" w:rsidR="0035641D" w:rsidRDefault="00EA562E">
            <w:pPr>
              <w:pStyle w:val="TableParagraph"/>
              <w:numPr>
                <w:ilvl w:val="0"/>
                <w:numId w:val="133"/>
              </w:numPr>
              <w:tabs>
                <w:tab w:val="left" w:pos="255"/>
              </w:tabs>
              <w:spacing w:line="275" w:lineRule="exact"/>
              <w:ind w:hanging="14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глазомер, ловкость;</w:t>
            </w:r>
          </w:p>
          <w:p w14:paraId="730B8866" w14:textId="77777777" w:rsidR="0035641D" w:rsidRDefault="00EA562E">
            <w:pPr>
              <w:pStyle w:val="TableParagraph"/>
              <w:numPr>
                <w:ilvl w:val="0"/>
                <w:numId w:val="133"/>
              </w:numPr>
              <w:tabs>
                <w:tab w:val="left" w:pos="255"/>
              </w:tabs>
              <w:spacing w:before="13" w:line="240" w:lineRule="auto"/>
              <w:ind w:hanging="146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дружеские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взаимоотношения.</w:t>
            </w:r>
          </w:p>
        </w:tc>
        <w:tc>
          <w:tcPr>
            <w:tcW w:w="4111" w:type="dxa"/>
          </w:tcPr>
          <w:p w14:paraId="1C7CB3A8" w14:textId="77777777" w:rsidR="0035641D" w:rsidRDefault="00EA562E">
            <w:pPr>
              <w:pStyle w:val="TableParagraph"/>
              <w:spacing w:line="259" w:lineRule="auto"/>
              <w:ind w:left="108" w:right="265"/>
              <w:rPr>
                <w:sz w:val="24"/>
              </w:rPr>
            </w:pPr>
            <w:r>
              <w:rPr>
                <w:sz w:val="24"/>
              </w:rPr>
              <w:t>Пособия: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дуги.</w:t>
            </w:r>
          </w:p>
          <w:p w14:paraId="7704FE95" w14:textId="77777777" w:rsidR="0035641D" w:rsidRDefault="00EA562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14:paraId="15A79012" w14:textId="77777777" w:rsidR="0035641D" w:rsidRDefault="00EA562E">
            <w:pPr>
              <w:pStyle w:val="TableParagraph"/>
              <w:spacing w:before="13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для малышей»,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стр.114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35641D" w14:paraId="5A805897" w14:textId="77777777">
        <w:trPr>
          <w:trHeight w:val="1488"/>
        </w:trPr>
        <w:tc>
          <w:tcPr>
            <w:tcW w:w="696" w:type="dxa"/>
          </w:tcPr>
          <w:p w14:paraId="5E1F8F55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02" w:type="dxa"/>
          </w:tcPr>
          <w:p w14:paraId="7BCA8F42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11.03.2025</w:t>
            </w:r>
          </w:p>
        </w:tc>
        <w:tc>
          <w:tcPr>
            <w:tcW w:w="989" w:type="dxa"/>
          </w:tcPr>
          <w:p w14:paraId="24E6DFF3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482A2240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6382" w:type="dxa"/>
          </w:tcPr>
          <w:p w14:paraId="1370DB34" w14:textId="77777777" w:rsidR="0035641D" w:rsidRDefault="00EA562E">
            <w:pPr>
              <w:pStyle w:val="TableParagraph"/>
              <w:numPr>
                <w:ilvl w:val="0"/>
                <w:numId w:val="134"/>
              </w:numPr>
              <w:tabs>
                <w:tab w:val="left" w:pos="255"/>
              </w:tabs>
              <w:spacing w:line="259" w:lineRule="auto"/>
              <w:ind w:right="388" w:firstLine="0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скамейке,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продолжать формировать умение спрыгивать с нее,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 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дальность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головы;</w:t>
            </w:r>
          </w:p>
          <w:p w14:paraId="6B960738" w14:textId="77777777" w:rsidR="0035641D" w:rsidRDefault="00EA562E">
            <w:pPr>
              <w:pStyle w:val="TableParagraph"/>
              <w:numPr>
                <w:ilvl w:val="0"/>
                <w:numId w:val="134"/>
              </w:numPr>
              <w:tabs>
                <w:tab w:val="left" w:pos="255"/>
              </w:tabs>
              <w:spacing w:line="275" w:lineRule="exact"/>
              <w:ind w:left="254" w:hanging="14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равновесия;</w:t>
            </w:r>
          </w:p>
          <w:p w14:paraId="759FEB6C" w14:textId="77777777" w:rsidR="0035641D" w:rsidRDefault="00EA562E">
            <w:pPr>
              <w:pStyle w:val="TableParagraph"/>
              <w:numPr>
                <w:ilvl w:val="0"/>
                <w:numId w:val="134"/>
              </w:numPr>
              <w:tabs>
                <w:tab w:val="left" w:pos="255"/>
              </w:tabs>
              <w:spacing w:before="13" w:line="240" w:lineRule="auto"/>
              <w:ind w:left="254" w:hanging="146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взаимоотношения.</w:t>
            </w:r>
          </w:p>
        </w:tc>
        <w:tc>
          <w:tcPr>
            <w:tcW w:w="4111" w:type="dxa"/>
          </w:tcPr>
          <w:p w14:paraId="131786A6" w14:textId="77777777" w:rsidR="0035641D" w:rsidRDefault="00EA562E">
            <w:pPr>
              <w:pStyle w:val="TableParagraph"/>
              <w:spacing w:line="259" w:lineRule="auto"/>
              <w:ind w:left="108" w:right="340"/>
              <w:rPr>
                <w:sz w:val="24"/>
              </w:rPr>
            </w:pPr>
            <w:r>
              <w:rPr>
                <w:sz w:val="24"/>
              </w:rPr>
              <w:t>Пособия: маленькие обручи и мячи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количеству детей, 1-2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скамейки.</w:t>
            </w:r>
          </w:p>
          <w:p w14:paraId="08953DE3" w14:textId="77777777" w:rsidR="0035641D" w:rsidRDefault="00EA562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14:paraId="6073EE0D" w14:textId="77777777" w:rsidR="0035641D" w:rsidRDefault="00EA562E">
            <w:pPr>
              <w:pStyle w:val="TableParagraph"/>
              <w:spacing w:before="13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стр.115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35641D" w14:paraId="63610570" w14:textId="77777777">
        <w:trPr>
          <w:trHeight w:val="1492"/>
        </w:trPr>
        <w:tc>
          <w:tcPr>
            <w:tcW w:w="696" w:type="dxa"/>
          </w:tcPr>
          <w:p w14:paraId="08D379F7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02" w:type="dxa"/>
          </w:tcPr>
          <w:p w14:paraId="33FABBCB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13.03.2025</w:t>
            </w:r>
          </w:p>
        </w:tc>
        <w:tc>
          <w:tcPr>
            <w:tcW w:w="989" w:type="dxa"/>
          </w:tcPr>
          <w:p w14:paraId="35032407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5489ECBE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6382" w:type="dxa"/>
          </w:tcPr>
          <w:p w14:paraId="4A4C2ACF" w14:textId="77777777" w:rsidR="0035641D" w:rsidRDefault="00EA562E">
            <w:pPr>
              <w:pStyle w:val="TableParagraph"/>
              <w:numPr>
                <w:ilvl w:val="0"/>
                <w:numId w:val="135"/>
              </w:numPr>
              <w:tabs>
                <w:tab w:val="left" w:pos="255"/>
              </w:tabs>
              <w:spacing w:line="259" w:lineRule="auto"/>
              <w:ind w:right="216" w:firstLine="0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дальность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рукой;</w:t>
            </w:r>
          </w:p>
          <w:p w14:paraId="671335B7" w14:textId="77777777" w:rsidR="0035641D" w:rsidRDefault="00EA562E">
            <w:pPr>
              <w:pStyle w:val="TableParagraph"/>
              <w:numPr>
                <w:ilvl w:val="0"/>
                <w:numId w:val="135"/>
              </w:numPr>
              <w:tabs>
                <w:tab w:val="left" w:pos="255"/>
              </w:tabs>
              <w:spacing w:line="276" w:lineRule="exact"/>
              <w:ind w:left="254" w:hanging="14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ловкость;</w:t>
            </w:r>
          </w:p>
          <w:p w14:paraId="6700AA9C" w14:textId="77777777" w:rsidR="0035641D" w:rsidRDefault="00EA562E">
            <w:pPr>
              <w:pStyle w:val="TableParagraph"/>
              <w:numPr>
                <w:ilvl w:val="0"/>
                <w:numId w:val="135"/>
              </w:numPr>
              <w:tabs>
                <w:tab w:val="left" w:pos="255"/>
              </w:tabs>
              <w:spacing w:before="13" w:line="240" w:lineRule="auto"/>
              <w:ind w:left="254" w:hanging="146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взаимоотношения.</w:t>
            </w:r>
          </w:p>
        </w:tc>
        <w:tc>
          <w:tcPr>
            <w:tcW w:w="4111" w:type="dxa"/>
          </w:tcPr>
          <w:p w14:paraId="1F9E098D" w14:textId="77777777" w:rsidR="0035641D" w:rsidRDefault="00EA562E">
            <w:pPr>
              <w:pStyle w:val="TableParagraph"/>
              <w:spacing w:line="259" w:lineRule="auto"/>
              <w:ind w:left="108" w:right="783"/>
              <w:rPr>
                <w:sz w:val="24"/>
              </w:rPr>
            </w:pPr>
            <w:r>
              <w:rPr>
                <w:sz w:val="24"/>
              </w:rPr>
              <w:t>Пособия: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мешочки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</w:p>
          <w:p w14:paraId="0CE128C3" w14:textId="77777777" w:rsidR="0035641D" w:rsidRDefault="00EA562E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наклонные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доски.</w:t>
            </w:r>
          </w:p>
          <w:p w14:paraId="34E57FB5" w14:textId="77777777" w:rsidR="0035641D" w:rsidRDefault="00EA562E">
            <w:pPr>
              <w:pStyle w:val="TableParagraph"/>
              <w:spacing w:line="290" w:lineRule="atLeast"/>
              <w:ind w:left="108" w:right="232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стр.116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35641D" w14:paraId="25F2117D" w14:textId="77777777">
        <w:trPr>
          <w:trHeight w:val="1488"/>
        </w:trPr>
        <w:tc>
          <w:tcPr>
            <w:tcW w:w="696" w:type="dxa"/>
          </w:tcPr>
          <w:p w14:paraId="1C1A8CDB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02" w:type="dxa"/>
          </w:tcPr>
          <w:p w14:paraId="419A6801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18.03.2025</w:t>
            </w:r>
          </w:p>
        </w:tc>
        <w:tc>
          <w:tcPr>
            <w:tcW w:w="989" w:type="dxa"/>
          </w:tcPr>
          <w:p w14:paraId="5B94BBEA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73F9D9C5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6382" w:type="dxa"/>
          </w:tcPr>
          <w:p w14:paraId="53244BA2" w14:textId="77777777" w:rsidR="0035641D" w:rsidRDefault="00EA562E">
            <w:pPr>
              <w:pStyle w:val="TableParagraph"/>
              <w:numPr>
                <w:ilvl w:val="0"/>
                <w:numId w:val="136"/>
              </w:numPr>
              <w:tabs>
                <w:tab w:val="left" w:pos="255"/>
              </w:tabs>
              <w:spacing w:line="259" w:lineRule="auto"/>
              <w:ind w:right="388" w:firstLine="0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скамейке,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ползании на четвереньках и </w:t>
            </w:r>
            <w:proofErr w:type="spellStart"/>
            <w:r>
              <w:rPr>
                <w:sz w:val="24"/>
              </w:rPr>
              <w:t>подлезании</w:t>
            </w:r>
            <w:proofErr w:type="spellEnd"/>
            <w:r>
              <w:rPr>
                <w:sz w:val="24"/>
              </w:rPr>
              <w:t xml:space="preserve"> под веревку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(рейку),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становиться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взявшись 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руки;</w:t>
            </w:r>
          </w:p>
          <w:p w14:paraId="32766370" w14:textId="77777777" w:rsidR="0035641D" w:rsidRDefault="00EA562E">
            <w:pPr>
              <w:pStyle w:val="TableParagraph"/>
              <w:numPr>
                <w:ilvl w:val="0"/>
                <w:numId w:val="136"/>
              </w:numPr>
              <w:tabs>
                <w:tab w:val="left" w:pos="255"/>
              </w:tabs>
              <w:spacing w:line="275" w:lineRule="exact"/>
              <w:ind w:left="254" w:hanging="14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равновесия,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</w:p>
          <w:p w14:paraId="02D19483" w14:textId="77777777" w:rsidR="0035641D" w:rsidRDefault="00EA562E">
            <w:pPr>
              <w:pStyle w:val="TableParagraph"/>
              <w:numPr>
                <w:ilvl w:val="0"/>
                <w:numId w:val="136"/>
              </w:numPr>
              <w:tabs>
                <w:tab w:val="left" w:pos="255"/>
              </w:tabs>
              <w:spacing w:before="13" w:line="240" w:lineRule="auto"/>
              <w:ind w:left="254" w:hanging="146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самостоятельность.</w:t>
            </w:r>
          </w:p>
        </w:tc>
        <w:tc>
          <w:tcPr>
            <w:tcW w:w="4111" w:type="dxa"/>
          </w:tcPr>
          <w:p w14:paraId="3D3B0A61" w14:textId="77777777" w:rsidR="0035641D" w:rsidRDefault="00EA562E">
            <w:pPr>
              <w:pStyle w:val="TableParagraph"/>
              <w:spacing w:line="259" w:lineRule="auto"/>
              <w:ind w:left="108" w:right="106"/>
              <w:rPr>
                <w:sz w:val="24"/>
              </w:rPr>
            </w:pPr>
            <w:r>
              <w:rPr>
                <w:sz w:val="24"/>
              </w:rPr>
              <w:t>Пособия: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1-2 гимнастические скамейки,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веревка.</w:t>
            </w:r>
          </w:p>
          <w:p w14:paraId="1D0A0C33" w14:textId="77777777" w:rsidR="0035641D" w:rsidRDefault="00EA562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14:paraId="2582CCA8" w14:textId="77777777" w:rsidR="0035641D" w:rsidRDefault="00EA562E">
            <w:pPr>
              <w:pStyle w:val="TableParagraph"/>
              <w:spacing w:before="13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для малышей»,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стр.117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</w:tbl>
    <w:p w14:paraId="5295B4B0" w14:textId="77777777" w:rsidR="0035641D" w:rsidRDefault="0035641D">
      <w:pPr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402"/>
        <w:gridCol w:w="989"/>
        <w:gridCol w:w="1561"/>
        <w:gridCol w:w="6382"/>
        <w:gridCol w:w="4111"/>
      </w:tblGrid>
      <w:tr w:rsidR="0035641D" w14:paraId="634E9519" w14:textId="77777777">
        <w:trPr>
          <w:trHeight w:val="1493"/>
        </w:trPr>
        <w:tc>
          <w:tcPr>
            <w:tcW w:w="696" w:type="dxa"/>
          </w:tcPr>
          <w:p w14:paraId="54419A54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1402" w:type="dxa"/>
          </w:tcPr>
          <w:p w14:paraId="73CA72E9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20.03.2025</w:t>
            </w:r>
          </w:p>
        </w:tc>
        <w:tc>
          <w:tcPr>
            <w:tcW w:w="989" w:type="dxa"/>
          </w:tcPr>
          <w:p w14:paraId="38A75226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06075F3D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6382" w:type="dxa"/>
          </w:tcPr>
          <w:p w14:paraId="63DD5C0F" w14:textId="77777777" w:rsidR="0035641D" w:rsidRDefault="00EA562E">
            <w:pPr>
              <w:pStyle w:val="TableParagraph"/>
              <w:numPr>
                <w:ilvl w:val="0"/>
                <w:numId w:val="137"/>
              </w:numPr>
              <w:tabs>
                <w:tab w:val="left" w:pos="255"/>
              </w:tabs>
              <w:spacing w:line="259" w:lineRule="auto"/>
              <w:ind w:right="523" w:firstLine="0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одной рукой,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места;</w:t>
            </w:r>
          </w:p>
          <w:p w14:paraId="3E218E6E" w14:textId="77777777" w:rsidR="0035641D" w:rsidRDefault="00EA562E">
            <w:pPr>
              <w:pStyle w:val="TableParagraph"/>
              <w:numPr>
                <w:ilvl w:val="0"/>
                <w:numId w:val="137"/>
              </w:numPr>
              <w:tabs>
                <w:tab w:val="left" w:pos="255"/>
              </w:tabs>
              <w:spacing w:line="275" w:lineRule="exact"/>
              <w:ind w:left="254" w:hanging="14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внимательность;</w:t>
            </w:r>
          </w:p>
          <w:p w14:paraId="2861E9C7" w14:textId="77777777" w:rsidR="0035641D" w:rsidRDefault="00EA562E">
            <w:pPr>
              <w:pStyle w:val="TableParagraph"/>
              <w:numPr>
                <w:ilvl w:val="0"/>
                <w:numId w:val="137"/>
              </w:numPr>
              <w:tabs>
                <w:tab w:val="left" w:pos="255"/>
              </w:tabs>
              <w:spacing w:before="18" w:line="240" w:lineRule="auto"/>
              <w:ind w:left="254" w:hanging="146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сдержанность,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дружеские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взаимоотношения.</w:t>
            </w:r>
          </w:p>
        </w:tc>
        <w:tc>
          <w:tcPr>
            <w:tcW w:w="4111" w:type="dxa"/>
          </w:tcPr>
          <w:p w14:paraId="4F524CA3" w14:textId="77777777" w:rsidR="0035641D" w:rsidRDefault="00EA562E">
            <w:pPr>
              <w:pStyle w:val="TableParagraph"/>
              <w:spacing w:line="259" w:lineRule="auto"/>
              <w:ind w:left="108" w:right="125"/>
              <w:rPr>
                <w:sz w:val="24"/>
              </w:rPr>
            </w:pPr>
            <w:r>
              <w:rPr>
                <w:sz w:val="24"/>
              </w:rPr>
              <w:t>Пособия: флажки и мешочки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песком по количеству детей, длинная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веревка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(8-10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  <w:p w14:paraId="2352DEC9" w14:textId="77777777" w:rsidR="0035641D" w:rsidRDefault="00EA562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14:paraId="3D398921" w14:textId="77777777" w:rsidR="0035641D" w:rsidRDefault="00EA562E">
            <w:pPr>
              <w:pStyle w:val="TableParagraph"/>
              <w:spacing w:before="17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для малышей»,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стр.118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35641D" w14:paraId="6FA4BF23" w14:textId="77777777">
        <w:trPr>
          <w:trHeight w:val="1487"/>
        </w:trPr>
        <w:tc>
          <w:tcPr>
            <w:tcW w:w="696" w:type="dxa"/>
          </w:tcPr>
          <w:p w14:paraId="58BABF51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02" w:type="dxa"/>
          </w:tcPr>
          <w:p w14:paraId="0F4A5B19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25.03.2025</w:t>
            </w:r>
          </w:p>
        </w:tc>
        <w:tc>
          <w:tcPr>
            <w:tcW w:w="989" w:type="dxa"/>
          </w:tcPr>
          <w:p w14:paraId="32958B4D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2E0DCBCF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6382" w:type="dxa"/>
          </w:tcPr>
          <w:p w14:paraId="62509EF0" w14:textId="77777777" w:rsidR="0035641D" w:rsidRDefault="00EA562E">
            <w:pPr>
              <w:pStyle w:val="TableParagraph"/>
              <w:numPr>
                <w:ilvl w:val="0"/>
                <w:numId w:val="138"/>
              </w:numPr>
              <w:tabs>
                <w:tab w:val="left" w:pos="255"/>
              </w:tabs>
              <w:spacing w:line="259" w:lineRule="auto"/>
              <w:ind w:right="487" w:firstLine="0"/>
              <w:rPr>
                <w:sz w:val="24"/>
              </w:rPr>
            </w:pPr>
            <w:r>
              <w:rPr>
                <w:sz w:val="24"/>
              </w:rPr>
              <w:t>побуждать детей бросать и ловить мяч, упражнять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ползании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четвереньках;</w:t>
            </w:r>
          </w:p>
          <w:p w14:paraId="49EE35C1" w14:textId="77777777" w:rsidR="0035641D" w:rsidRDefault="00EA562E">
            <w:pPr>
              <w:pStyle w:val="TableParagraph"/>
              <w:numPr>
                <w:ilvl w:val="0"/>
                <w:numId w:val="138"/>
              </w:numPr>
              <w:tabs>
                <w:tab w:val="left" w:pos="255"/>
              </w:tabs>
              <w:spacing w:line="275" w:lineRule="exact"/>
              <w:ind w:left="254" w:hanging="14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равновесия,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</w:p>
          <w:p w14:paraId="5290FB6A" w14:textId="77777777" w:rsidR="0035641D" w:rsidRDefault="00EA562E">
            <w:pPr>
              <w:pStyle w:val="TableParagraph"/>
              <w:numPr>
                <w:ilvl w:val="0"/>
                <w:numId w:val="138"/>
              </w:numPr>
              <w:tabs>
                <w:tab w:val="left" w:pos="255"/>
              </w:tabs>
              <w:spacing w:line="290" w:lineRule="atLeast"/>
              <w:ind w:right="1705" w:firstLine="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дружеские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взаимоотношения,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взаимопомощь.</w:t>
            </w:r>
          </w:p>
        </w:tc>
        <w:tc>
          <w:tcPr>
            <w:tcW w:w="4111" w:type="dxa"/>
          </w:tcPr>
          <w:p w14:paraId="1F09E43B" w14:textId="77777777" w:rsidR="0035641D" w:rsidRDefault="00EA562E">
            <w:pPr>
              <w:pStyle w:val="TableParagraph"/>
              <w:spacing w:line="259" w:lineRule="auto"/>
              <w:ind w:left="108" w:right="313"/>
              <w:rPr>
                <w:sz w:val="24"/>
              </w:rPr>
            </w:pPr>
            <w:r>
              <w:rPr>
                <w:sz w:val="24"/>
              </w:rPr>
              <w:t>Пособия: 1-2 наклонные доски, мяч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</w:p>
          <w:p w14:paraId="5985734A" w14:textId="77777777" w:rsidR="0035641D" w:rsidRDefault="00EA562E">
            <w:pPr>
              <w:pStyle w:val="TableParagraph"/>
              <w:spacing w:line="259" w:lineRule="auto"/>
              <w:ind w:left="108" w:right="234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стр.119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35641D" w14:paraId="0864A200" w14:textId="77777777">
        <w:trPr>
          <w:trHeight w:val="1190"/>
        </w:trPr>
        <w:tc>
          <w:tcPr>
            <w:tcW w:w="696" w:type="dxa"/>
          </w:tcPr>
          <w:p w14:paraId="1E459914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02" w:type="dxa"/>
          </w:tcPr>
          <w:p w14:paraId="6F0E5560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27.03.2025</w:t>
            </w:r>
          </w:p>
        </w:tc>
        <w:tc>
          <w:tcPr>
            <w:tcW w:w="989" w:type="dxa"/>
          </w:tcPr>
          <w:p w14:paraId="13EE3E29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35D36F28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6382" w:type="dxa"/>
          </w:tcPr>
          <w:p w14:paraId="0B5C1738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4111" w:type="dxa"/>
          </w:tcPr>
          <w:p w14:paraId="66F36FF8" w14:textId="77777777" w:rsidR="0035641D" w:rsidRDefault="00EA562E">
            <w:pPr>
              <w:pStyle w:val="TableParagraph"/>
              <w:spacing w:line="259" w:lineRule="auto"/>
              <w:ind w:left="108" w:right="313"/>
              <w:rPr>
                <w:sz w:val="24"/>
              </w:rPr>
            </w:pPr>
            <w:r>
              <w:rPr>
                <w:sz w:val="24"/>
              </w:rPr>
              <w:t>Пособия: 1-2 наклонные доски, мяч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</w:p>
          <w:p w14:paraId="241B78E1" w14:textId="77777777" w:rsidR="0035641D" w:rsidRDefault="00EA562E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14:paraId="4CF905E9" w14:textId="77777777" w:rsidR="0035641D" w:rsidRDefault="00EA562E">
            <w:pPr>
              <w:pStyle w:val="TableParagraph"/>
              <w:spacing w:before="13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стр.119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</w:tc>
      </w:tr>
    </w:tbl>
    <w:p w14:paraId="17A79220" w14:textId="77777777" w:rsidR="0035641D" w:rsidRDefault="00EA562E">
      <w:pPr>
        <w:spacing w:before="3" w:after="3"/>
        <w:ind w:left="2065" w:right="2710"/>
        <w:jc w:val="center"/>
        <w:rPr>
          <w:b/>
          <w:sz w:val="28"/>
        </w:rPr>
      </w:pPr>
      <w:r>
        <w:rPr>
          <w:b/>
          <w:sz w:val="28"/>
        </w:rPr>
        <w:t>Апрель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402"/>
        <w:gridCol w:w="989"/>
        <w:gridCol w:w="1561"/>
        <w:gridCol w:w="6382"/>
        <w:gridCol w:w="4111"/>
      </w:tblGrid>
      <w:tr w:rsidR="0035641D" w14:paraId="74234FB8" w14:textId="77777777">
        <w:trPr>
          <w:trHeight w:val="1055"/>
        </w:trPr>
        <w:tc>
          <w:tcPr>
            <w:tcW w:w="696" w:type="dxa"/>
          </w:tcPr>
          <w:p w14:paraId="129D8AFA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02" w:type="dxa"/>
          </w:tcPr>
          <w:p w14:paraId="40E958E2" w14:textId="77777777" w:rsidR="0035641D" w:rsidRDefault="00EA562E">
            <w:pPr>
              <w:pStyle w:val="TableParagraph"/>
              <w:spacing w:line="259" w:lineRule="auto"/>
              <w:ind w:left="105" w:right="476"/>
              <w:rPr>
                <w:sz w:val="24"/>
              </w:rPr>
            </w:pPr>
            <w:r>
              <w:rPr>
                <w:sz w:val="24"/>
              </w:rPr>
              <w:t>Дата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989" w:type="dxa"/>
          </w:tcPr>
          <w:p w14:paraId="5303BB8E" w14:textId="77777777" w:rsidR="0035641D" w:rsidRDefault="00EA562E">
            <w:pPr>
              <w:pStyle w:val="TableParagraph"/>
              <w:spacing w:line="261" w:lineRule="auto"/>
              <w:ind w:left="105" w:right="25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</w:p>
        </w:tc>
        <w:tc>
          <w:tcPr>
            <w:tcW w:w="1561" w:type="dxa"/>
          </w:tcPr>
          <w:p w14:paraId="513F0E2D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6382" w:type="dxa"/>
          </w:tcPr>
          <w:p w14:paraId="7B0FBB25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4111" w:type="dxa"/>
          </w:tcPr>
          <w:p w14:paraId="258B82BD" w14:textId="77777777" w:rsidR="0035641D" w:rsidRDefault="00EA562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  <w:tr w:rsidR="0035641D" w14:paraId="6D464226" w14:textId="77777777">
        <w:trPr>
          <w:trHeight w:val="1786"/>
        </w:trPr>
        <w:tc>
          <w:tcPr>
            <w:tcW w:w="696" w:type="dxa"/>
          </w:tcPr>
          <w:p w14:paraId="09B6357E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2" w:type="dxa"/>
          </w:tcPr>
          <w:p w14:paraId="2E2EC8C3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01.04.2025</w:t>
            </w:r>
          </w:p>
        </w:tc>
        <w:tc>
          <w:tcPr>
            <w:tcW w:w="989" w:type="dxa"/>
          </w:tcPr>
          <w:p w14:paraId="53D8BE33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3D0590CE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6382" w:type="dxa"/>
          </w:tcPr>
          <w:p w14:paraId="1991065B" w14:textId="77777777" w:rsidR="0035641D" w:rsidRDefault="00EA562E">
            <w:pPr>
              <w:pStyle w:val="TableParagraph"/>
              <w:numPr>
                <w:ilvl w:val="0"/>
                <w:numId w:val="139"/>
              </w:numPr>
              <w:tabs>
                <w:tab w:val="left" w:pos="255"/>
              </w:tabs>
              <w:spacing w:line="259" w:lineRule="auto"/>
              <w:ind w:right="418" w:firstLine="0"/>
              <w:rPr>
                <w:sz w:val="24"/>
              </w:rPr>
            </w:pPr>
            <w:r>
              <w:rPr>
                <w:sz w:val="24"/>
              </w:rPr>
              <w:t>упражнять детей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прыжках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ползание 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скамейке;</w:t>
            </w:r>
          </w:p>
          <w:p w14:paraId="6BAD8A87" w14:textId="77777777" w:rsidR="0035641D" w:rsidRDefault="00EA562E">
            <w:pPr>
              <w:pStyle w:val="TableParagraph"/>
              <w:numPr>
                <w:ilvl w:val="0"/>
                <w:numId w:val="139"/>
              </w:numPr>
              <w:tabs>
                <w:tab w:val="left" w:pos="255"/>
              </w:tabs>
              <w:spacing w:line="275" w:lineRule="exact"/>
              <w:ind w:left="254" w:hanging="14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сигнал;</w:t>
            </w:r>
          </w:p>
          <w:p w14:paraId="7BA84318" w14:textId="77777777" w:rsidR="0035641D" w:rsidRDefault="00EA562E">
            <w:pPr>
              <w:pStyle w:val="TableParagraph"/>
              <w:numPr>
                <w:ilvl w:val="0"/>
                <w:numId w:val="139"/>
              </w:numPr>
              <w:tabs>
                <w:tab w:val="left" w:pos="255"/>
              </w:tabs>
              <w:spacing w:before="13" w:line="240" w:lineRule="auto"/>
              <w:ind w:left="254" w:hanging="146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дружеские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взаимоотношения.</w:t>
            </w:r>
          </w:p>
        </w:tc>
        <w:tc>
          <w:tcPr>
            <w:tcW w:w="4111" w:type="dxa"/>
          </w:tcPr>
          <w:p w14:paraId="0122D8D9" w14:textId="77777777" w:rsidR="0035641D" w:rsidRDefault="00EA562E">
            <w:pPr>
              <w:pStyle w:val="TableParagraph"/>
              <w:spacing w:line="259" w:lineRule="auto"/>
              <w:ind w:left="108" w:right="131"/>
              <w:rPr>
                <w:sz w:val="24"/>
              </w:rPr>
            </w:pPr>
            <w:r>
              <w:rPr>
                <w:sz w:val="24"/>
              </w:rPr>
              <w:t>Пособия: цветные платочки (20*20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гимнастические скамейки, 2 длинные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(8-10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веревки.</w:t>
            </w:r>
          </w:p>
          <w:p w14:paraId="30E5AA51" w14:textId="77777777" w:rsidR="0035641D" w:rsidRDefault="00EA562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14:paraId="75C3A2B7" w14:textId="77777777" w:rsidR="0035641D" w:rsidRDefault="00EA562E">
            <w:pPr>
              <w:pStyle w:val="TableParagraph"/>
              <w:spacing w:before="14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для малышей»,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стр.119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</w:tr>
      <w:tr w:rsidR="0035641D" w14:paraId="27D2224B" w14:textId="77777777">
        <w:trPr>
          <w:trHeight w:val="1790"/>
        </w:trPr>
        <w:tc>
          <w:tcPr>
            <w:tcW w:w="696" w:type="dxa"/>
          </w:tcPr>
          <w:p w14:paraId="3B64912F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02" w:type="dxa"/>
          </w:tcPr>
          <w:p w14:paraId="1C2288C6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03.04.2025</w:t>
            </w:r>
          </w:p>
        </w:tc>
        <w:tc>
          <w:tcPr>
            <w:tcW w:w="989" w:type="dxa"/>
          </w:tcPr>
          <w:p w14:paraId="73E5DF74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54BA68F0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6382" w:type="dxa"/>
          </w:tcPr>
          <w:p w14:paraId="0E58AC83" w14:textId="77777777" w:rsidR="0035641D" w:rsidRDefault="00EA562E">
            <w:pPr>
              <w:pStyle w:val="TableParagraph"/>
              <w:numPr>
                <w:ilvl w:val="0"/>
                <w:numId w:val="140"/>
              </w:numPr>
              <w:tabs>
                <w:tab w:val="left" w:pos="255"/>
              </w:tabs>
              <w:spacing w:line="259" w:lineRule="auto"/>
              <w:ind w:right="302" w:firstLine="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прыгать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высоты, упражнять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метании в горизонтальную цель, повторить ходьбу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четвереньках;</w:t>
            </w:r>
          </w:p>
          <w:p w14:paraId="7ADED196" w14:textId="77777777" w:rsidR="0035641D" w:rsidRDefault="00EA562E">
            <w:pPr>
              <w:pStyle w:val="TableParagraph"/>
              <w:numPr>
                <w:ilvl w:val="0"/>
                <w:numId w:val="140"/>
              </w:numPr>
              <w:tabs>
                <w:tab w:val="left" w:pos="255"/>
              </w:tabs>
              <w:spacing w:line="240" w:lineRule="auto"/>
              <w:ind w:left="254" w:hanging="14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глазомер;</w:t>
            </w:r>
          </w:p>
          <w:p w14:paraId="511B69F1" w14:textId="77777777" w:rsidR="0035641D" w:rsidRDefault="00EA562E">
            <w:pPr>
              <w:pStyle w:val="TableParagraph"/>
              <w:numPr>
                <w:ilvl w:val="0"/>
                <w:numId w:val="140"/>
              </w:numPr>
              <w:tabs>
                <w:tab w:val="left" w:pos="255"/>
              </w:tabs>
              <w:spacing w:before="17" w:line="240" w:lineRule="auto"/>
              <w:ind w:left="254" w:hanging="146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дружеские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взаимоотношения.</w:t>
            </w:r>
          </w:p>
        </w:tc>
        <w:tc>
          <w:tcPr>
            <w:tcW w:w="4111" w:type="dxa"/>
          </w:tcPr>
          <w:p w14:paraId="23BC2588" w14:textId="77777777" w:rsidR="0035641D" w:rsidRDefault="00EA562E">
            <w:pPr>
              <w:pStyle w:val="TableParagraph"/>
              <w:spacing w:line="259" w:lineRule="auto"/>
              <w:ind w:left="108" w:right="346"/>
              <w:rPr>
                <w:sz w:val="24"/>
              </w:rPr>
            </w:pPr>
            <w:r>
              <w:rPr>
                <w:sz w:val="24"/>
              </w:rPr>
              <w:t>Пособия: погремушки и мешочки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песком по количеству детей, 1-2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скамейки,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обруча.</w:t>
            </w:r>
          </w:p>
          <w:p w14:paraId="03F8AA3A" w14:textId="77777777" w:rsidR="0035641D" w:rsidRDefault="00EA562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14:paraId="75A7220C" w14:textId="77777777" w:rsidR="0035641D" w:rsidRDefault="00EA562E">
            <w:pPr>
              <w:pStyle w:val="TableParagraph"/>
              <w:spacing w:before="16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стр.120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</w:tr>
      <w:tr w:rsidR="0035641D" w14:paraId="4B3EB45B" w14:textId="77777777">
        <w:trPr>
          <w:trHeight w:val="594"/>
        </w:trPr>
        <w:tc>
          <w:tcPr>
            <w:tcW w:w="696" w:type="dxa"/>
          </w:tcPr>
          <w:p w14:paraId="437A5B82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02" w:type="dxa"/>
          </w:tcPr>
          <w:p w14:paraId="48154FE9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08.04.2025</w:t>
            </w:r>
          </w:p>
        </w:tc>
        <w:tc>
          <w:tcPr>
            <w:tcW w:w="989" w:type="dxa"/>
          </w:tcPr>
          <w:p w14:paraId="74A774A2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573266A2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6382" w:type="dxa"/>
          </w:tcPr>
          <w:p w14:paraId="43983163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пройденного материала.</w:t>
            </w:r>
          </w:p>
        </w:tc>
        <w:tc>
          <w:tcPr>
            <w:tcW w:w="4111" w:type="dxa"/>
          </w:tcPr>
          <w:p w14:paraId="40AB8951" w14:textId="77777777" w:rsidR="0035641D" w:rsidRDefault="00EA562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Пособия: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погремушки и мешочки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0FBFC6EA" w14:textId="77777777" w:rsidR="0035641D" w:rsidRDefault="00EA562E">
            <w:pPr>
              <w:pStyle w:val="TableParagraph"/>
              <w:spacing w:before="2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</w:p>
        </w:tc>
      </w:tr>
    </w:tbl>
    <w:p w14:paraId="3F99ED7C" w14:textId="77777777" w:rsidR="0035641D" w:rsidRDefault="0035641D">
      <w:pPr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402"/>
        <w:gridCol w:w="989"/>
        <w:gridCol w:w="1561"/>
        <w:gridCol w:w="6382"/>
        <w:gridCol w:w="4111"/>
      </w:tblGrid>
      <w:tr w:rsidR="0035641D" w14:paraId="35028542" w14:textId="77777777">
        <w:trPr>
          <w:trHeight w:val="1195"/>
        </w:trPr>
        <w:tc>
          <w:tcPr>
            <w:tcW w:w="696" w:type="dxa"/>
          </w:tcPr>
          <w:p w14:paraId="0F389381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02" w:type="dxa"/>
          </w:tcPr>
          <w:p w14:paraId="087F6D18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89" w:type="dxa"/>
          </w:tcPr>
          <w:p w14:paraId="1B88F229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6FBECA76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382" w:type="dxa"/>
          </w:tcPr>
          <w:p w14:paraId="0569FA38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11" w:type="dxa"/>
          </w:tcPr>
          <w:p w14:paraId="4DB0F8CE" w14:textId="77777777" w:rsidR="0035641D" w:rsidRDefault="00EA562E">
            <w:pPr>
              <w:pStyle w:val="TableParagraph"/>
              <w:spacing w:line="259" w:lineRule="auto"/>
              <w:ind w:left="108" w:right="872"/>
              <w:rPr>
                <w:sz w:val="24"/>
              </w:rPr>
            </w:pPr>
            <w:r>
              <w:rPr>
                <w:sz w:val="24"/>
              </w:rPr>
              <w:t>гимнастические скамейки, 3-4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обруча.</w:t>
            </w:r>
          </w:p>
          <w:p w14:paraId="1945D519" w14:textId="77777777" w:rsidR="0035641D" w:rsidRDefault="00EA562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14:paraId="270CE6E4" w14:textId="77777777" w:rsidR="0035641D" w:rsidRDefault="00EA562E">
            <w:pPr>
              <w:pStyle w:val="TableParagraph"/>
              <w:spacing w:before="18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для малышей»,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стр.120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</w:tr>
      <w:tr w:rsidR="0035641D" w14:paraId="4D73CA58" w14:textId="77777777">
        <w:trPr>
          <w:trHeight w:val="1785"/>
        </w:trPr>
        <w:tc>
          <w:tcPr>
            <w:tcW w:w="696" w:type="dxa"/>
          </w:tcPr>
          <w:p w14:paraId="3CBEF2F1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02" w:type="dxa"/>
          </w:tcPr>
          <w:p w14:paraId="047AE9B6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10.04.2025</w:t>
            </w:r>
          </w:p>
        </w:tc>
        <w:tc>
          <w:tcPr>
            <w:tcW w:w="989" w:type="dxa"/>
          </w:tcPr>
          <w:p w14:paraId="7A649CA4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00DA4242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6382" w:type="dxa"/>
          </w:tcPr>
          <w:p w14:paraId="502C890F" w14:textId="77777777" w:rsidR="0035641D" w:rsidRDefault="00EA562E">
            <w:pPr>
              <w:pStyle w:val="TableParagraph"/>
              <w:numPr>
                <w:ilvl w:val="0"/>
                <w:numId w:val="141"/>
              </w:numPr>
              <w:tabs>
                <w:tab w:val="left" w:pos="255"/>
              </w:tabs>
              <w:spacing w:line="259" w:lineRule="auto"/>
              <w:ind w:right="123" w:firstLine="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прыгать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длину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места, бросать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горизонтальную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ползании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подлезании</w:t>
            </w:r>
            <w:proofErr w:type="spellEnd"/>
            <w:r>
              <w:rPr>
                <w:sz w:val="24"/>
              </w:rPr>
              <w:t>;</w:t>
            </w:r>
          </w:p>
          <w:p w14:paraId="5792EF4C" w14:textId="77777777" w:rsidR="0035641D" w:rsidRDefault="00EA562E">
            <w:pPr>
              <w:pStyle w:val="TableParagraph"/>
              <w:numPr>
                <w:ilvl w:val="0"/>
                <w:numId w:val="141"/>
              </w:numPr>
              <w:tabs>
                <w:tab w:val="left" w:pos="255"/>
              </w:tabs>
              <w:spacing w:line="259" w:lineRule="auto"/>
              <w:ind w:right="944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глазомер,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сигнал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воспитателя;</w:t>
            </w:r>
          </w:p>
          <w:p w14:paraId="3AF31CAA" w14:textId="77777777" w:rsidR="0035641D" w:rsidRDefault="00EA562E">
            <w:pPr>
              <w:pStyle w:val="TableParagraph"/>
              <w:numPr>
                <w:ilvl w:val="0"/>
                <w:numId w:val="141"/>
              </w:numPr>
              <w:tabs>
                <w:tab w:val="left" w:pos="255"/>
              </w:tabs>
              <w:spacing w:line="275" w:lineRule="exact"/>
              <w:ind w:left="254" w:hanging="146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</w:p>
        </w:tc>
        <w:tc>
          <w:tcPr>
            <w:tcW w:w="4111" w:type="dxa"/>
          </w:tcPr>
          <w:p w14:paraId="1B9F685F" w14:textId="77777777" w:rsidR="0035641D" w:rsidRDefault="00EA562E">
            <w:pPr>
              <w:pStyle w:val="TableParagraph"/>
              <w:spacing w:line="259" w:lineRule="auto"/>
              <w:ind w:left="108" w:right="213"/>
              <w:rPr>
                <w:sz w:val="24"/>
              </w:rPr>
            </w:pPr>
            <w:r>
              <w:rPr>
                <w:sz w:val="24"/>
              </w:rPr>
              <w:t>Пособия: цветные платочки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мешочки с песком по количеству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 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дуги, 3-4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обруча.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Лайзане С. Я. «Физическая 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стр.122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35641D" w14:paraId="36279888" w14:textId="77777777">
        <w:trPr>
          <w:trHeight w:val="1190"/>
        </w:trPr>
        <w:tc>
          <w:tcPr>
            <w:tcW w:w="696" w:type="dxa"/>
          </w:tcPr>
          <w:p w14:paraId="6E2676E5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02" w:type="dxa"/>
          </w:tcPr>
          <w:p w14:paraId="54AC22BB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15.04.2025</w:t>
            </w:r>
          </w:p>
        </w:tc>
        <w:tc>
          <w:tcPr>
            <w:tcW w:w="989" w:type="dxa"/>
          </w:tcPr>
          <w:p w14:paraId="6ABD3D5E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78E82C64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6382" w:type="dxa"/>
          </w:tcPr>
          <w:p w14:paraId="7DFBF215" w14:textId="77777777" w:rsidR="0035641D" w:rsidRDefault="00EA562E">
            <w:pPr>
              <w:pStyle w:val="TableParagraph"/>
              <w:numPr>
                <w:ilvl w:val="0"/>
                <w:numId w:val="142"/>
              </w:numPr>
              <w:tabs>
                <w:tab w:val="left" w:pos="255"/>
              </w:tabs>
              <w:spacing w:line="259" w:lineRule="auto"/>
              <w:ind w:right="771" w:firstLine="0"/>
              <w:rPr>
                <w:sz w:val="24"/>
              </w:rPr>
            </w:pPr>
            <w:r>
              <w:rPr>
                <w:sz w:val="24"/>
              </w:rPr>
              <w:t>закреплять умение детей бросать на дальность из-за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другу;</w:t>
            </w:r>
          </w:p>
          <w:p w14:paraId="45831646" w14:textId="77777777" w:rsidR="0035641D" w:rsidRDefault="00EA562E">
            <w:pPr>
              <w:pStyle w:val="TableParagraph"/>
              <w:numPr>
                <w:ilvl w:val="0"/>
                <w:numId w:val="142"/>
              </w:numPr>
              <w:tabs>
                <w:tab w:val="left" w:pos="255"/>
              </w:tabs>
              <w:spacing w:line="276" w:lineRule="exact"/>
              <w:ind w:left="254" w:hanging="14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глазомер, координацию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ловкость;</w:t>
            </w:r>
          </w:p>
          <w:p w14:paraId="50FA6501" w14:textId="77777777" w:rsidR="0035641D" w:rsidRDefault="00EA562E">
            <w:pPr>
              <w:pStyle w:val="TableParagraph"/>
              <w:numPr>
                <w:ilvl w:val="0"/>
                <w:numId w:val="142"/>
              </w:numPr>
              <w:tabs>
                <w:tab w:val="left" w:pos="255"/>
              </w:tabs>
              <w:spacing w:before="13" w:line="240" w:lineRule="auto"/>
              <w:ind w:left="254" w:hanging="146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дружеские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</w:p>
        </w:tc>
        <w:tc>
          <w:tcPr>
            <w:tcW w:w="4111" w:type="dxa"/>
          </w:tcPr>
          <w:p w14:paraId="3101AE95" w14:textId="77777777" w:rsidR="0035641D" w:rsidRDefault="00EA562E">
            <w:pPr>
              <w:pStyle w:val="TableParagraph"/>
              <w:spacing w:line="259" w:lineRule="auto"/>
              <w:ind w:left="108" w:right="234"/>
              <w:rPr>
                <w:sz w:val="24"/>
              </w:rPr>
            </w:pPr>
            <w:r>
              <w:rPr>
                <w:sz w:val="24"/>
              </w:rPr>
              <w:t>Пособия: погремушки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количеству детей, маленький обруч.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Лайзане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14:paraId="28934E17" w14:textId="77777777" w:rsidR="0035641D" w:rsidRDefault="00EA562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стр.123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35641D" w14:paraId="6C50EBE4" w14:textId="77777777">
        <w:trPr>
          <w:trHeight w:val="1492"/>
        </w:trPr>
        <w:tc>
          <w:tcPr>
            <w:tcW w:w="696" w:type="dxa"/>
          </w:tcPr>
          <w:p w14:paraId="28135A85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02" w:type="dxa"/>
          </w:tcPr>
          <w:p w14:paraId="0984743D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17.04.2025</w:t>
            </w:r>
          </w:p>
        </w:tc>
        <w:tc>
          <w:tcPr>
            <w:tcW w:w="989" w:type="dxa"/>
          </w:tcPr>
          <w:p w14:paraId="396C0C6C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012550EC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6382" w:type="dxa"/>
          </w:tcPr>
          <w:p w14:paraId="0F9E1E5E" w14:textId="77777777" w:rsidR="0035641D" w:rsidRDefault="00EA562E">
            <w:pPr>
              <w:pStyle w:val="TableParagraph"/>
              <w:numPr>
                <w:ilvl w:val="0"/>
                <w:numId w:val="143"/>
              </w:numPr>
              <w:tabs>
                <w:tab w:val="left" w:pos="255"/>
              </w:tabs>
              <w:spacing w:line="259" w:lineRule="auto"/>
              <w:ind w:right="406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доске;</w:t>
            </w:r>
          </w:p>
          <w:p w14:paraId="3FFFAB34" w14:textId="77777777" w:rsidR="0035641D" w:rsidRDefault="00EA562E">
            <w:pPr>
              <w:pStyle w:val="TableParagraph"/>
              <w:numPr>
                <w:ilvl w:val="0"/>
                <w:numId w:val="143"/>
              </w:numPr>
              <w:tabs>
                <w:tab w:val="left" w:pos="255"/>
              </w:tabs>
              <w:spacing w:line="275" w:lineRule="exact"/>
              <w:ind w:left="254" w:hanging="14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ловкость,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равновесия;</w:t>
            </w:r>
          </w:p>
          <w:p w14:paraId="4E57D1EE" w14:textId="77777777" w:rsidR="0035641D" w:rsidRDefault="00EA562E">
            <w:pPr>
              <w:pStyle w:val="TableParagraph"/>
              <w:numPr>
                <w:ilvl w:val="0"/>
                <w:numId w:val="143"/>
              </w:numPr>
              <w:tabs>
                <w:tab w:val="left" w:pos="255"/>
              </w:tabs>
              <w:spacing w:line="290" w:lineRule="atLeast"/>
              <w:ind w:right="658" w:firstLine="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дружеские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взаимоотношения,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взаимопомощь.</w:t>
            </w:r>
          </w:p>
        </w:tc>
        <w:tc>
          <w:tcPr>
            <w:tcW w:w="4111" w:type="dxa"/>
          </w:tcPr>
          <w:p w14:paraId="1A1D6623" w14:textId="77777777" w:rsidR="0035641D" w:rsidRDefault="00EA562E">
            <w:pPr>
              <w:pStyle w:val="TableParagraph"/>
              <w:spacing w:line="259" w:lineRule="auto"/>
              <w:ind w:left="108" w:right="187"/>
              <w:rPr>
                <w:sz w:val="24"/>
              </w:rPr>
            </w:pPr>
            <w:r>
              <w:rPr>
                <w:sz w:val="24"/>
              </w:rPr>
              <w:t>Пособия: 1-2 наклонные доски, по 2-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 кубика и по 1 мячу на 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стойки, верёвка.</w:t>
            </w:r>
          </w:p>
          <w:p w14:paraId="74E41BE9" w14:textId="77777777" w:rsidR="0035641D" w:rsidRDefault="00EA562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14:paraId="6E0FB99F" w14:textId="77777777" w:rsidR="0035641D" w:rsidRDefault="00EA562E">
            <w:pPr>
              <w:pStyle w:val="TableParagraph"/>
              <w:spacing w:before="13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стр.124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35641D" w14:paraId="4F3EC7B2" w14:textId="77777777">
        <w:trPr>
          <w:trHeight w:val="1488"/>
        </w:trPr>
        <w:tc>
          <w:tcPr>
            <w:tcW w:w="696" w:type="dxa"/>
          </w:tcPr>
          <w:p w14:paraId="77766FA7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02" w:type="dxa"/>
          </w:tcPr>
          <w:p w14:paraId="15A6542E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22.04.2025</w:t>
            </w:r>
          </w:p>
        </w:tc>
        <w:tc>
          <w:tcPr>
            <w:tcW w:w="989" w:type="dxa"/>
          </w:tcPr>
          <w:p w14:paraId="28F81B97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51473025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6382" w:type="dxa"/>
          </w:tcPr>
          <w:p w14:paraId="330ECF70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пройденного материала.</w:t>
            </w:r>
          </w:p>
        </w:tc>
        <w:tc>
          <w:tcPr>
            <w:tcW w:w="4111" w:type="dxa"/>
          </w:tcPr>
          <w:p w14:paraId="5A38C6EA" w14:textId="77777777" w:rsidR="0035641D" w:rsidRDefault="00EA562E">
            <w:pPr>
              <w:pStyle w:val="TableParagraph"/>
              <w:spacing w:line="259" w:lineRule="auto"/>
              <w:ind w:left="108" w:right="187"/>
              <w:rPr>
                <w:sz w:val="24"/>
              </w:rPr>
            </w:pPr>
            <w:r>
              <w:rPr>
                <w:sz w:val="24"/>
              </w:rPr>
              <w:t>Пособия: 1-2 наклонные доски, по 2-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 кубика и по 1 мячу на 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стойки, верёвка.</w:t>
            </w:r>
          </w:p>
          <w:p w14:paraId="4F33E6EF" w14:textId="77777777" w:rsidR="0035641D" w:rsidRDefault="00EA562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14:paraId="152F3632" w14:textId="77777777" w:rsidR="0035641D" w:rsidRDefault="00EA562E">
            <w:pPr>
              <w:pStyle w:val="TableParagraph"/>
              <w:spacing w:before="13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стр.124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35641D" w14:paraId="67438E42" w14:textId="77777777">
        <w:trPr>
          <w:trHeight w:val="1786"/>
        </w:trPr>
        <w:tc>
          <w:tcPr>
            <w:tcW w:w="696" w:type="dxa"/>
          </w:tcPr>
          <w:p w14:paraId="367FE5F6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02" w:type="dxa"/>
          </w:tcPr>
          <w:p w14:paraId="63A5D03A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24.04.2025</w:t>
            </w:r>
          </w:p>
        </w:tc>
        <w:tc>
          <w:tcPr>
            <w:tcW w:w="989" w:type="dxa"/>
          </w:tcPr>
          <w:p w14:paraId="6B32344F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000DA27B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6382" w:type="dxa"/>
          </w:tcPr>
          <w:p w14:paraId="261EEBD4" w14:textId="77777777" w:rsidR="0035641D" w:rsidRDefault="00EA562E">
            <w:pPr>
              <w:pStyle w:val="TableParagraph"/>
              <w:numPr>
                <w:ilvl w:val="0"/>
                <w:numId w:val="144"/>
              </w:numPr>
              <w:tabs>
                <w:tab w:val="left" w:pos="255"/>
              </w:tabs>
              <w:spacing w:line="259" w:lineRule="auto"/>
              <w:ind w:right="496" w:firstLine="0"/>
              <w:rPr>
                <w:sz w:val="24"/>
              </w:rPr>
            </w:pPr>
            <w:r>
              <w:rPr>
                <w:sz w:val="24"/>
              </w:rPr>
              <w:t>закреплять у детей умение ходить по 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скамейке, бросать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ловить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упражнять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прыжках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высоты,</w:t>
            </w:r>
          </w:p>
          <w:p w14:paraId="0B49DEC4" w14:textId="77777777" w:rsidR="0035641D" w:rsidRDefault="00EA562E">
            <w:pPr>
              <w:pStyle w:val="TableParagraph"/>
              <w:numPr>
                <w:ilvl w:val="0"/>
                <w:numId w:val="144"/>
              </w:numPr>
              <w:tabs>
                <w:tab w:val="left" w:pos="255"/>
              </w:tabs>
              <w:spacing w:line="259" w:lineRule="auto"/>
              <w:ind w:right="1133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сигнал,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ловкость;</w:t>
            </w:r>
          </w:p>
          <w:p w14:paraId="2BF3AF8A" w14:textId="77777777" w:rsidR="0035641D" w:rsidRDefault="00EA562E">
            <w:pPr>
              <w:pStyle w:val="TableParagraph"/>
              <w:numPr>
                <w:ilvl w:val="0"/>
                <w:numId w:val="144"/>
              </w:numPr>
              <w:tabs>
                <w:tab w:val="left" w:pos="255"/>
              </w:tabs>
              <w:spacing w:line="275" w:lineRule="exact"/>
              <w:ind w:left="254" w:hanging="146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взаимоотношения.</w:t>
            </w:r>
          </w:p>
        </w:tc>
        <w:tc>
          <w:tcPr>
            <w:tcW w:w="4111" w:type="dxa"/>
          </w:tcPr>
          <w:p w14:paraId="3EA20CA9" w14:textId="77777777" w:rsidR="0035641D" w:rsidRDefault="00EA562E">
            <w:pPr>
              <w:pStyle w:val="TableParagraph"/>
              <w:spacing w:line="259" w:lineRule="auto"/>
              <w:ind w:left="108" w:right="184"/>
              <w:rPr>
                <w:sz w:val="24"/>
              </w:rPr>
            </w:pPr>
            <w:r>
              <w:rPr>
                <w:sz w:val="24"/>
              </w:rPr>
              <w:t>Пособия: ленточки по количеству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 1-2 гимнастические скамейки,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 средней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</w:p>
          <w:p w14:paraId="69CC8CD4" w14:textId="77777777" w:rsidR="0035641D" w:rsidRDefault="00EA562E">
            <w:pPr>
              <w:pStyle w:val="TableParagraph"/>
              <w:spacing w:line="259" w:lineRule="auto"/>
              <w:ind w:left="108" w:right="234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стр.126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</w:tbl>
    <w:p w14:paraId="25B573BD" w14:textId="77777777" w:rsidR="0035641D" w:rsidRDefault="0035641D">
      <w:pPr>
        <w:spacing w:line="259" w:lineRule="auto"/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p w14:paraId="3D25D381" w14:textId="77777777" w:rsidR="0035641D" w:rsidRDefault="00EA562E">
      <w:pPr>
        <w:spacing w:before="63" w:after="3"/>
        <w:ind w:left="2070" w:right="2710"/>
        <w:jc w:val="center"/>
        <w:rPr>
          <w:b/>
          <w:sz w:val="28"/>
        </w:rPr>
      </w:pPr>
      <w:r>
        <w:rPr>
          <w:b/>
          <w:sz w:val="28"/>
        </w:rPr>
        <w:lastRenderedPageBreak/>
        <w:t>Май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402"/>
        <w:gridCol w:w="849"/>
        <w:gridCol w:w="1584"/>
        <w:gridCol w:w="6496"/>
        <w:gridCol w:w="4110"/>
      </w:tblGrid>
      <w:tr w:rsidR="0035641D" w14:paraId="2E50C76D" w14:textId="77777777">
        <w:trPr>
          <w:trHeight w:val="1056"/>
        </w:trPr>
        <w:tc>
          <w:tcPr>
            <w:tcW w:w="696" w:type="dxa"/>
          </w:tcPr>
          <w:p w14:paraId="6F2FDE64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02" w:type="dxa"/>
          </w:tcPr>
          <w:p w14:paraId="1A739D10" w14:textId="77777777" w:rsidR="0035641D" w:rsidRDefault="00EA562E">
            <w:pPr>
              <w:pStyle w:val="TableParagraph"/>
              <w:spacing w:line="264" w:lineRule="auto"/>
              <w:ind w:left="105" w:right="476"/>
              <w:rPr>
                <w:sz w:val="24"/>
              </w:rPr>
            </w:pPr>
            <w:r>
              <w:rPr>
                <w:sz w:val="24"/>
              </w:rPr>
              <w:t>Дата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849" w:type="dxa"/>
          </w:tcPr>
          <w:p w14:paraId="605D36AB" w14:textId="77777777" w:rsidR="0035641D" w:rsidRDefault="00EA562E">
            <w:pPr>
              <w:pStyle w:val="TableParagraph"/>
              <w:spacing w:line="261" w:lineRule="auto"/>
              <w:ind w:left="105" w:right="11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</w:p>
        </w:tc>
        <w:tc>
          <w:tcPr>
            <w:tcW w:w="1584" w:type="dxa"/>
          </w:tcPr>
          <w:p w14:paraId="73071F60" w14:textId="77777777" w:rsidR="0035641D" w:rsidRDefault="00EA562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6496" w:type="dxa"/>
          </w:tcPr>
          <w:p w14:paraId="734B9D3C" w14:textId="77777777" w:rsidR="0035641D" w:rsidRDefault="00EA562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4110" w:type="dxa"/>
          </w:tcPr>
          <w:p w14:paraId="36DBEE46" w14:textId="77777777" w:rsidR="0035641D" w:rsidRDefault="00EA562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  <w:tr w:rsidR="0035641D" w14:paraId="19F7A69F" w14:textId="77777777">
        <w:trPr>
          <w:trHeight w:val="1785"/>
        </w:trPr>
        <w:tc>
          <w:tcPr>
            <w:tcW w:w="696" w:type="dxa"/>
          </w:tcPr>
          <w:p w14:paraId="6BFF6BD3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2" w:type="dxa"/>
          </w:tcPr>
          <w:p w14:paraId="40D86594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06.05.2025</w:t>
            </w:r>
          </w:p>
        </w:tc>
        <w:tc>
          <w:tcPr>
            <w:tcW w:w="849" w:type="dxa"/>
          </w:tcPr>
          <w:p w14:paraId="48BDB635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84" w:type="dxa"/>
          </w:tcPr>
          <w:p w14:paraId="3103E81F" w14:textId="77777777" w:rsidR="0035641D" w:rsidRDefault="00EA562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6496" w:type="dxa"/>
          </w:tcPr>
          <w:p w14:paraId="7DECB112" w14:textId="77777777" w:rsidR="0035641D" w:rsidRDefault="00EA562E">
            <w:pPr>
              <w:pStyle w:val="TableParagraph"/>
              <w:numPr>
                <w:ilvl w:val="0"/>
                <w:numId w:val="145"/>
              </w:numPr>
              <w:tabs>
                <w:tab w:val="left" w:pos="256"/>
              </w:tabs>
              <w:spacing w:line="259" w:lineRule="auto"/>
              <w:ind w:right="482" w:firstLine="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бросать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горизонтальную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доске;</w:t>
            </w:r>
          </w:p>
          <w:p w14:paraId="7C51E823" w14:textId="77777777" w:rsidR="0035641D" w:rsidRDefault="00EA562E">
            <w:pPr>
              <w:pStyle w:val="TableParagraph"/>
              <w:numPr>
                <w:ilvl w:val="0"/>
                <w:numId w:val="145"/>
              </w:numPr>
              <w:tabs>
                <w:tab w:val="left" w:pos="256"/>
              </w:tabs>
              <w:spacing w:line="259" w:lineRule="auto"/>
              <w:ind w:right="419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ловкость,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</w:p>
          <w:p w14:paraId="6D43766E" w14:textId="77777777" w:rsidR="0035641D" w:rsidRDefault="00EA562E">
            <w:pPr>
              <w:pStyle w:val="TableParagraph"/>
              <w:numPr>
                <w:ilvl w:val="0"/>
                <w:numId w:val="145"/>
              </w:numPr>
              <w:tabs>
                <w:tab w:val="left" w:pos="256"/>
              </w:tabs>
              <w:spacing w:line="275" w:lineRule="exact"/>
              <w:ind w:left="255" w:hanging="14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взаимоотношения,</w:t>
            </w:r>
          </w:p>
          <w:p w14:paraId="50235392" w14:textId="77777777" w:rsidR="0035641D" w:rsidRDefault="00EA562E">
            <w:pPr>
              <w:pStyle w:val="TableParagraph"/>
              <w:spacing w:before="12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взаимопомощь.</w:t>
            </w:r>
          </w:p>
        </w:tc>
        <w:tc>
          <w:tcPr>
            <w:tcW w:w="4110" w:type="dxa"/>
          </w:tcPr>
          <w:p w14:paraId="7649DA62" w14:textId="77777777" w:rsidR="0035641D" w:rsidRDefault="00EA562E">
            <w:pPr>
              <w:pStyle w:val="TableParagraph"/>
              <w:spacing w:line="259" w:lineRule="auto"/>
              <w:ind w:left="111" w:right="558"/>
              <w:rPr>
                <w:sz w:val="24"/>
              </w:rPr>
            </w:pPr>
            <w:r>
              <w:rPr>
                <w:sz w:val="24"/>
              </w:rPr>
              <w:t>Пособия: 1-2 наклонные доски,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мешочки с песком по количеству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обруча.</w:t>
            </w:r>
          </w:p>
          <w:p w14:paraId="0A4BD359" w14:textId="77777777" w:rsidR="0035641D" w:rsidRDefault="00EA562E">
            <w:pPr>
              <w:pStyle w:val="TableParagraph"/>
              <w:spacing w:line="259" w:lineRule="auto"/>
              <w:ind w:left="111" w:right="228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стр.127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</w:tr>
      <w:tr w:rsidR="0035641D" w14:paraId="2B6AF119" w14:textId="77777777">
        <w:trPr>
          <w:trHeight w:val="1493"/>
        </w:trPr>
        <w:tc>
          <w:tcPr>
            <w:tcW w:w="696" w:type="dxa"/>
          </w:tcPr>
          <w:p w14:paraId="4CBFD875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02" w:type="dxa"/>
          </w:tcPr>
          <w:p w14:paraId="76DFF145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08.05.2025</w:t>
            </w:r>
          </w:p>
        </w:tc>
        <w:tc>
          <w:tcPr>
            <w:tcW w:w="849" w:type="dxa"/>
          </w:tcPr>
          <w:p w14:paraId="0837CC12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84" w:type="dxa"/>
          </w:tcPr>
          <w:p w14:paraId="5F9C8682" w14:textId="77777777" w:rsidR="0035641D" w:rsidRDefault="00EA562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6496" w:type="dxa"/>
          </w:tcPr>
          <w:p w14:paraId="12E11D5E" w14:textId="77777777" w:rsidR="0035641D" w:rsidRDefault="00EA562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пройденного материала.</w:t>
            </w:r>
          </w:p>
        </w:tc>
        <w:tc>
          <w:tcPr>
            <w:tcW w:w="4110" w:type="dxa"/>
          </w:tcPr>
          <w:p w14:paraId="61306774" w14:textId="77777777" w:rsidR="0035641D" w:rsidRDefault="00EA562E">
            <w:pPr>
              <w:pStyle w:val="TableParagraph"/>
              <w:spacing w:line="259" w:lineRule="auto"/>
              <w:ind w:left="111" w:right="558"/>
              <w:rPr>
                <w:sz w:val="24"/>
              </w:rPr>
            </w:pPr>
            <w:r>
              <w:rPr>
                <w:sz w:val="24"/>
              </w:rPr>
              <w:t>Пособия: 1-2 наклонные доски,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мешочки с песком по количеству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обруча.</w:t>
            </w:r>
          </w:p>
          <w:p w14:paraId="18FDB1D9" w14:textId="77777777" w:rsidR="0035641D" w:rsidRDefault="00EA562E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14:paraId="579C8A1A" w14:textId="77777777" w:rsidR="0035641D" w:rsidRDefault="00EA562E">
            <w:pPr>
              <w:pStyle w:val="TableParagraph"/>
              <w:spacing w:before="17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для малышей»,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стр.127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</w:tr>
      <w:tr w:rsidR="0035641D" w14:paraId="1E944020" w14:textId="77777777">
        <w:trPr>
          <w:trHeight w:val="1785"/>
        </w:trPr>
        <w:tc>
          <w:tcPr>
            <w:tcW w:w="696" w:type="dxa"/>
          </w:tcPr>
          <w:p w14:paraId="40B003E7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02" w:type="dxa"/>
          </w:tcPr>
          <w:p w14:paraId="3B929B1F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13.05.2025</w:t>
            </w:r>
          </w:p>
        </w:tc>
        <w:tc>
          <w:tcPr>
            <w:tcW w:w="849" w:type="dxa"/>
          </w:tcPr>
          <w:p w14:paraId="0255C4D0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84" w:type="dxa"/>
          </w:tcPr>
          <w:p w14:paraId="2F6C1D28" w14:textId="77777777" w:rsidR="0035641D" w:rsidRDefault="00EA562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6496" w:type="dxa"/>
          </w:tcPr>
          <w:p w14:paraId="61A746D9" w14:textId="77777777" w:rsidR="0035641D" w:rsidRDefault="00EA562E">
            <w:pPr>
              <w:pStyle w:val="TableParagraph"/>
              <w:spacing w:line="259" w:lineRule="auto"/>
              <w:ind w:left="111"/>
              <w:rPr>
                <w:sz w:val="24"/>
              </w:rPr>
            </w:pPr>
            <w:r>
              <w:rPr>
                <w:sz w:val="24"/>
              </w:rPr>
              <w:t>Упражнять детей в метании на дальность одной рукой,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скамейке;</w:t>
            </w:r>
          </w:p>
          <w:p w14:paraId="6955CFF7" w14:textId="77777777" w:rsidR="0035641D" w:rsidRDefault="00EA562E">
            <w:pPr>
              <w:pStyle w:val="TableParagraph"/>
              <w:numPr>
                <w:ilvl w:val="0"/>
                <w:numId w:val="146"/>
              </w:numPr>
              <w:tabs>
                <w:tab w:val="left" w:pos="256"/>
              </w:tabs>
              <w:spacing w:line="275" w:lineRule="exact"/>
              <w:ind w:left="255" w:hanging="14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ловкость,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глазомер;</w:t>
            </w:r>
          </w:p>
          <w:p w14:paraId="1C182E78" w14:textId="77777777" w:rsidR="0035641D" w:rsidRDefault="00EA562E">
            <w:pPr>
              <w:pStyle w:val="TableParagraph"/>
              <w:numPr>
                <w:ilvl w:val="0"/>
                <w:numId w:val="146"/>
              </w:numPr>
              <w:tabs>
                <w:tab w:val="left" w:pos="256"/>
              </w:tabs>
              <w:spacing w:before="13" w:line="259" w:lineRule="auto"/>
              <w:ind w:right="770" w:firstLine="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дружеские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взаимоотношения,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взаимопомощь.</w:t>
            </w:r>
          </w:p>
        </w:tc>
        <w:tc>
          <w:tcPr>
            <w:tcW w:w="4110" w:type="dxa"/>
          </w:tcPr>
          <w:p w14:paraId="66BB6F1C" w14:textId="77777777" w:rsidR="0035641D" w:rsidRDefault="00EA562E">
            <w:pPr>
              <w:pStyle w:val="TableParagraph"/>
              <w:spacing w:line="259" w:lineRule="auto"/>
              <w:ind w:left="111" w:right="879"/>
              <w:rPr>
                <w:sz w:val="24"/>
              </w:rPr>
            </w:pPr>
            <w:r>
              <w:rPr>
                <w:sz w:val="24"/>
              </w:rPr>
              <w:t>Пособия: цветные платочки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мешочки с песком на каждого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ребёнка, 1-2 гимнастические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скамейки.</w:t>
            </w:r>
          </w:p>
          <w:p w14:paraId="3FA263E2" w14:textId="77777777" w:rsidR="0035641D" w:rsidRDefault="00EA562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14:paraId="53DE9F5B" w14:textId="77777777" w:rsidR="0035641D" w:rsidRDefault="00EA562E">
            <w:pPr>
              <w:pStyle w:val="TableParagraph"/>
              <w:spacing w:before="13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стр.130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35641D" w14:paraId="502C758B" w14:textId="77777777">
        <w:trPr>
          <w:trHeight w:val="2083"/>
        </w:trPr>
        <w:tc>
          <w:tcPr>
            <w:tcW w:w="696" w:type="dxa"/>
          </w:tcPr>
          <w:p w14:paraId="386CCBD7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02" w:type="dxa"/>
          </w:tcPr>
          <w:p w14:paraId="40D4C422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15.05.2025</w:t>
            </w:r>
          </w:p>
        </w:tc>
        <w:tc>
          <w:tcPr>
            <w:tcW w:w="849" w:type="dxa"/>
          </w:tcPr>
          <w:p w14:paraId="3D751BB3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84" w:type="dxa"/>
          </w:tcPr>
          <w:p w14:paraId="50B48994" w14:textId="77777777" w:rsidR="0035641D" w:rsidRDefault="00EA562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6496" w:type="dxa"/>
          </w:tcPr>
          <w:p w14:paraId="390ECDA8" w14:textId="77777777" w:rsidR="0035641D" w:rsidRDefault="00EA562E">
            <w:pPr>
              <w:pStyle w:val="TableParagraph"/>
              <w:numPr>
                <w:ilvl w:val="0"/>
                <w:numId w:val="147"/>
              </w:numPr>
              <w:tabs>
                <w:tab w:val="left" w:pos="256"/>
              </w:tabs>
              <w:spacing w:line="259" w:lineRule="auto"/>
              <w:ind w:right="793" w:firstLine="0"/>
              <w:rPr>
                <w:sz w:val="24"/>
              </w:rPr>
            </w:pPr>
            <w:r>
              <w:rPr>
                <w:sz w:val="24"/>
              </w:rPr>
              <w:t>упражнять детей в умении прыгать в длину с места,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метании на дальность из-за головы, совершенствовать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умение катать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мяч;</w:t>
            </w:r>
          </w:p>
          <w:p w14:paraId="07F4662C" w14:textId="77777777" w:rsidR="0035641D" w:rsidRDefault="00EA562E">
            <w:pPr>
              <w:pStyle w:val="TableParagraph"/>
              <w:numPr>
                <w:ilvl w:val="0"/>
                <w:numId w:val="147"/>
              </w:numPr>
              <w:tabs>
                <w:tab w:val="left" w:pos="256"/>
              </w:tabs>
              <w:spacing w:line="259" w:lineRule="auto"/>
              <w:ind w:right="981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</w:p>
          <w:p w14:paraId="46006C0B" w14:textId="77777777" w:rsidR="0035641D" w:rsidRDefault="00EA562E">
            <w:pPr>
              <w:pStyle w:val="TableParagraph"/>
              <w:numPr>
                <w:ilvl w:val="0"/>
                <w:numId w:val="147"/>
              </w:numPr>
              <w:tabs>
                <w:tab w:val="left" w:pos="256"/>
              </w:tabs>
              <w:spacing w:line="275" w:lineRule="exact"/>
              <w:ind w:left="255" w:hanging="14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взаимоотношения,</w:t>
            </w:r>
          </w:p>
          <w:p w14:paraId="193DB578" w14:textId="77777777" w:rsidR="0035641D" w:rsidRDefault="00EA562E">
            <w:pPr>
              <w:pStyle w:val="TableParagraph"/>
              <w:spacing w:before="12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взаимопомощь.</w:t>
            </w:r>
          </w:p>
        </w:tc>
        <w:tc>
          <w:tcPr>
            <w:tcW w:w="4110" w:type="dxa"/>
          </w:tcPr>
          <w:p w14:paraId="6F677D67" w14:textId="77777777" w:rsidR="0035641D" w:rsidRDefault="00EA562E">
            <w:pPr>
              <w:pStyle w:val="TableParagraph"/>
              <w:spacing w:line="259" w:lineRule="auto"/>
              <w:ind w:left="111" w:right="209"/>
              <w:rPr>
                <w:sz w:val="24"/>
              </w:rPr>
            </w:pPr>
            <w:r>
              <w:rPr>
                <w:sz w:val="24"/>
              </w:rPr>
              <w:t>Пособия: мячи средней величины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ребёнка.</w:t>
            </w:r>
          </w:p>
          <w:p w14:paraId="7042DD30" w14:textId="77777777" w:rsidR="0035641D" w:rsidRDefault="00EA562E">
            <w:pPr>
              <w:pStyle w:val="TableParagraph"/>
              <w:spacing w:line="259" w:lineRule="auto"/>
              <w:ind w:left="111" w:right="230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стр.131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35641D" w14:paraId="3EE36C29" w14:textId="77777777">
        <w:trPr>
          <w:trHeight w:val="1194"/>
        </w:trPr>
        <w:tc>
          <w:tcPr>
            <w:tcW w:w="696" w:type="dxa"/>
          </w:tcPr>
          <w:p w14:paraId="54A6401E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02" w:type="dxa"/>
          </w:tcPr>
          <w:p w14:paraId="08F6AAF3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20.05.2025</w:t>
            </w:r>
          </w:p>
        </w:tc>
        <w:tc>
          <w:tcPr>
            <w:tcW w:w="849" w:type="dxa"/>
          </w:tcPr>
          <w:p w14:paraId="7A08DCE7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84" w:type="dxa"/>
          </w:tcPr>
          <w:p w14:paraId="410F85B3" w14:textId="77777777" w:rsidR="0035641D" w:rsidRDefault="00EA562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6496" w:type="dxa"/>
          </w:tcPr>
          <w:p w14:paraId="0B890091" w14:textId="77777777" w:rsidR="0035641D" w:rsidRDefault="00EA562E">
            <w:pPr>
              <w:pStyle w:val="TableParagraph"/>
              <w:numPr>
                <w:ilvl w:val="0"/>
                <w:numId w:val="148"/>
              </w:numPr>
              <w:tabs>
                <w:tab w:val="left" w:pos="256"/>
              </w:tabs>
              <w:spacing w:line="264" w:lineRule="auto"/>
              <w:ind w:right="127" w:firstLine="0"/>
              <w:rPr>
                <w:sz w:val="24"/>
              </w:rPr>
            </w:pPr>
            <w:r>
              <w:rPr>
                <w:sz w:val="24"/>
              </w:rPr>
              <w:t>закреплять умение детей катать мяч, упражнять в ползании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скамейке;</w:t>
            </w:r>
          </w:p>
          <w:p w14:paraId="21E77AAB" w14:textId="77777777" w:rsidR="0035641D" w:rsidRDefault="00EA562E">
            <w:pPr>
              <w:pStyle w:val="TableParagraph"/>
              <w:numPr>
                <w:ilvl w:val="0"/>
                <w:numId w:val="148"/>
              </w:numPr>
              <w:tabs>
                <w:tab w:val="left" w:pos="256"/>
              </w:tabs>
              <w:spacing w:line="269" w:lineRule="exact"/>
              <w:ind w:left="255" w:hanging="14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равновесия;</w:t>
            </w:r>
          </w:p>
          <w:p w14:paraId="4859AA3E" w14:textId="77777777" w:rsidR="0035641D" w:rsidRDefault="00EA562E">
            <w:pPr>
              <w:pStyle w:val="TableParagraph"/>
              <w:numPr>
                <w:ilvl w:val="0"/>
                <w:numId w:val="148"/>
              </w:numPr>
              <w:tabs>
                <w:tab w:val="left" w:pos="256"/>
              </w:tabs>
              <w:spacing w:before="13" w:line="240" w:lineRule="auto"/>
              <w:ind w:left="255" w:hanging="14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смелость,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</w:tc>
        <w:tc>
          <w:tcPr>
            <w:tcW w:w="4110" w:type="dxa"/>
          </w:tcPr>
          <w:p w14:paraId="32E4E83D" w14:textId="77777777" w:rsidR="0035641D" w:rsidRDefault="00EA562E">
            <w:pPr>
              <w:pStyle w:val="TableParagraph"/>
              <w:spacing w:line="261" w:lineRule="auto"/>
              <w:ind w:left="111" w:right="114"/>
              <w:rPr>
                <w:sz w:val="24"/>
              </w:rPr>
            </w:pPr>
            <w:r>
              <w:rPr>
                <w:sz w:val="24"/>
              </w:rPr>
              <w:t>Пособия: маленькие обручи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 ребёнка, 1-2 гимнастические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скамейки, мячи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средней величины (1</w:t>
            </w:r>
          </w:p>
          <w:p w14:paraId="12AE2C3A" w14:textId="77777777" w:rsidR="0035641D" w:rsidRDefault="00EA562E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двоих).</w:t>
            </w:r>
          </w:p>
        </w:tc>
      </w:tr>
    </w:tbl>
    <w:p w14:paraId="35B9387D" w14:textId="77777777" w:rsidR="0035641D" w:rsidRDefault="0035641D">
      <w:pPr>
        <w:spacing w:line="271" w:lineRule="exact"/>
        <w:rPr>
          <w:sz w:val="24"/>
        </w:rPr>
        <w:sectPr w:rsidR="0035641D">
          <w:pgSz w:w="16840" w:h="11910" w:orient="landscape"/>
          <w:pgMar w:top="780" w:right="140" w:bottom="280" w:left="780" w:header="720" w:footer="720" w:gutter="0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402"/>
        <w:gridCol w:w="849"/>
        <w:gridCol w:w="1584"/>
        <w:gridCol w:w="6496"/>
        <w:gridCol w:w="4110"/>
      </w:tblGrid>
      <w:tr w:rsidR="0035641D" w14:paraId="58DCB6ED" w14:textId="77777777">
        <w:trPr>
          <w:trHeight w:val="594"/>
        </w:trPr>
        <w:tc>
          <w:tcPr>
            <w:tcW w:w="696" w:type="dxa"/>
          </w:tcPr>
          <w:p w14:paraId="1DB8D3DA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02" w:type="dxa"/>
          </w:tcPr>
          <w:p w14:paraId="56A40DC3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6EB0DB30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84" w:type="dxa"/>
          </w:tcPr>
          <w:p w14:paraId="11D5A91E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496" w:type="dxa"/>
          </w:tcPr>
          <w:p w14:paraId="4CC58DEF" w14:textId="77777777" w:rsidR="0035641D" w:rsidRDefault="00EA562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4110" w:type="dxa"/>
          </w:tcPr>
          <w:p w14:paraId="51E2DFD7" w14:textId="77777777" w:rsidR="0035641D" w:rsidRDefault="00EA562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14:paraId="07B22907" w14:textId="77777777" w:rsidR="0035641D" w:rsidRDefault="00EA562E">
            <w:pPr>
              <w:pStyle w:val="TableParagraph"/>
              <w:spacing w:before="21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для малышей»,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стр.133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35641D" w14:paraId="34824E40" w14:textId="77777777">
        <w:trPr>
          <w:trHeight w:val="1877"/>
        </w:trPr>
        <w:tc>
          <w:tcPr>
            <w:tcW w:w="696" w:type="dxa"/>
          </w:tcPr>
          <w:p w14:paraId="26628395" w14:textId="77777777" w:rsidR="0035641D" w:rsidRDefault="00EA562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02" w:type="dxa"/>
          </w:tcPr>
          <w:p w14:paraId="2C5EAAAB" w14:textId="77777777" w:rsidR="0035641D" w:rsidRDefault="00EA562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22.05.2025</w:t>
            </w:r>
          </w:p>
        </w:tc>
        <w:tc>
          <w:tcPr>
            <w:tcW w:w="849" w:type="dxa"/>
          </w:tcPr>
          <w:p w14:paraId="46C63D29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84" w:type="dxa"/>
          </w:tcPr>
          <w:p w14:paraId="3E251BF8" w14:textId="77777777" w:rsidR="0035641D" w:rsidRDefault="00EA562E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6496" w:type="dxa"/>
          </w:tcPr>
          <w:p w14:paraId="30AEDD46" w14:textId="77777777" w:rsidR="0035641D" w:rsidRDefault="00EA562E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пройденного материала.</w:t>
            </w:r>
          </w:p>
        </w:tc>
        <w:tc>
          <w:tcPr>
            <w:tcW w:w="4110" w:type="dxa"/>
          </w:tcPr>
          <w:p w14:paraId="3F6B9AA6" w14:textId="77777777" w:rsidR="0035641D" w:rsidRDefault="00EA562E">
            <w:pPr>
              <w:pStyle w:val="TableParagraph"/>
              <w:spacing w:line="259" w:lineRule="auto"/>
              <w:ind w:left="111" w:right="177"/>
              <w:rPr>
                <w:sz w:val="24"/>
              </w:rPr>
            </w:pPr>
            <w:r>
              <w:rPr>
                <w:sz w:val="24"/>
              </w:rPr>
              <w:t>Пособия: 1-2 гимнастические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скамейки, мячи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верёвка.</w:t>
            </w:r>
          </w:p>
          <w:p w14:paraId="1E18B271" w14:textId="77777777" w:rsidR="0035641D" w:rsidRDefault="00EA562E">
            <w:pPr>
              <w:pStyle w:val="TableParagraph"/>
              <w:spacing w:line="259" w:lineRule="auto"/>
              <w:ind w:left="111" w:right="228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малышей»,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стр.133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35641D" w14:paraId="4A29E0CA" w14:textId="77777777">
        <w:trPr>
          <w:trHeight w:val="1790"/>
        </w:trPr>
        <w:tc>
          <w:tcPr>
            <w:tcW w:w="696" w:type="dxa"/>
          </w:tcPr>
          <w:p w14:paraId="0600C5BF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02" w:type="dxa"/>
          </w:tcPr>
          <w:p w14:paraId="66AED15A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27.05.2025</w:t>
            </w:r>
          </w:p>
        </w:tc>
        <w:tc>
          <w:tcPr>
            <w:tcW w:w="849" w:type="dxa"/>
          </w:tcPr>
          <w:p w14:paraId="5BA266E6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84" w:type="dxa"/>
          </w:tcPr>
          <w:p w14:paraId="00527367" w14:textId="77777777" w:rsidR="0035641D" w:rsidRDefault="00EA562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6496" w:type="dxa"/>
          </w:tcPr>
          <w:p w14:paraId="7621F4D5" w14:textId="77777777" w:rsidR="0035641D" w:rsidRDefault="00EA562E">
            <w:pPr>
              <w:pStyle w:val="TableParagraph"/>
              <w:spacing w:line="259" w:lineRule="auto"/>
              <w:ind w:left="111"/>
              <w:rPr>
                <w:sz w:val="24"/>
              </w:rPr>
            </w:pPr>
            <w:r>
              <w:rPr>
                <w:sz w:val="24"/>
              </w:rPr>
              <w:t>Упражнять детей в метании на дальность одной рукой,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скамейке;</w:t>
            </w:r>
          </w:p>
          <w:p w14:paraId="0FBA74FD" w14:textId="77777777" w:rsidR="0035641D" w:rsidRDefault="00EA562E">
            <w:pPr>
              <w:pStyle w:val="TableParagraph"/>
              <w:numPr>
                <w:ilvl w:val="0"/>
                <w:numId w:val="149"/>
              </w:numPr>
              <w:tabs>
                <w:tab w:val="left" w:pos="256"/>
              </w:tabs>
              <w:spacing w:line="275" w:lineRule="exact"/>
              <w:ind w:left="255" w:hanging="14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ловкость,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глазомер;</w:t>
            </w:r>
          </w:p>
          <w:p w14:paraId="7F26B518" w14:textId="77777777" w:rsidR="0035641D" w:rsidRDefault="00EA562E">
            <w:pPr>
              <w:pStyle w:val="TableParagraph"/>
              <w:numPr>
                <w:ilvl w:val="0"/>
                <w:numId w:val="149"/>
              </w:numPr>
              <w:tabs>
                <w:tab w:val="left" w:pos="256"/>
              </w:tabs>
              <w:spacing w:before="14" w:line="259" w:lineRule="auto"/>
              <w:ind w:right="770" w:firstLine="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смелость,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дружеские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взаимоотношения,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взаимопомощь.</w:t>
            </w:r>
          </w:p>
        </w:tc>
        <w:tc>
          <w:tcPr>
            <w:tcW w:w="4110" w:type="dxa"/>
          </w:tcPr>
          <w:p w14:paraId="0AFE59DA" w14:textId="77777777" w:rsidR="0035641D" w:rsidRDefault="00EA562E">
            <w:pPr>
              <w:pStyle w:val="TableParagraph"/>
              <w:spacing w:line="259" w:lineRule="auto"/>
              <w:ind w:left="111" w:right="879"/>
              <w:rPr>
                <w:sz w:val="24"/>
              </w:rPr>
            </w:pPr>
            <w:r>
              <w:rPr>
                <w:sz w:val="24"/>
              </w:rPr>
              <w:t>Пособия: цветные платочки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мешочки с песком на 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ребёнка, 1-2 гимнастические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скамейки.</w:t>
            </w:r>
          </w:p>
          <w:p w14:paraId="5AC9A4AF" w14:textId="77777777" w:rsidR="0035641D" w:rsidRDefault="00EA562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14:paraId="04BFB906" w14:textId="77777777" w:rsidR="0035641D" w:rsidRDefault="00EA562E">
            <w:pPr>
              <w:pStyle w:val="TableParagraph"/>
              <w:spacing w:before="13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для малышей»,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стр.130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35641D" w14:paraId="6441077F" w14:textId="77777777">
        <w:trPr>
          <w:trHeight w:val="1487"/>
        </w:trPr>
        <w:tc>
          <w:tcPr>
            <w:tcW w:w="696" w:type="dxa"/>
          </w:tcPr>
          <w:p w14:paraId="43A17568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02" w:type="dxa"/>
          </w:tcPr>
          <w:p w14:paraId="2421F053" w14:textId="77777777" w:rsidR="0035641D" w:rsidRDefault="00EA5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29.05.2025</w:t>
            </w:r>
          </w:p>
        </w:tc>
        <w:tc>
          <w:tcPr>
            <w:tcW w:w="849" w:type="dxa"/>
          </w:tcPr>
          <w:p w14:paraId="450D55F3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84" w:type="dxa"/>
          </w:tcPr>
          <w:p w14:paraId="2BA73527" w14:textId="77777777" w:rsidR="0035641D" w:rsidRDefault="00EA562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6496" w:type="dxa"/>
          </w:tcPr>
          <w:p w14:paraId="48AEE5E5" w14:textId="77777777" w:rsidR="0035641D" w:rsidRDefault="00EA562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пройденного материала.</w:t>
            </w:r>
          </w:p>
        </w:tc>
        <w:tc>
          <w:tcPr>
            <w:tcW w:w="4110" w:type="dxa"/>
          </w:tcPr>
          <w:p w14:paraId="78B65C07" w14:textId="77777777" w:rsidR="0035641D" w:rsidRDefault="00EA562E">
            <w:pPr>
              <w:pStyle w:val="TableParagraph"/>
              <w:spacing w:line="259" w:lineRule="auto"/>
              <w:ind w:left="111" w:right="177"/>
              <w:rPr>
                <w:sz w:val="24"/>
              </w:rPr>
            </w:pPr>
            <w:r>
              <w:rPr>
                <w:sz w:val="24"/>
              </w:rPr>
              <w:t>Пособия: 1-2 гимнастические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скамейки, мячи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верёвка.</w:t>
            </w:r>
          </w:p>
          <w:p w14:paraId="06F57095" w14:textId="77777777" w:rsidR="0035641D" w:rsidRDefault="00EA562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Лайзане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14:paraId="10ECB74F" w14:textId="77777777" w:rsidR="0035641D" w:rsidRDefault="00EA562E">
            <w:pPr>
              <w:pStyle w:val="TableParagraph"/>
              <w:spacing w:before="13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для малышей»,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стр.133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</w:tbl>
    <w:p w14:paraId="2DC97D03" w14:textId="77777777" w:rsidR="0035641D" w:rsidRDefault="0035641D">
      <w:pPr>
        <w:pStyle w:val="a3"/>
        <w:spacing w:before="3"/>
        <w:rPr>
          <w:b/>
          <w:sz w:val="23"/>
        </w:rPr>
      </w:pPr>
    </w:p>
    <w:p w14:paraId="25CDA8D1" w14:textId="77777777" w:rsidR="0035641D" w:rsidRDefault="00EA562E">
      <w:pPr>
        <w:spacing w:before="87"/>
        <w:ind w:left="430"/>
        <w:rPr>
          <w:b/>
          <w:sz w:val="28"/>
        </w:rPr>
      </w:pPr>
      <w:r>
        <w:rPr>
          <w:b/>
          <w:sz w:val="28"/>
        </w:rPr>
        <w:t>Перспективный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реализации раздела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«Формирование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основ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здорового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жизни»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режимных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моментах</w:t>
      </w:r>
    </w:p>
    <w:p w14:paraId="5DD233C3" w14:textId="77777777" w:rsidR="0035641D" w:rsidRDefault="0035641D">
      <w:pPr>
        <w:pStyle w:val="a3"/>
        <w:rPr>
          <w:b/>
          <w:sz w:val="16"/>
        </w:rPr>
      </w:pPr>
    </w:p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1"/>
        <w:gridCol w:w="2521"/>
        <w:gridCol w:w="6521"/>
        <w:gridCol w:w="4538"/>
      </w:tblGrid>
      <w:tr w:rsidR="0035641D" w14:paraId="343D5663" w14:textId="77777777">
        <w:trPr>
          <w:trHeight w:val="551"/>
        </w:trPr>
        <w:tc>
          <w:tcPr>
            <w:tcW w:w="1681" w:type="dxa"/>
          </w:tcPr>
          <w:p w14:paraId="6418B7E0" w14:textId="77777777" w:rsidR="0035641D" w:rsidRDefault="00EA562E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2521" w:type="dxa"/>
          </w:tcPr>
          <w:p w14:paraId="2352E5C4" w14:textId="77777777" w:rsidR="0035641D" w:rsidRDefault="00EA562E">
            <w:pPr>
              <w:pStyle w:val="TableParagraph"/>
              <w:spacing w:line="272" w:lineRule="exact"/>
              <w:ind w:left="961" w:right="9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6521" w:type="dxa"/>
          </w:tcPr>
          <w:p w14:paraId="3E455E6E" w14:textId="77777777" w:rsidR="0035641D" w:rsidRDefault="00EA562E">
            <w:pPr>
              <w:pStyle w:val="TableParagraph"/>
              <w:spacing w:line="272" w:lineRule="exact"/>
              <w:ind w:left="2959" w:right="29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4538" w:type="dxa"/>
          </w:tcPr>
          <w:p w14:paraId="06446DB8" w14:textId="77777777" w:rsidR="0035641D" w:rsidRDefault="00EA562E">
            <w:pPr>
              <w:pStyle w:val="TableParagraph"/>
              <w:spacing w:line="272" w:lineRule="exact"/>
              <w:ind w:left="717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(оборудование,</w:t>
            </w:r>
          </w:p>
          <w:p w14:paraId="0A31D176" w14:textId="77777777" w:rsidR="0035641D" w:rsidRDefault="00EA562E">
            <w:pPr>
              <w:pStyle w:val="TableParagraph"/>
              <w:spacing w:before="2" w:line="256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литература)</w:t>
            </w:r>
          </w:p>
        </w:tc>
      </w:tr>
      <w:tr w:rsidR="0035641D" w14:paraId="7CE9FB60" w14:textId="77777777">
        <w:trPr>
          <w:trHeight w:val="412"/>
        </w:trPr>
        <w:tc>
          <w:tcPr>
            <w:tcW w:w="1681" w:type="dxa"/>
          </w:tcPr>
          <w:p w14:paraId="3027E87C" w14:textId="77777777" w:rsidR="0035641D" w:rsidRDefault="00EA562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3580" w:type="dxa"/>
            <w:gridSpan w:val="3"/>
          </w:tcPr>
          <w:p w14:paraId="060EB2B2" w14:textId="77777777" w:rsidR="0035641D" w:rsidRDefault="00EA562E">
            <w:pPr>
              <w:pStyle w:val="TableParagraph"/>
              <w:ind w:left="6209" w:right="6200"/>
              <w:jc w:val="center"/>
              <w:rPr>
                <w:sz w:val="24"/>
              </w:rPr>
            </w:pPr>
            <w:r>
              <w:rPr>
                <w:sz w:val="24"/>
              </w:rPr>
              <w:t>Адаптация</w:t>
            </w:r>
          </w:p>
        </w:tc>
      </w:tr>
      <w:tr w:rsidR="0035641D" w14:paraId="63E1FB85" w14:textId="77777777">
        <w:trPr>
          <w:trHeight w:val="2208"/>
        </w:trPr>
        <w:tc>
          <w:tcPr>
            <w:tcW w:w="1681" w:type="dxa"/>
          </w:tcPr>
          <w:p w14:paraId="375D923A" w14:textId="77777777" w:rsidR="0035641D" w:rsidRDefault="00EA562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21" w:type="dxa"/>
          </w:tcPr>
          <w:p w14:paraId="1BBF9AC2" w14:textId="77777777" w:rsidR="0035641D" w:rsidRDefault="00EA562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«Верные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друзья»</w:t>
            </w:r>
          </w:p>
          <w:p w14:paraId="20A0B63B" w14:textId="77777777" w:rsidR="0035641D" w:rsidRDefault="00EA562E">
            <w:pPr>
              <w:pStyle w:val="TableParagraph"/>
              <w:spacing w:before="4" w:line="237" w:lineRule="auto"/>
              <w:ind w:left="114" w:right="148"/>
              <w:rPr>
                <w:sz w:val="24"/>
              </w:rPr>
            </w:pPr>
            <w:r>
              <w:rPr>
                <w:sz w:val="24"/>
              </w:rPr>
              <w:t>«Научим медвежонка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кушать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 столом»</w:t>
            </w:r>
          </w:p>
        </w:tc>
        <w:tc>
          <w:tcPr>
            <w:tcW w:w="6521" w:type="dxa"/>
          </w:tcPr>
          <w:p w14:paraId="507BC049" w14:textId="77777777" w:rsidR="0035641D" w:rsidRDefault="00EA562E">
            <w:pPr>
              <w:pStyle w:val="TableParagraph"/>
              <w:spacing w:line="240" w:lineRule="auto"/>
              <w:ind w:left="113" w:right="183"/>
              <w:rPr>
                <w:sz w:val="24"/>
              </w:rPr>
            </w:pPr>
            <w:r>
              <w:rPr>
                <w:sz w:val="24"/>
              </w:rPr>
              <w:t>Учить правилам личной гигиены, побуждать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взаимопомощи.</w:t>
            </w:r>
          </w:p>
          <w:p w14:paraId="368C9BF8" w14:textId="77777777" w:rsidR="0035641D" w:rsidRDefault="00EA562E">
            <w:pPr>
              <w:pStyle w:val="TableParagraph"/>
              <w:spacing w:line="240" w:lineRule="auto"/>
              <w:ind w:left="113" w:right="183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ложку,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формировать элементарную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столом.</w:t>
            </w:r>
          </w:p>
        </w:tc>
        <w:tc>
          <w:tcPr>
            <w:tcW w:w="4538" w:type="dxa"/>
          </w:tcPr>
          <w:p w14:paraId="4B483EB4" w14:textId="77777777" w:rsidR="0035641D" w:rsidRDefault="00EA562E">
            <w:pPr>
              <w:pStyle w:val="TableParagraph"/>
              <w:spacing w:line="240" w:lineRule="auto"/>
              <w:ind w:left="117" w:right="453"/>
              <w:rPr>
                <w:sz w:val="24"/>
              </w:rPr>
            </w:pPr>
            <w:r>
              <w:rPr>
                <w:sz w:val="24"/>
              </w:rPr>
              <w:t>Кукла; изображения описанных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стихотворении ситуаций; два фона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красный</w:t>
            </w:r>
            <w:proofErr w:type="gramEnd"/>
            <w:r>
              <w:rPr>
                <w:sz w:val="24"/>
              </w:rPr>
              <w:t xml:space="preserve"> – хорошее, синий – плохое);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хорошо,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плохо».</w:t>
            </w:r>
          </w:p>
          <w:p w14:paraId="2D9A4F6A" w14:textId="77777777" w:rsidR="0035641D" w:rsidRDefault="00EA562E">
            <w:pPr>
              <w:pStyle w:val="TableParagraph"/>
              <w:spacing w:line="237" w:lineRule="auto"/>
              <w:ind w:left="117" w:right="384"/>
              <w:rPr>
                <w:sz w:val="24"/>
              </w:rPr>
            </w:pPr>
            <w:r>
              <w:rPr>
                <w:sz w:val="24"/>
              </w:rPr>
              <w:t>Кукольная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мебель: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стул;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игрушка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мишка,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кукольная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хлебница,</w:t>
            </w:r>
          </w:p>
          <w:p w14:paraId="13E56F0D" w14:textId="77777777" w:rsidR="0035641D" w:rsidRDefault="00EA562E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proofErr w:type="gramStart"/>
            <w:r>
              <w:rPr>
                <w:sz w:val="24"/>
              </w:rPr>
              <w:t>салфетницы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</w:tr>
    </w:tbl>
    <w:p w14:paraId="6F7B0730" w14:textId="77777777" w:rsidR="0035641D" w:rsidRDefault="0035641D">
      <w:pPr>
        <w:spacing w:line="261" w:lineRule="exact"/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1"/>
        <w:gridCol w:w="2521"/>
        <w:gridCol w:w="6521"/>
        <w:gridCol w:w="4538"/>
      </w:tblGrid>
      <w:tr w:rsidR="0035641D" w14:paraId="1AACC320" w14:textId="77777777">
        <w:trPr>
          <w:trHeight w:val="1118"/>
        </w:trPr>
        <w:tc>
          <w:tcPr>
            <w:tcW w:w="1681" w:type="dxa"/>
          </w:tcPr>
          <w:p w14:paraId="5DCFAF87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21" w:type="dxa"/>
          </w:tcPr>
          <w:p w14:paraId="038DA7E3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521" w:type="dxa"/>
          </w:tcPr>
          <w:p w14:paraId="6C6E5AC5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538" w:type="dxa"/>
          </w:tcPr>
          <w:p w14:paraId="609D3751" w14:textId="77777777" w:rsidR="0035641D" w:rsidRDefault="00EA562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худож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лит-</w:t>
            </w:r>
            <w:proofErr w:type="spellStart"/>
            <w:r>
              <w:rPr>
                <w:sz w:val="24"/>
              </w:rPr>
              <w:t>ры</w:t>
            </w:r>
            <w:proofErr w:type="spellEnd"/>
            <w:proofErr w:type="gramEnd"/>
          </w:p>
          <w:p w14:paraId="0A601318" w14:textId="77777777" w:rsidR="0035641D" w:rsidRDefault="00EA562E">
            <w:pPr>
              <w:pStyle w:val="TableParagraph"/>
              <w:spacing w:before="4" w:line="237" w:lineRule="auto"/>
              <w:ind w:left="117" w:right="424"/>
              <w:rPr>
                <w:sz w:val="24"/>
              </w:rPr>
            </w:pPr>
            <w:r>
              <w:rPr>
                <w:sz w:val="24"/>
              </w:rPr>
              <w:t>«Что такое хорошо и что такое плохо»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Маяковский.</w:t>
            </w:r>
          </w:p>
          <w:p w14:paraId="22C92C14" w14:textId="77777777" w:rsidR="0035641D" w:rsidRDefault="00EA562E">
            <w:pPr>
              <w:pStyle w:val="TableParagraph"/>
              <w:spacing w:before="4" w:line="276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«Девочка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чумазая»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А.Л. Барто</w:t>
            </w:r>
          </w:p>
        </w:tc>
      </w:tr>
      <w:tr w:rsidR="0035641D" w14:paraId="426466BB" w14:textId="77777777">
        <w:trPr>
          <w:trHeight w:val="1933"/>
        </w:trPr>
        <w:tc>
          <w:tcPr>
            <w:tcW w:w="1681" w:type="dxa"/>
          </w:tcPr>
          <w:p w14:paraId="70C65D84" w14:textId="77777777" w:rsidR="0035641D" w:rsidRDefault="00EA562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21" w:type="dxa"/>
          </w:tcPr>
          <w:p w14:paraId="04FE8851" w14:textId="77777777" w:rsidR="0035641D" w:rsidRDefault="00EA562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«Вот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какой»</w:t>
            </w:r>
          </w:p>
          <w:p w14:paraId="33C04C8A" w14:textId="77777777" w:rsidR="0035641D" w:rsidRDefault="00EA562E">
            <w:pPr>
              <w:pStyle w:val="TableParagraph"/>
              <w:spacing w:before="4" w:line="237" w:lineRule="auto"/>
              <w:ind w:left="114" w:right="1061"/>
              <w:rPr>
                <w:sz w:val="24"/>
              </w:rPr>
            </w:pPr>
            <w:r>
              <w:rPr>
                <w:sz w:val="24"/>
              </w:rPr>
              <w:t>«Спорт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здоровье»</w:t>
            </w:r>
          </w:p>
        </w:tc>
        <w:tc>
          <w:tcPr>
            <w:tcW w:w="6521" w:type="dxa"/>
          </w:tcPr>
          <w:p w14:paraId="73451E0D" w14:textId="77777777" w:rsidR="0035641D" w:rsidRDefault="00EA562E">
            <w:pPr>
              <w:pStyle w:val="TableParagraph"/>
              <w:spacing w:line="240" w:lineRule="auto"/>
              <w:ind w:left="113" w:right="179"/>
              <w:rPr>
                <w:sz w:val="24"/>
              </w:rPr>
            </w:pPr>
            <w:r>
              <w:rPr>
                <w:sz w:val="24"/>
              </w:rPr>
              <w:t>Познакомить со строением тела. Помочь ребенку осознать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 половую принадлежность. Учить заботиться о чистоте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</w:p>
          <w:p w14:paraId="3D9EC359" w14:textId="77777777" w:rsidR="0035641D" w:rsidRDefault="00EA562E">
            <w:pPr>
              <w:pStyle w:val="TableParagraph"/>
              <w:spacing w:line="240" w:lineRule="auto"/>
              <w:ind w:left="113" w:right="183"/>
              <w:rPr>
                <w:sz w:val="24"/>
              </w:rPr>
            </w:pPr>
            <w:r>
              <w:rPr>
                <w:sz w:val="24"/>
              </w:rPr>
              <w:t>Вызвать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зарядку,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заниматься физкультурой</w:t>
            </w:r>
          </w:p>
        </w:tc>
        <w:tc>
          <w:tcPr>
            <w:tcW w:w="4538" w:type="dxa"/>
          </w:tcPr>
          <w:p w14:paraId="0EB8F318" w14:textId="77777777" w:rsidR="0035641D" w:rsidRDefault="00EA562E">
            <w:pPr>
              <w:pStyle w:val="TableParagraph"/>
              <w:ind w:left="117"/>
              <w:rPr>
                <w:sz w:val="24"/>
              </w:rPr>
            </w:pPr>
            <w:proofErr w:type="gramStart"/>
            <w:r>
              <w:rPr>
                <w:sz w:val="24"/>
              </w:rPr>
              <w:t>Куклы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proofErr w:type="gramEnd"/>
          </w:p>
          <w:p w14:paraId="68529750" w14:textId="77777777" w:rsidR="0035641D" w:rsidRDefault="00EA562E">
            <w:pPr>
              <w:pStyle w:val="TableParagraph"/>
              <w:spacing w:before="2" w:line="240" w:lineRule="auto"/>
              <w:ind w:left="117" w:right="17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куклы?»;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картинки с изображением частей тела;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 «Доктор».</w:t>
            </w:r>
          </w:p>
          <w:p w14:paraId="4383CFB9" w14:textId="77777777" w:rsidR="0035641D" w:rsidRDefault="00EA562E">
            <w:pPr>
              <w:pStyle w:val="TableParagraph"/>
              <w:spacing w:line="242" w:lineRule="auto"/>
              <w:ind w:left="117" w:right="2119"/>
              <w:rPr>
                <w:sz w:val="24"/>
              </w:rPr>
            </w:pPr>
            <w:r>
              <w:rPr>
                <w:sz w:val="24"/>
              </w:rPr>
              <w:t>Пальчиковые 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худож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лит-</w:t>
            </w:r>
            <w:proofErr w:type="spellStart"/>
            <w:r>
              <w:rPr>
                <w:sz w:val="24"/>
              </w:rPr>
              <w:t>ры</w:t>
            </w:r>
            <w:proofErr w:type="spellEnd"/>
            <w:proofErr w:type="gramEnd"/>
          </w:p>
          <w:p w14:paraId="32C4C91F" w14:textId="77777777" w:rsidR="0035641D" w:rsidRDefault="00EA562E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«Расти здоровым»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Ротенбер</w:t>
            </w:r>
            <w:proofErr w:type="spellEnd"/>
          </w:p>
        </w:tc>
      </w:tr>
      <w:tr w:rsidR="0035641D" w14:paraId="69AF2B02" w14:textId="77777777">
        <w:trPr>
          <w:trHeight w:val="1838"/>
        </w:trPr>
        <w:tc>
          <w:tcPr>
            <w:tcW w:w="1681" w:type="dxa"/>
          </w:tcPr>
          <w:p w14:paraId="20C5DDD1" w14:textId="77777777" w:rsidR="0035641D" w:rsidRDefault="00EA562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21" w:type="dxa"/>
          </w:tcPr>
          <w:p w14:paraId="61DB5225" w14:textId="77777777" w:rsidR="0035641D" w:rsidRDefault="00EA562E">
            <w:pPr>
              <w:pStyle w:val="TableParagraph"/>
              <w:spacing w:line="237" w:lineRule="auto"/>
              <w:ind w:left="114" w:right="842"/>
              <w:rPr>
                <w:sz w:val="24"/>
              </w:rPr>
            </w:pPr>
            <w:r>
              <w:rPr>
                <w:sz w:val="24"/>
              </w:rPr>
              <w:t>«Опасности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подстерегают»</w:t>
            </w:r>
          </w:p>
          <w:p w14:paraId="35EB50A0" w14:textId="77777777" w:rsidR="0035641D" w:rsidRDefault="00EA562E">
            <w:pPr>
              <w:pStyle w:val="TableParagraph"/>
              <w:spacing w:line="237" w:lineRule="auto"/>
              <w:ind w:left="114" w:right="794"/>
              <w:rPr>
                <w:sz w:val="24"/>
              </w:rPr>
            </w:pPr>
            <w:r>
              <w:rPr>
                <w:sz w:val="24"/>
              </w:rPr>
              <w:t>«Научим Зайку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чистить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зубки»</w:t>
            </w:r>
          </w:p>
        </w:tc>
        <w:tc>
          <w:tcPr>
            <w:tcW w:w="6521" w:type="dxa"/>
          </w:tcPr>
          <w:p w14:paraId="1F80D548" w14:textId="77777777" w:rsidR="0035641D" w:rsidRDefault="00EA562E">
            <w:pPr>
              <w:pStyle w:val="TableParagraph"/>
              <w:spacing w:line="237" w:lineRule="auto"/>
              <w:ind w:left="113" w:right="453"/>
              <w:rPr>
                <w:sz w:val="24"/>
              </w:rPr>
            </w:pPr>
            <w:r>
              <w:rPr>
                <w:sz w:val="24"/>
              </w:rPr>
              <w:t>Рассказать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квартире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разъяснить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«нельзя».</w:t>
            </w:r>
          </w:p>
          <w:p w14:paraId="2C82E5C0" w14:textId="77777777" w:rsidR="0035641D" w:rsidRDefault="00EA562E">
            <w:pPr>
              <w:pStyle w:val="TableParagraph"/>
              <w:spacing w:line="240" w:lineRule="auto"/>
              <w:ind w:left="113" w:right="1139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зубах,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правилах ухода за ними; формировать культурно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гигиенические навыки;</w:t>
            </w:r>
          </w:p>
        </w:tc>
        <w:tc>
          <w:tcPr>
            <w:tcW w:w="4538" w:type="dxa"/>
          </w:tcPr>
          <w:p w14:paraId="34B4D23D" w14:textId="77777777" w:rsidR="0035641D" w:rsidRDefault="00EA562E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Режущие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колющиеся</w:t>
            </w:r>
          </w:p>
          <w:p w14:paraId="17F23FAF" w14:textId="77777777" w:rsidR="0035641D" w:rsidRDefault="00EA562E">
            <w:pPr>
              <w:pStyle w:val="TableParagraph"/>
              <w:spacing w:line="240" w:lineRule="auto"/>
              <w:ind w:left="117" w:right="535"/>
              <w:rPr>
                <w:sz w:val="24"/>
              </w:rPr>
            </w:pPr>
            <w:proofErr w:type="gramStart"/>
            <w:r>
              <w:rPr>
                <w:sz w:val="24"/>
              </w:rPr>
              <w:t>.предметы</w:t>
            </w:r>
            <w:proofErr w:type="gramEnd"/>
            <w:r>
              <w:rPr>
                <w:sz w:val="24"/>
              </w:rPr>
              <w:t>, лекарства; иллюстрации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изображением различных ситуаций;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мальчик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плохиш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(кукла).</w:t>
            </w:r>
          </w:p>
          <w:p w14:paraId="4381E807" w14:textId="77777777" w:rsidR="0035641D" w:rsidRDefault="00EA562E">
            <w:pPr>
              <w:pStyle w:val="TableParagraph"/>
              <w:spacing w:before="4" w:line="237" w:lineRule="auto"/>
              <w:ind w:left="117" w:right="378"/>
              <w:rPr>
                <w:sz w:val="24"/>
              </w:rPr>
            </w:pPr>
            <w:r>
              <w:rPr>
                <w:sz w:val="24"/>
              </w:rPr>
              <w:t>Игрушка Зайка, зубная щётка, зубная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зубов.</w:t>
            </w:r>
          </w:p>
        </w:tc>
      </w:tr>
      <w:tr w:rsidR="0035641D" w14:paraId="433CABFB" w14:textId="77777777">
        <w:trPr>
          <w:trHeight w:val="2207"/>
        </w:trPr>
        <w:tc>
          <w:tcPr>
            <w:tcW w:w="1681" w:type="dxa"/>
          </w:tcPr>
          <w:p w14:paraId="0011DD19" w14:textId="77777777" w:rsidR="0035641D" w:rsidRDefault="00EA562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521" w:type="dxa"/>
          </w:tcPr>
          <w:p w14:paraId="485BB4BD" w14:textId="77777777" w:rsidR="0035641D" w:rsidRDefault="00EA562E">
            <w:pPr>
              <w:pStyle w:val="TableParagraph"/>
              <w:spacing w:line="242" w:lineRule="auto"/>
              <w:ind w:left="114" w:right="820"/>
              <w:rPr>
                <w:sz w:val="24"/>
              </w:rPr>
            </w:pPr>
            <w:r>
              <w:rPr>
                <w:sz w:val="24"/>
              </w:rPr>
              <w:t>«Чистота залог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  <w:p w14:paraId="01319A65" w14:textId="77777777" w:rsidR="0035641D" w:rsidRDefault="00EA562E">
            <w:pPr>
              <w:pStyle w:val="TableParagraph"/>
              <w:spacing w:line="242" w:lineRule="auto"/>
              <w:ind w:left="114" w:right="603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беречь»</w:t>
            </w:r>
          </w:p>
        </w:tc>
        <w:tc>
          <w:tcPr>
            <w:tcW w:w="6521" w:type="dxa"/>
          </w:tcPr>
          <w:p w14:paraId="66FCCCBC" w14:textId="77777777" w:rsidR="0035641D" w:rsidRDefault="00EA562E">
            <w:pPr>
              <w:pStyle w:val="TableParagraph"/>
              <w:spacing w:line="240" w:lineRule="auto"/>
              <w:ind w:left="113" w:right="592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знакомить с различными свойствами веществ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(твердость, мягкость, запах, цвет и т. П.), 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  <w:p w14:paraId="0B474369" w14:textId="77777777" w:rsidR="0035641D" w:rsidRDefault="00EA562E">
            <w:pPr>
              <w:pStyle w:val="TableParagraph"/>
              <w:spacing w:line="242" w:lineRule="auto"/>
              <w:ind w:left="113" w:right="536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носе,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ухода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ним;</w:t>
            </w:r>
          </w:p>
          <w:p w14:paraId="47F1BC6E" w14:textId="77777777" w:rsidR="0035641D" w:rsidRDefault="00EA562E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навыки;</w:t>
            </w:r>
          </w:p>
          <w:p w14:paraId="1FD6A506" w14:textId="77777777" w:rsidR="0035641D" w:rsidRDefault="00EA562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запахи</w:t>
            </w:r>
          </w:p>
        </w:tc>
        <w:tc>
          <w:tcPr>
            <w:tcW w:w="4538" w:type="dxa"/>
          </w:tcPr>
          <w:p w14:paraId="0885A196" w14:textId="77777777" w:rsidR="0035641D" w:rsidRDefault="00EA562E">
            <w:pPr>
              <w:pStyle w:val="TableParagraph"/>
              <w:spacing w:line="242" w:lineRule="auto"/>
              <w:ind w:left="117" w:right="1037"/>
              <w:rPr>
                <w:sz w:val="24"/>
              </w:rPr>
            </w:pPr>
            <w:r>
              <w:rPr>
                <w:sz w:val="24"/>
              </w:rPr>
              <w:t>Мыло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proofErr w:type="gramStart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полотенце,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пузыри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трубочка.</w:t>
            </w:r>
          </w:p>
          <w:p w14:paraId="0994B922" w14:textId="77777777" w:rsidR="0035641D" w:rsidRDefault="00EA562E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худож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лит-</w:t>
            </w:r>
            <w:proofErr w:type="spellStart"/>
            <w:r>
              <w:rPr>
                <w:sz w:val="24"/>
              </w:rPr>
              <w:t>ры</w:t>
            </w:r>
            <w:proofErr w:type="spellEnd"/>
            <w:proofErr w:type="gramEnd"/>
          </w:p>
          <w:p w14:paraId="298F0553" w14:textId="77777777" w:rsidR="0035641D" w:rsidRDefault="00EA562E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«Мойдодыр»</w:t>
            </w:r>
          </w:p>
          <w:p w14:paraId="6ECC0EED" w14:textId="77777777" w:rsidR="0035641D" w:rsidRDefault="00EA562E">
            <w:pPr>
              <w:pStyle w:val="TableParagraph"/>
              <w:spacing w:line="275" w:lineRule="exact"/>
              <w:ind w:left="180"/>
              <w:rPr>
                <w:sz w:val="24"/>
              </w:rPr>
            </w:pPr>
            <w:r>
              <w:rPr>
                <w:sz w:val="24"/>
              </w:rPr>
              <w:t>«Жил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слоненок»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Цыферов.</w:t>
            </w:r>
          </w:p>
          <w:p w14:paraId="256588C5" w14:textId="77777777" w:rsidR="0035641D" w:rsidRDefault="00EA562E">
            <w:pPr>
              <w:pStyle w:val="TableParagraph"/>
              <w:spacing w:line="237" w:lineRule="auto"/>
              <w:ind w:left="117" w:right="2178"/>
              <w:rPr>
                <w:sz w:val="24"/>
              </w:rPr>
            </w:pPr>
            <w:r>
              <w:rPr>
                <w:sz w:val="24"/>
              </w:rPr>
              <w:t>Буратино, картинки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носа.</w:t>
            </w:r>
          </w:p>
        </w:tc>
      </w:tr>
      <w:tr w:rsidR="0035641D" w14:paraId="1C6B1C76" w14:textId="77777777">
        <w:trPr>
          <w:trHeight w:val="1934"/>
        </w:trPr>
        <w:tc>
          <w:tcPr>
            <w:tcW w:w="1681" w:type="dxa"/>
          </w:tcPr>
          <w:p w14:paraId="099EA1CA" w14:textId="77777777" w:rsidR="0035641D" w:rsidRDefault="00EA562E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521" w:type="dxa"/>
          </w:tcPr>
          <w:p w14:paraId="25B1818D" w14:textId="77777777" w:rsidR="0035641D" w:rsidRDefault="00EA562E">
            <w:pPr>
              <w:pStyle w:val="TableParagraph"/>
              <w:spacing w:line="237" w:lineRule="auto"/>
              <w:ind w:left="114" w:right="609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прогулку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пойдём»</w:t>
            </w:r>
          </w:p>
          <w:p w14:paraId="25C3B66C" w14:textId="77777777" w:rsidR="0035641D" w:rsidRDefault="00EA562E">
            <w:pPr>
              <w:pStyle w:val="TableParagraph"/>
              <w:spacing w:before="2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«Глазки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подсказки»</w:t>
            </w:r>
          </w:p>
        </w:tc>
        <w:tc>
          <w:tcPr>
            <w:tcW w:w="6521" w:type="dxa"/>
          </w:tcPr>
          <w:p w14:paraId="603A098D" w14:textId="77777777" w:rsidR="0035641D" w:rsidRDefault="00EA562E">
            <w:pPr>
              <w:pStyle w:val="TableParagraph"/>
              <w:spacing w:line="240" w:lineRule="auto"/>
              <w:ind w:left="113" w:right="183"/>
              <w:rPr>
                <w:sz w:val="24"/>
              </w:rPr>
            </w:pPr>
            <w:r>
              <w:rPr>
                <w:sz w:val="24"/>
              </w:rPr>
              <w:t>Вызвать интерес к прогулкам, желание играть на свежем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воздухе в различные игры, развивать двигательную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активность. Расширять знания детей о 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зимнее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 w14:paraId="2D8D4888" w14:textId="77777777" w:rsidR="0035641D" w:rsidRDefault="00EA562E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глазах, о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 как</w:t>
            </w:r>
          </w:p>
          <w:p w14:paraId="202448DF" w14:textId="77777777" w:rsidR="0035641D" w:rsidRDefault="00EA562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нужно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зрение.</w:t>
            </w:r>
          </w:p>
        </w:tc>
        <w:tc>
          <w:tcPr>
            <w:tcW w:w="4538" w:type="dxa"/>
          </w:tcPr>
          <w:p w14:paraId="2B0C6715" w14:textId="77777777" w:rsidR="0035641D" w:rsidRDefault="00EA562E">
            <w:pPr>
              <w:pStyle w:val="TableParagraph"/>
              <w:spacing w:line="272" w:lineRule="exact"/>
              <w:ind w:left="180"/>
              <w:rPr>
                <w:sz w:val="24"/>
              </w:rPr>
            </w:pPr>
            <w:proofErr w:type="gramStart"/>
            <w:r>
              <w:rPr>
                <w:sz w:val="24"/>
              </w:rPr>
              <w:t>Кукла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одетая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сезону.</w:t>
            </w:r>
          </w:p>
          <w:p w14:paraId="15DB62D4" w14:textId="77777777" w:rsidR="0035641D" w:rsidRDefault="00EA562E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Кукла, картинки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глаз..</w:t>
            </w:r>
            <w:proofErr w:type="gramEnd"/>
          </w:p>
        </w:tc>
      </w:tr>
    </w:tbl>
    <w:p w14:paraId="542F8C3E" w14:textId="77777777" w:rsidR="0035641D" w:rsidRDefault="0035641D">
      <w:pPr>
        <w:spacing w:line="275" w:lineRule="exact"/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1"/>
        <w:gridCol w:w="2521"/>
        <w:gridCol w:w="6521"/>
        <w:gridCol w:w="4538"/>
      </w:tblGrid>
      <w:tr w:rsidR="0035641D" w14:paraId="3829075E" w14:textId="77777777">
        <w:trPr>
          <w:trHeight w:val="2760"/>
        </w:trPr>
        <w:tc>
          <w:tcPr>
            <w:tcW w:w="1681" w:type="dxa"/>
          </w:tcPr>
          <w:p w14:paraId="3F241B43" w14:textId="77777777" w:rsidR="0035641D" w:rsidRDefault="00EA562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lastRenderedPageBreak/>
              <w:t>Март</w:t>
            </w:r>
          </w:p>
        </w:tc>
        <w:tc>
          <w:tcPr>
            <w:tcW w:w="2521" w:type="dxa"/>
          </w:tcPr>
          <w:p w14:paraId="6736B307" w14:textId="77777777" w:rsidR="0035641D" w:rsidRDefault="00EA562E">
            <w:pPr>
              <w:pStyle w:val="TableParagraph"/>
              <w:spacing w:line="242" w:lineRule="auto"/>
              <w:ind w:left="114" w:right="114"/>
              <w:rPr>
                <w:sz w:val="24"/>
              </w:rPr>
            </w:pPr>
            <w:r>
              <w:rPr>
                <w:sz w:val="24"/>
              </w:rPr>
              <w:t>«Помоги мишке стать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здоровым»</w:t>
            </w:r>
          </w:p>
          <w:p w14:paraId="387EFDA4" w14:textId="77777777" w:rsidR="0035641D" w:rsidRDefault="00EA562E">
            <w:pPr>
              <w:pStyle w:val="TableParagraph"/>
              <w:spacing w:line="240" w:lineRule="auto"/>
              <w:ind w:left="114" w:right="133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лисенка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 держать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осанку»</w:t>
            </w:r>
          </w:p>
        </w:tc>
        <w:tc>
          <w:tcPr>
            <w:tcW w:w="6521" w:type="dxa"/>
          </w:tcPr>
          <w:p w14:paraId="7AD55E35" w14:textId="77777777" w:rsidR="0035641D" w:rsidRDefault="00EA562E">
            <w:pPr>
              <w:pStyle w:val="TableParagraph"/>
              <w:spacing w:line="240" w:lineRule="auto"/>
              <w:ind w:left="113" w:right="164"/>
              <w:jc w:val="both"/>
              <w:rPr>
                <w:sz w:val="24"/>
              </w:rPr>
            </w:pPr>
            <w:r>
              <w:rPr>
                <w:sz w:val="24"/>
              </w:rPr>
              <w:t>Приучать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режиму, помочь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осознать,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зарядка, игры и физические упражнения вызывают хорошее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настроение,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восстанавливаются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</w:p>
          <w:p w14:paraId="668C0B17" w14:textId="77777777" w:rsidR="0035641D" w:rsidRDefault="00EA562E">
            <w:pPr>
              <w:pStyle w:val="TableParagraph"/>
              <w:spacing w:line="237" w:lineRule="auto"/>
              <w:ind w:left="113" w:right="2430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(овощи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фрукты)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организм.</w:t>
            </w:r>
          </w:p>
          <w:p w14:paraId="25926AAB" w14:textId="77777777" w:rsidR="0035641D" w:rsidRDefault="00EA562E">
            <w:pPr>
              <w:pStyle w:val="TableParagraph"/>
              <w:spacing w:line="240" w:lineRule="auto"/>
              <w:ind w:left="113" w:right="183"/>
              <w:rPr>
                <w:sz w:val="24"/>
              </w:rPr>
            </w:pPr>
            <w:r>
              <w:rPr>
                <w:sz w:val="24"/>
              </w:rPr>
              <w:t>Продолжать обучать детей следить за своим здоровьем,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 осанкой, знать и соблюдать правила,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 выполнять при этом: правильно сидеть,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рисовать;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заботиться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</w:p>
          <w:p w14:paraId="7D12D884" w14:textId="77777777" w:rsidR="0035641D" w:rsidRDefault="00EA562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здоровьем</w:t>
            </w:r>
          </w:p>
        </w:tc>
        <w:tc>
          <w:tcPr>
            <w:tcW w:w="4538" w:type="dxa"/>
          </w:tcPr>
          <w:p w14:paraId="57093B36" w14:textId="77777777" w:rsidR="0035641D" w:rsidRDefault="00EA562E">
            <w:pPr>
              <w:pStyle w:val="TableParagraph"/>
              <w:spacing w:line="240" w:lineRule="auto"/>
              <w:ind w:left="117" w:right="466"/>
              <w:jc w:val="both"/>
              <w:rPr>
                <w:sz w:val="24"/>
              </w:rPr>
            </w:pPr>
            <w:r>
              <w:rPr>
                <w:sz w:val="24"/>
              </w:rPr>
              <w:t>Игрушка мишка; сюжетные картинки;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стихи; кукла Ванька – встанька; мячи,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обручи,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кегли,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мешочки,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палки.</w:t>
            </w:r>
          </w:p>
          <w:p w14:paraId="183158D1" w14:textId="77777777" w:rsidR="0035641D" w:rsidRDefault="00EA562E">
            <w:pPr>
              <w:pStyle w:val="TableParagraph"/>
              <w:spacing w:line="237" w:lineRule="auto"/>
              <w:ind w:left="117" w:right="1300"/>
              <w:jc w:val="both"/>
              <w:rPr>
                <w:sz w:val="24"/>
              </w:rPr>
            </w:pPr>
            <w:r>
              <w:rPr>
                <w:sz w:val="24"/>
              </w:rPr>
              <w:t>Картинки «Овощи и фрукты.»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Наглядное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«Осанка»</w:t>
            </w:r>
          </w:p>
        </w:tc>
      </w:tr>
      <w:tr w:rsidR="0035641D" w14:paraId="7DFCB712" w14:textId="77777777">
        <w:trPr>
          <w:trHeight w:val="2486"/>
        </w:trPr>
        <w:tc>
          <w:tcPr>
            <w:tcW w:w="1681" w:type="dxa"/>
          </w:tcPr>
          <w:p w14:paraId="190C78E4" w14:textId="77777777" w:rsidR="0035641D" w:rsidRDefault="00EA562E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21" w:type="dxa"/>
          </w:tcPr>
          <w:p w14:paraId="0E869135" w14:textId="77777777" w:rsidR="0035641D" w:rsidRDefault="00EA562E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«У нас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гости»</w:t>
            </w:r>
          </w:p>
          <w:p w14:paraId="5B7D5194" w14:textId="77777777" w:rsidR="0035641D" w:rsidRDefault="00EA562E">
            <w:pPr>
              <w:pStyle w:val="TableParagraph"/>
              <w:spacing w:line="240" w:lineRule="auto"/>
              <w:ind w:left="114" w:right="150"/>
              <w:rPr>
                <w:sz w:val="24"/>
              </w:rPr>
            </w:pPr>
            <w:r>
              <w:rPr>
                <w:sz w:val="24"/>
              </w:rPr>
              <w:t>«Покажем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кукле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расчёской»</w:t>
            </w:r>
          </w:p>
        </w:tc>
        <w:tc>
          <w:tcPr>
            <w:tcW w:w="6521" w:type="dxa"/>
          </w:tcPr>
          <w:p w14:paraId="71AF84DD" w14:textId="77777777" w:rsidR="0035641D" w:rsidRDefault="00EA562E">
            <w:pPr>
              <w:pStyle w:val="TableParagraph"/>
              <w:spacing w:line="240" w:lineRule="auto"/>
              <w:ind w:left="113" w:right="183"/>
              <w:rPr>
                <w:sz w:val="24"/>
              </w:rPr>
            </w:pPr>
            <w:r>
              <w:rPr>
                <w:sz w:val="24"/>
              </w:rPr>
              <w:t>Продолжать обучать детей следить за своим внешним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видом, знать и соблюдать правила, которые 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 при этом: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одеваться, быть опрятным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проявлять желание заботиться о своём </w:t>
            </w:r>
            <w:proofErr w:type="gramStart"/>
            <w:r>
              <w:rPr>
                <w:sz w:val="24"/>
              </w:rPr>
              <w:t>здоровье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 детей с расчёской, её назначением;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разновидностями; развивать умения детей обращаться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 с расчёской, делать прически; прививать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следить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</w:p>
          <w:p w14:paraId="7588F3EA" w14:textId="77777777" w:rsidR="0035641D" w:rsidRDefault="00EA562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 личной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расчёской</w:t>
            </w:r>
          </w:p>
        </w:tc>
        <w:tc>
          <w:tcPr>
            <w:tcW w:w="4538" w:type="dxa"/>
          </w:tcPr>
          <w:p w14:paraId="22024BED" w14:textId="77777777" w:rsidR="0035641D" w:rsidRDefault="00EA562E">
            <w:pPr>
              <w:pStyle w:val="TableParagraph"/>
              <w:spacing w:line="240" w:lineRule="auto"/>
              <w:ind w:left="117" w:right="286"/>
              <w:rPr>
                <w:sz w:val="24"/>
              </w:rPr>
            </w:pPr>
            <w:r>
              <w:rPr>
                <w:sz w:val="24"/>
              </w:rPr>
              <w:t>Игрушки куклы, одежда для кукол.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Цветная коробочка, расчёски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размеров, кукла Катя, зеркало, бантики,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резиночки</w:t>
            </w:r>
            <w:proofErr w:type="spellEnd"/>
          </w:p>
          <w:p w14:paraId="4D277693" w14:textId="77777777" w:rsidR="0035641D" w:rsidRDefault="00EA562E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>
              <w:rPr>
                <w:sz w:val="24"/>
              </w:rPr>
              <w:t>Картинки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«Расчёсывания»</w:t>
            </w:r>
          </w:p>
        </w:tc>
      </w:tr>
      <w:tr w:rsidR="0035641D" w14:paraId="71E11E34" w14:textId="77777777">
        <w:trPr>
          <w:trHeight w:val="2486"/>
        </w:trPr>
        <w:tc>
          <w:tcPr>
            <w:tcW w:w="1681" w:type="dxa"/>
          </w:tcPr>
          <w:p w14:paraId="63082D4A" w14:textId="77777777" w:rsidR="0035641D" w:rsidRDefault="00EA562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21" w:type="dxa"/>
          </w:tcPr>
          <w:p w14:paraId="4BBE648C" w14:textId="77777777" w:rsidR="0035641D" w:rsidRDefault="00EA562E">
            <w:pPr>
              <w:pStyle w:val="TableParagraph"/>
              <w:spacing w:line="242" w:lineRule="auto"/>
              <w:ind w:left="114" w:right="609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такой?»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Поиграем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</w:p>
          <w:p w14:paraId="62242194" w14:textId="77777777" w:rsidR="0035641D" w:rsidRDefault="00EA562E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«Здравствуйте»</w:t>
            </w:r>
          </w:p>
        </w:tc>
        <w:tc>
          <w:tcPr>
            <w:tcW w:w="6521" w:type="dxa"/>
          </w:tcPr>
          <w:p w14:paraId="1F2918FD" w14:textId="77777777" w:rsidR="0035641D" w:rsidRDefault="00EA562E">
            <w:pPr>
              <w:pStyle w:val="TableParagraph"/>
              <w:spacing w:line="240" w:lineRule="auto"/>
              <w:ind w:left="113"/>
              <w:rPr>
                <w:sz w:val="24"/>
              </w:rPr>
            </w:pPr>
            <w:r>
              <w:rPr>
                <w:sz w:val="24"/>
              </w:rPr>
              <w:t>«Формировать представления о себе через 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зовут,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зовут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маму, папу». «я очень люблю порядок и знаю, как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навести».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«Я хороший».</w:t>
            </w:r>
          </w:p>
          <w:p w14:paraId="06B05CCF" w14:textId="77777777" w:rsidR="0035641D" w:rsidRDefault="00EA562E">
            <w:pPr>
              <w:pStyle w:val="TableParagraph"/>
              <w:spacing w:line="240" w:lineRule="auto"/>
              <w:ind w:left="113"/>
              <w:rPr>
                <w:sz w:val="24"/>
              </w:rPr>
            </w:pPr>
            <w:r>
              <w:rPr>
                <w:sz w:val="24"/>
              </w:rPr>
              <w:t>Продолжать обучать детей правилам этикета, формам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приветствий;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приучать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14:paraId="36E51BD6" w14:textId="77777777" w:rsidR="0035641D" w:rsidRDefault="00EA562E">
            <w:pPr>
              <w:pStyle w:val="TableParagraph"/>
              <w:spacing w:line="274" w:lineRule="exact"/>
              <w:ind w:left="113" w:right="500"/>
              <w:rPr>
                <w:sz w:val="24"/>
              </w:rPr>
            </w:pPr>
            <w:r>
              <w:rPr>
                <w:sz w:val="24"/>
              </w:rPr>
              <w:t>преодолевать застенчивость и скованность, формировать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доброжелательное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окружающими.</w:t>
            </w:r>
          </w:p>
        </w:tc>
        <w:tc>
          <w:tcPr>
            <w:tcW w:w="4538" w:type="dxa"/>
          </w:tcPr>
          <w:p w14:paraId="0E69A1C9" w14:textId="77777777" w:rsidR="0035641D" w:rsidRDefault="00EA562E">
            <w:pPr>
              <w:pStyle w:val="TableParagraph"/>
              <w:spacing w:line="242" w:lineRule="auto"/>
              <w:ind w:left="117" w:right="890"/>
              <w:rPr>
                <w:sz w:val="24"/>
              </w:rPr>
            </w:pPr>
            <w:r>
              <w:rPr>
                <w:sz w:val="24"/>
              </w:rPr>
              <w:t>Картинки с изображением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  <w:p w14:paraId="0570429D" w14:textId="77777777" w:rsidR="0035641D" w:rsidRDefault="00EA562E">
            <w:pPr>
              <w:pStyle w:val="TableParagraph"/>
              <w:spacing w:line="240" w:lineRule="auto"/>
              <w:ind w:left="117" w:right="343"/>
              <w:rPr>
                <w:sz w:val="24"/>
              </w:rPr>
            </w:pPr>
            <w:r>
              <w:rPr>
                <w:sz w:val="24"/>
              </w:rPr>
              <w:t>Картина с изображением правильной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 сидении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книгой,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рассматривании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  <w:p w14:paraId="3EB8230E" w14:textId="77777777" w:rsidR="0035641D" w:rsidRDefault="00EA562E">
            <w:pPr>
              <w:pStyle w:val="TableParagraph"/>
              <w:spacing w:line="237" w:lineRule="auto"/>
              <w:ind w:left="117" w:right="575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Шипицына.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Кукла,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14:paraId="39259565" w14:textId="77777777" w:rsidR="0035641D" w:rsidRDefault="00EA562E">
            <w:pPr>
              <w:pStyle w:val="TableParagraph"/>
              <w:spacing w:line="274" w:lineRule="exact"/>
              <w:ind w:left="117" w:right="1094" w:firstLine="62"/>
              <w:rPr>
                <w:sz w:val="24"/>
              </w:rPr>
            </w:pPr>
            <w:r>
              <w:rPr>
                <w:sz w:val="24"/>
              </w:rPr>
              <w:t>«Расти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здоровым»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Ротенберг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«Осанка»</w:t>
            </w:r>
          </w:p>
        </w:tc>
      </w:tr>
    </w:tbl>
    <w:p w14:paraId="64509AEA" w14:textId="77777777" w:rsidR="0035641D" w:rsidRDefault="0035641D">
      <w:pPr>
        <w:spacing w:line="274" w:lineRule="exact"/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p w14:paraId="0353DDC0" w14:textId="77777777" w:rsidR="0035641D" w:rsidRDefault="00EA562E">
      <w:pPr>
        <w:pStyle w:val="a4"/>
        <w:numPr>
          <w:ilvl w:val="1"/>
          <w:numId w:val="6"/>
        </w:numPr>
        <w:tabs>
          <w:tab w:val="left" w:pos="1943"/>
        </w:tabs>
        <w:spacing w:before="70"/>
        <w:ind w:left="1942" w:hanging="424"/>
        <w:jc w:val="left"/>
        <w:rPr>
          <w:b/>
          <w:sz w:val="28"/>
        </w:rPr>
      </w:pPr>
      <w:bookmarkStart w:id="0" w:name="_Hlk180830051"/>
      <w:r>
        <w:rPr>
          <w:b/>
          <w:spacing w:val="-1"/>
          <w:sz w:val="28"/>
        </w:rPr>
        <w:lastRenderedPageBreak/>
        <w:t>Календарный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МБДОУ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№4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«</w:t>
      </w:r>
      <w:proofErr w:type="spellStart"/>
      <w:proofErr w:type="gramStart"/>
      <w:r>
        <w:rPr>
          <w:b/>
          <w:sz w:val="28"/>
        </w:rPr>
        <w:t>Ягодка»на</w:t>
      </w:r>
      <w:proofErr w:type="spellEnd"/>
      <w:proofErr w:type="gramEnd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2024-2025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год</w:t>
      </w:r>
    </w:p>
    <w:bookmarkEnd w:id="0"/>
    <w:p w14:paraId="436EC0F4" w14:textId="77777777" w:rsidR="0035641D" w:rsidRDefault="0035641D">
      <w:pPr>
        <w:pStyle w:val="a3"/>
        <w:rPr>
          <w:b/>
          <w:sz w:val="16"/>
        </w:rPr>
      </w:pPr>
    </w:p>
    <w:tbl>
      <w:tblPr>
        <w:tblW w:w="0" w:type="auto"/>
        <w:tblInd w:w="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3147"/>
        <w:gridCol w:w="1673"/>
        <w:gridCol w:w="2837"/>
        <w:gridCol w:w="5387"/>
        <w:gridCol w:w="1277"/>
      </w:tblGrid>
      <w:tr w:rsidR="0035641D" w14:paraId="527507C1" w14:textId="77777777">
        <w:trPr>
          <w:trHeight w:val="825"/>
        </w:trPr>
        <w:tc>
          <w:tcPr>
            <w:tcW w:w="907" w:type="dxa"/>
          </w:tcPr>
          <w:p w14:paraId="0AED1EF2" w14:textId="77777777" w:rsidR="0035641D" w:rsidRDefault="00EA562E">
            <w:pPr>
              <w:pStyle w:val="TableParagraph"/>
              <w:spacing w:line="273" w:lineRule="exact"/>
              <w:ind w:left="40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3147" w:type="dxa"/>
          </w:tcPr>
          <w:p w14:paraId="45C8ED46" w14:textId="77777777" w:rsidR="0035641D" w:rsidRDefault="00EA562E">
            <w:pPr>
              <w:pStyle w:val="TableParagraph"/>
              <w:spacing w:line="273" w:lineRule="exact"/>
              <w:ind w:left="0" w:right="1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событие</w:t>
            </w:r>
          </w:p>
          <w:p w14:paraId="48437B95" w14:textId="77777777" w:rsidR="0035641D" w:rsidRDefault="00EA562E">
            <w:pPr>
              <w:pStyle w:val="TableParagraph"/>
              <w:spacing w:before="2" w:line="240" w:lineRule="auto"/>
              <w:ind w:left="0" w:right="2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/знаменательная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дата*</w:t>
            </w:r>
          </w:p>
        </w:tc>
        <w:tc>
          <w:tcPr>
            <w:tcW w:w="1673" w:type="dxa"/>
          </w:tcPr>
          <w:p w14:paraId="5FE8E535" w14:textId="77777777" w:rsidR="0035641D" w:rsidRDefault="00EA562E">
            <w:pPr>
              <w:pStyle w:val="TableParagraph"/>
              <w:spacing w:before="4" w:line="237" w:lineRule="auto"/>
              <w:ind w:left="194" w:right="186" w:firstLine="336"/>
              <w:rPr>
                <w:b/>
                <w:sz w:val="24"/>
              </w:rPr>
            </w:pPr>
            <w:r>
              <w:rPr>
                <w:b/>
                <w:sz w:val="24"/>
              </w:rPr>
              <w:t>Даты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837" w:type="dxa"/>
          </w:tcPr>
          <w:p w14:paraId="04AE198B" w14:textId="77777777" w:rsidR="0035641D" w:rsidRDefault="00EA562E">
            <w:pPr>
              <w:pStyle w:val="TableParagraph"/>
              <w:spacing w:line="273" w:lineRule="exact"/>
              <w:ind w:left="874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5387" w:type="dxa"/>
          </w:tcPr>
          <w:p w14:paraId="2616A391" w14:textId="77777777" w:rsidR="0035641D" w:rsidRDefault="00EA562E">
            <w:pPr>
              <w:pStyle w:val="TableParagraph"/>
              <w:spacing w:line="273" w:lineRule="exact"/>
              <w:ind w:left="131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Номинации</w:t>
            </w:r>
          </w:p>
        </w:tc>
        <w:tc>
          <w:tcPr>
            <w:tcW w:w="1277" w:type="dxa"/>
          </w:tcPr>
          <w:p w14:paraId="4D8DC2BF" w14:textId="77777777" w:rsidR="0035641D" w:rsidRDefault="00EA562E">
            <w:pPr>
              <w:pStyle w:val="TableParagraph"/>
              <w:spacing w:line="242" w:lineRule="auto"/>
              <w:ind w:left="121" w:firstLine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Катего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3"/>
                <w:sz w:val="24"/>
              </w:rPr>
              <w:t>рия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детей</w:t>
            </w:r>
          </w:p>
        </w:tc>
      </w:tr>
      <w:tr w:rsidR="0035641D" w14:paraId="67CEE369" w14:textId="77777777">
        <w:trPr>
          <w:trHeight w:val="830"/>
        </w:trPr>
        <w:tc>
          <w:tcPr>
            <w:tcW w:w="907" w:type="dxa"/>
          </w:tcPr>
          <w:p w14:paraId="6EB7664E" w14:textId="77777777" w:rsidR="0035641D" w:rsidRDefault="00EA562E">
            <w:pPr>
              <w:pStyle w:val="TableParagraph"/>
              <w:spacing w:line="273" w:lineRule="exact"/>
              <w:ind w:left="0" w:right="1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47" w:type="dxa"/>
          </w:tcPr>
          <w:p w14:paraId="0CDCAD75" w14:textId="77777777" w:rsidR="0035641D" w:rsidRDefault="00EA562E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01.09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673" w:type="dxa"/>
          </w:tcPr>
          <w:p w14:paraId="08F7235F" w14:textId="77777777" w:rsidR="0035641D" w:rsidRDefault="00EA562E">
            <w:pPr>
              <w:pStyle w:val="TableParagraph"/>
              <w:spacing w:line="273" w:lineRule="exact"/>
              <w:ind w:left="161"/>
              <w:rPr>
                <w:sz w:val="24"/>
              </w:rPr>
            </w:pPr>
            <w:r>
              <w:rPr>
                <w:sz w:val="24"/>
              </w:rPr>
              <w:t>02.09.2024</w:t>
            </w:r>
          </w:p>
        </w:tc>
        <w:tc>
          <w:tcPr>
            <w:tcW w:w="2837" w:type="dxa"/>
          </w:tcPr>
          <w:p w14:paraId="0C149A07" w14:textId="77777777" w:rsidR="0035641D" w:rsidRDefault="00EA562E"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</w:p>
          <w:p w14:paraId="0D65BFF5" w14:textId="77777777" w:rsidR="0035641D" w:rsidRDefault="00EA562E">
            <w:pPr>
              <w:pStyle w:val="TableParagraph"/>
              <w:spacing w:line="278" w:lineRule="exact"/>
              <w:ind w:left="120" w:right="782"/>
              <w:rPr>
                <w:sz w:val="24"/>
              </w:rPr>
            </w:pPr>
            <w:r>
              <w:rPr>
                <w:spacing w:val="-1"/>
                <w:sz w:val="24"/>
              </w:rPr>
              <w:t>«По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деньзнаний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идет!»</w:t>
            </w:r>
          </w:p>
        </w:tc>
        <w:tc>
          <w:tcPr>
            <w:tcW w:w="5387" w:type="dxa"/>
          </w:tcPr>
          <w:p w14:paraId="1381E370" w14:textId="77777777" w:rsidR="0035641D" w:rsidRDefault="00EA562E">
            <w:pPr>
              <w:pStyle w:val="TableParagraph"/>
              <w:spacing w:line="237" w:lineRule="auto"/>
              <w:ind w:left="116" w:right="944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героями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мультфильмов.</w:t>
            </w:r>
          </w:p>
        </w:tc>
        <w:tc>
          <w:tcPr>
            <w:tcW w:w="1277" w:type="dxa"/>
          </w:tcPr>
          <w:p w14:paraId="78FEF376" w14:textId="77777777" w:rsidR="0035641D" w:rsidRDefault="00EA562E">
            <w:pPr>
              <w:pStyle w:val="TableParagraph"/>
              <w:spacing w:line="273" w:lineRule="exact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35641D" w14:paraId="1AC43957" w14:textId="77777777">
        <w:trPr>
          <w:trHeight w:val="269"/>
        </w:trPr>
        <w:tc>
          <w:tcPr>
            <w:tcW w:w="907" w:type="dxa"/>
            <w:tcBorders>
              <w:bottom w:val="nil"/>
            </w:tcBorders>
          </w:tcPr>
          <w:p w14:paraId="06F72291" w14:textId="77777777" w:rsidR="0035641D" w:rsidRDefault="00EA562E">
            <w:pPr>
              <w:pStyle w:val="TableParagraph"/>
              <w:spacing w:line="249" w:lineRule="exact"/>
              <w:ind w:left="0" w:right="14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47" w:type="dxa"/>
            <w:tcBorders>
              <w:bottom w:val="nil"/>
            </w:tcBorders>
          </w:tcPr>
          <w:p w14:paraId="51F5CBF9" w14:textId="77777777" w:rsidR="0035641D" w:rsidRDefault="00EA562E">
            <w:pPr>
              <w:pStyle w:val="TableParagraph"/>
              <w:spacing w:line="249" w:lineRule="exact"/>
              <w:ind w:left="119"/>
              <w:rPr>
                <w:sz w:val="24"/>
              </w:rPr>
            </w:pPr>
            <w:r>
              <w:rPr>
                <w:sz w:val="24"/>
              </w:rPr>
              <w:t>27.09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</w:p>
        </w:tc>
        <w:tc>
          <w:tcPr>
            <w:tcW w:w="1673" w:type="dxa"/>
            <w:tcBorders>
              <w:bottom w:val="nil"/>
            </w:tcBorders>
          </w:tcPr>
          <w:p w14:paraId="5D9EEB3E" w14:textId="77777777" w:rsidR="0035641D" w:rsidRDefault="00EA562E">
            <w:pPr>
              <w:pStyle w:val="TableParagraph"/>
              <w:spacing w:line="249" w:lineRule="exact"/>
              <w:ind w:left="122"/>
              <w:rPr>
                <w:sz w:val="24"/>
              </w:rPr>
            </w:pPr>
            <w:r>
              <w:rPr>
                <w:sz w:val="24"/>
              </w:rPr>
              <w:t>18.09.2024-</w:t>
            </w:r>
          </w:p>
        </w:tc>
        <w:tc>
          <w:tcPr>
            <w:tcW w:w="2837" w:type="dxa"/>
            <w:tcBorders>
              <w:bottom w:val="nil"/>
            </w:tcBorders>
          </w:tcPr>
          <w:p w14:paraId="34B396EB" w14:textId="77777777" w:rsidR="0035641D" w:rsidRDefault="00EA562E">
            <w:pPr>
              <w:pStyle w:val="TableParagraph"/>
              <w:spacing w:line="249" w:lineRule="exact"/>
              <w:ind w:left="120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</w:tc>
        <w:tc>
          <w:tcPr>
            <w:tcW w:w="5387" w:type="dxa"/>
            <w:tcBorders>
              <w:bottom w:val="nil"/>
            </w:tcBorders>
          </w:tcPr>
          <w:p w14:paraId="68B196B3" w14:textId="77777777" w:rsidR="0035641D" w:rsidRDefault="00EA562E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Плакат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спасибо говорим!»</w:t>
            </w:r>
          </w:p>
        </w:tc>
        <w:tc>
          <w:tcPr>
            <w:tcW w:w="1277" w:type="dxa"/>
            <w:tcBorders>
              <w:bottom w:val="nil"/>
            </w:tcBorders>
          </w:tcPr>
          <w:p w14:paraId="7FEF4F5A" w14:textId="77777777" w:rsidR="0035641D" w:rsidRDefault="00EA562E">
            <w:pPr>
              <w:pStyle w:val="TableParagraph"/>
              <w:spacing w:line="249" w:lineRule="exact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35641D" w14:paraId="2928C586" w14:textId="77777777">
        <w:trPr>
          <w:trHeight w:val="278"/>
        </w:trPr>
        <w:tc>
          <w:tcPr>
            <w:tcW w:w="907" w:type="dxa"/>
            <w:tcBorders>
              <w:top w:val="nil"/>
              <w:bottom w:val="nil"/>
            </w:tcBorders>
          </w:tcPr>
          <w:p w14:paraId="74D88C01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47" w:type="dxa"/>
            <w:tcBorders>
              <w:top w:val="nil"/>
              <w:bottom w:val="nil"/>
            </w:tcBorders>
          </w:tcPr>
          <w:p w14:paraId="327FF48E" w14:textId="77777777" w:rsidR="0035641D" w:rsidRDefault="00EA562E">
            <w:pPr>
              <w:pStyle w:val="TableParagraph"/>
              <w:spacing w:before="1" w:line="257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71D5BE87" w14:textId="77777777" w:rsidR="0035641D" w:rsidRDefault="00EA562E">
            <w:pPr>
              <w:pStyle w:val="TableParagraph"/>
              <w:spacing w:before="1" w:line="257" w:lineRule="exact"/>
              <w:ind w:left="161"/>
              <w:rPr>
                <w:sz w:val="24"/>
              </w:rPr>
            </w:pPr>
            <w:r>
              <w:rPr>
                <w:sz w:val="24"/>
              </w:rPr>
              <w:t>06.10.2024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2FFB442B" w14:textId="77777777" w:rsidR="0035641D" w:rsidRDefault="00EA562E">
            <w:pPr>
              <w:pStyle w:val="TableParagraph"/>
              <w:spacing w:before="1" w:line="257" w:lineRule="exact"/>
              <w:ind w:left="120"/>
              <w:rPr>
                <w:sz w:val="24"/>
              </w:rPr>
            </w:pPr>
            <w:r>
              <w:rPr>
                <w:sz w:val="24"/>
              </w:rPr>
              <w:t>«Вы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сердце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5572FAAA" w14:textId="77777777" w:rsidR="0035641D" w:rsidRDefault="00EA562E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7072BD1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5641D" w14:paraId="7EDB4CA0" w14:textId="77777777">
        <w:trPr>
          <w:trHeight w:val="273"/>
        </w:trPr>
        <w:tc>
          <w:tcPr>
            <w:tcW w:w="907" w:type="dxa"/>
            <w:tcBorders>
              <w:top w:val="nil"/>
              <w:bottom w:val="nil"/>
            </w:tcBorders>
          </w:tcPr>
          <w:p w14:paraId="1C2E5BEE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47" w:type="dxa"/>
            <w:tcBorders>
              <w:top w:val="nil"/>
              <w:bottom w:val="nil"/>
            </w:tcBorders>
          </w:tcPr>
          <w:p w14:paraId="3989806B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6B10633B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6EBBD0E2" w14:textId="77777777" w:rsidR="0035641D" w:rsidRDefault="00EA562E">
            <w:pPr>
              <w:pStyle w:val="TableParagraph"/>
              <w:spacing w:line="254" w:lineRule="exact"/>
              <w:ind w:left="120"/>
              <w:rPr>
                <w:sz w:val="24"/>
              </w:rPr>
            </w:pPr>
            <w:r>
              <w:rPr>
                <w:sz w:val="24"/>
              </w:rPr>
              <w:t>отдаете!»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36495115" w14:textId="77777777" w:rsidR="0035641D" w:rsidRDefault="00EA562E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Интервью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сотрудниками 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5B86A85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5641D" w14:paraId="5F3B280E" w14:textId="77777777">
        <w:trPr>
          <w:trHeight w:val="282"/>
        </w:trPr>
        <w:tc>
          <w:tcPr>
            <w:tcW w:w="907" w:type="dxa"/>
            <w:tcBorders>
              <w:top w:val="nil"/>
            </w:tcBorders>
          </w:tcPr>
          <w:p w14:paraId="3E178DF0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47" w:type="dxa"/>
            <w:tcBorders>
              <w:top w:val="nil"/>
            </w:tcBorders>
          </w:tcPr>
          <w:p w14:paraId="28ACF4C0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14:paraId="0E3624F2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14:paraId="4E341E6C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14:paraId="407FEC27" w14:textId="77777777" w:rsidR="0035641D" w:rsidRDefault="00EA562E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Сердце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(поделка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технике)</w:t>
            </w:r>
          </w:p>
        </w:tc>
        <w:tc>
          <w:tcPr>
            <w:tcW w:w="1277" w:type="dxa"/>
            <w:tcBorders>
              <w:top w:val="nil"/>
            </w:tcBorders>
          </w:tcPr>
          <w:p w14:paraId="0693629F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5641D" w14:paraId="0011B638" w14:textId="77777777">
        <w:trPr>
          <w:trHeight w:val="830"/>
        </w:trPr>
        <w:tc>
          <w:tcPr>
            <w:tcW w:w="907" w:type="dxa"/>
            <w:vMerge w:val="restart"/>
          </w:tcPr>
          <w:p w14:paraId="7B7C870F" w14:textId="77777777" w:rsidR="0035641D" w:rsidRDefault="00EA562E">
            <w:pPr>
              <w:pStyle w:val="TableParagraph"/>
              <w:ind w:left="0" w:right="14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47" w:type="dxa"/>
            <w:vMerge w:val="restart"/>
          </w:tcPr>
          <w:p w14:paraId="735652D1" w14:textId="77777777" w:rsidR="0035641D" w:rsidRDefault="00EA562E">
            <w:pPr>
              <w:pStyle w:val="TableParagraph"/>
              <w:spacing w:line="242" w:lineRule="auto"/>
              <w:ind w:left="119" w:right="515"/>
              <w:rPr>
                <w:sz w:val="24"/>
              </w:rPr>
            </w:pPr>
            <w:r>
              <w:rPr>
                <w:sz w:val="24"/>
              </w:rPr>
              <w:t>01.10 - Международный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деньпожилых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</w:p>
          <w:p w14:paraId="69D0FB90" w14:textId="77777777" w:rsidR="007F145B" w:rsidRDefault="007F145B">
            <w:pPr>
              <w:pStyle w:val="TableParagraph"/>
              <w:spacing w:line="242" w:lineRule="auto"/>
              <w:ind w:left="119" w:right="1254"/>
              <w:rPr>
                <w:sz w:val="24"/>
              </w:rPr>
            </w:pPr>
          </w:p>
          <w:p w14:paraId="51B40C3E" w14:textId="1E6D7FEA" w:rsidR="0035641D" w:rsidRDefault="00EA562E">
            <w:pPr>
              <w:pStyle w:val="TableParagraph"/>
              <w:spacing w:line="242" w:lineRule="auto"/>
              <w:ind w:left="119" w:right="1254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1673" w:type="dxa"/>
          </w:tcPr>
          <w:p w14:paraId="03468B28" w14:textId="77777777" w:rsidR="0035641D" w:rsidRDefault="00EA562E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28.09.2024</w:t>
            </w:r>
          </w:p>
        </w:tc>
        <w:tc>
          <w:tcPr>
            <w:tcW w:w="2837" w:type="dxa"/>
          </w:tcPr>
          <w:p w14:paraId="44552ED6" w14:textId="77777777" w:rsidR="0035641D" w:rsidRDefault="00EA562E">
            <w:pPr>
              <w:pStyle w:val="TableParagraph"/>
              <w:spacing w:line="242" w:lineRule="auto"/>
              <w:ind w:left="120" w:right="686"/>
              <w:rPr>
                <w:sz w:val="24"/>
              </w:rPr>
            </w:pPr>
            <w:r>
              <w:rPr>
                <w:spacing w:val="-1"/>
                <w:sz w:val="24"/>
              </w:rPr>
              <w:t>Беседа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«Без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никак!»</w:t>
            </w:r>
          </w:p>
        </w:tc>
        <w:tc>
          <w:tcPr>
            <w:tcW w:w="5387" w:type="dxa"/>
          </w:tcPr>
          <w:p w14:paraId="12F28F27" w14:textId="77777777" w:rsidR="0035641D" w:rsidRDefault="00EA562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14:paraId="7E6A999D" w14:textId="77777777" w:rsidR="0035641D" w:rsidRDefault="00EA562E">
            <w:pPr>
              <w:pStyle w:val="TableParagraph"/>
              <w:spacing w:line="274" w:lineRule="exact"/>
              <w:ind w:left="116" w:right="1382"/>
              <w:rPr>
                <w:sz w:val="24"/>
              </w:rPr>
            </w:pPr>
            <w:r>
              <w:rPr>
                <w:sz w:val="24"/>
              </w:rPr>
              <w:t>конкурсы,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любимыхпесен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7" w:type="dxa"/>
          </w:tcPr>
          <w:p w14:paraId="5A94230E" w14:textId="77777777" w:rsidR="0035641D" w:rsidRDefault="00EA562E">
            <w:pPr>
              <w:pStyle w:val="TableParagraph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35641D" w14:paraId="4886C5B2" w14:textId="77777777">
        <w:trPr>
          <w:trHeight w:val="1103"/>
        </w:trPr>
        <w:tc>
          <w:tcPr>
            <w:tcW w:w="907" w:type="dxa"/>
            <w:vMerge/>
            <w:tcBorders>
              <w:top w:val="nil"/>
            </w:tcBorders>
          </w:tcPr>
          <w:p w14:paraId="4288258F" w14:textId="77777777" w:rsidR="0035641D" w:rsidRDefault="0035641D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vMerge/>
            <w:tcBorders>
              <w:top w:val="nil"/>
            </w:tcBorders>
          </w:tcPr>
          <w:p w14:paraId="7C15C706" w14:textId="77777777" w:rsidR="0035641D" w:rsidRDefault="0035641D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</w:tcPr>
          <w:p w14:paraId="6A81241E" w14:textId="77777777" w:rsidR="0035641D" w:rsidRDefault="00EA562E">
            <w:pPr>
              <w:pStyle w:val="TableParagraph"/>
              <w:spacing w:line="267" w:lineRule="exact"/>
              <w:ind w:left="122"/>
              <w:rPr>
                <w:sz w:val="24"/>
              </w:rPr>
            </w:pPr>
            <w:r>
              <w:rPr>
                <w:sz w:val="24"/>
              </w:rPr>
              <w:t>29.09.2024-</w:t>
            </w:r>
          </w:p>
          <w:p w14:paraId="77538550" w14:textId="77777777" w:rsidR="0035641D" w:rsidRDefault="00EA562E">
            <w:pPr>
              <w:pStyle w:val="TableParagraph"/>
              <w:spacing w:line="275" w:lineRule="exact"/>
              <w:ind w:left="161"/>
              <w:rPr>
                <w:sz w:val="24"/>
              </w:rPr>
            </w:pPr>
            <w:r>
              <w:rPr>
                <w:sz w:val="24"/>
              </w:rPr>
              <w:t>02.10.2024</w:t>
            </w:r>
          </w:p>
        </w:tc>
        <w:tc>
          <w:tcPr>
            <w:tcW w:w="2837" w:type="dxa"/>
          </w:tcPr>
          <w:p w14:paraId="5A2E35E9" w14:textId="77777777" w:rsidR="0035641D" w:rsidRDefault="00EA562E">
            <w:pPr>
              <w:pStyle w:val="TableParagraph"/>
              <w:spacing w:line="240" w:lineRule="auto"/>
              <w:ind w:left="120" w:right="658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«Поклон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низкийот</w:t>
            </w:r>
            <w:proofErr w:type="spellEnd"/>
            <w:r>
              <w:rPr>
                <w:sz w:val="24"/>
              </w:rPr>
              <w:t xml:space="preserve"> внучат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близких!»</w:t>
            </w:r>
          </w:p>
        </w:tc>
        <w:tc>
          <w:tcPr>
            <w:tcW w:w="5387" w:type="dxa"/>
          </w:tcPr>
          <w:p w14:paraId="39D7228E" w14:textId="77777777" w:rsidR="0035641D" w:rsidRDefault="00EA562E"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открыток;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дедушка»,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фотовыставка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D55858B" w14:textId="77777777" w:rsidR="0035641D" w:rsidRDefault="00EA562E">
            <w:pPr>
              <w:pStyle w:val="TableParagraph"/>
              <w:spacing w:line="274" w:lineRule="exact"/>
              <w:ind w:left="116" w:right="235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социальныхсетях</w:t>
            </w:r>
            <w:proofErr w:type="spellEnd"/>
            <w:r>
              <w:rPr>
                <w:sz w:val="24"/>
              </w:rPr>
              <w:t xml:space="preserve"> «Бабушка рядышком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дедушкой»,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</w:tc>
        <w:tc>
          <w:tcPr>
            <w:tcW w:w="1277" w:type="dxa"/>
          </w:tcPr>
          <w:p w14:paraId="24F0E4D0" w14:textId="77777777" w:rsidR="0035641D" w:rsidRDefault="00EA562E">
            <w:pPr>
              <w:pStyle w:val="TableParagraph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35641D" w14:paraId="0CBDD3D2" w14:textId="77777777">
        <w:trPr>
          <w:trHeight w:val="271"/>
        </w:trPr>
        <w:tc>
          <w:tcPr>
            <w:tcW w:w="907" w:type="dxa"/>
            <w:tcBorders>
              <w:bottom w:val="nil"/>
            </w:tcBorders>
          </w:tcPr>
          <w:p w14:paraId="755B1819" w14:textId="77777777" w:rsidR="0035641D" w:rsidRDefault="00EA562E">
            <w:pPr>
              <w:pStyle w:val="TableParagraph"/>
              <w:spacing w:line="252" w:lineRule="exact"/>
              <w:ind w:left="0" w:right="14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47" w:type="dxa"/>
            <w:tcBorders>
              <w:bottom w:val="nil"/>
            </w:tcBorders>
          </w:tcPr>
          <w:p w14:paraId="42B88080" w14:textId="77777777" w:rsidR="0035641D" w:rsidRDefault="00EA562E">
            <w:pPr>
              <w:pStyle w:val="TableParagraph"/>
              <w:spacing w:line="252" w:lineRule="exact"/>
              <w:ind w:left="119"/>
              <w:rPr>
                <w:sz w:val="24"/>
              </w:rPr>
            </w:pPr>
            <w:r>
              <w:rPr>
                <w:sz w:val="24"/>
              </w:rPr>
              <w:t>04.10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673" w:type="dxa"/>
            <w:tcBorders>
              <w:bottom w:val="nil"/>
            </w:tcBorders>
          </w:tcPr>
          <w:p w14:paraId="3B268D6F" w14:textId="77777777" w:rsidR="0035641D" w:rsidRDefault="00EA562E">
            <w:pPr>
              <w:pStyle w:val="TableParagraph"/>
              <w:spacing w:line="252" w:lineRule="exact"/>
              <w:ind w:left="0" w:right="320"/>
              <w:jc w:val="right"/>
              <w:rPr>
                <w:sz w:val="24"/>
              </w:rPr>
            </w:pPr>
            <w:r>
              <w:rPr>
                <w:sz w:val="24"/>
              </w:rPr>
              <w:t>04.10.2024-</w:t>
            </w:r>
          </w:p>
        </w:tc>
        <w:tc>
          <w:tcPr>
            <w:tcW w:w="2837" w:type="dxa"/>
            <w:tcBorders>
              <w:bottom w:val="nil"/>
            </w:tcBorders>
          </w:tcPr>
          <w:p w14:paraId="510CBA7C" w14:textId="77777777" w:rsidR="0035641D" w:rsidRDefault="00EA562E">
            <w:pPr>
              <w:pStyle w:val="TableParagraph"/>
              <w:spacing w:line="252" w:lineRule="exact"/>
              <w:ind w:left="120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</w:tc>
        <w:tc>
          <w:tcPr>
            <w:tcW w:w="5387" w:type="dxa"/>
            <w:tcBorders>
              <w:bottom w:val="nil"/>
            </w:tcBorders>
          </w:tcPr>
          <w:p w14:paraId="705AF4BF" w14:textId="77777777" w:rsidR="0035641D" w:rsidRDefault="00EA562E">
            <w:pPr>
              <w:pStyle w:val="TableParagraph"/>
              <w:spacing w:line="252" w:lineRule="exact"/>
              <w:ind w:left="11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</w:p>
        </w:tc>
        <w:tc>
          <w:tcPr>
            <w:tcW w:w="1277" w:type="dxa"/>
            <w:tcBorders>
              <w:bottom w:val="nil"/>
            </w:tcBorders>
          </w:tcPr>
          <w:p w14:paraId="6C6C2B16" w14:textId="77777777" w:rsidR="0035641D" w:rsidRDefault="00EA562E">
            <w:pPr>
              <w:pStyle w:val="TableParagraph"/>
              <w:spacing w:line="252" w:lineRule="exact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35641D" w14:paraId="1C12E6CE" w14:textId="77777777">
        <w:trPr>
          <w:trHeight w:val="276"/>
        </w:trPr>
        <w:tc>
          <w:tcPr>
            <w:tcW w:w="907" w:type="dxa"/>
            <w:tcBorders>
              <w:top w:val="nil"/>
              <w:bottom w:val="nil"/>
            </w:tcBorders>
          </w:tcPr>
          <w:p w14:paraId="6973D742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47" w:type="dxa"/>
            <w:tcBorders>
              <w:top w:val="nil"/>
              <w:bottom w:val="nil"/>
            </w:tcBorders>
          </w:tcPr>
          <w:p w14:paraId="1C15F31E" w14:textId="77777777" w:rsidR="0035641D" w:rsidRDefault="00EA562E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111C8E35" w14:textId="77777777" w:rsidR="0035641D" w:rsidRDefault="00EA562E">
            <w:pPr>
              <w:pStyle w:val="TableParagraph"/>
              <w:spacing w:line="256" w:lineRule="exact"/>
              <w:ind w:left="0" w:right="362"/>
              <w:jc w:val="right"/>
              <w:rPr>
                <w:sz w:val="24"/>
              </w:rPr>
            </w:pPr>
            <w:r>
              <w:rPr>
                <w:sz w:val="24"/>
              </w:rPr>
              <w:t>09.10.2024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0F884599" w14:textId="77777777" w:rsidR="0035641D" w:rsidRDefault="00EA562E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79E2B6DA" w14:textId="77777777" w:rsidR="0035641D" w:rsidRDefault="00EA562E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литературы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комнатах,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98DB2D9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5641D" w14:paraId="617FA645" w14:textId="77777777">
        <w:trPr>
          <w:trHeight w:val="275"/>
        </w:trPr>
        <w:tc>
          <w:tcPr>
            <w:tcW w:w="907" w:type="dxa"/>
            <w:tcBorders>
              <w:top w:val="nil"/>
              <w:bottom w:val="nil"/>
            </w:tcBorders>
          </w:tcPr>
          <w:p w14:paraId="1C2D3A9D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47" w:type="dxa"/>
            <w:tcBorders>
              <w:top w:val="nil"/>
              <w:bottom w:val="nil"/>
            </w:tcBorders>
          </w:tcPr>
          <w:p w14:paraId="0E2E6158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24592B50" w14:textId="77777777" w:rsidR="0035641D" w:rsidRDefault="00EA562E">
            <w:pPr>
              <w:pStyle w:val="TableParagraph"/>
              <w:spacing w:line="256" w:lineRule="exact"/>
              <w:ind w:left="31"/>
              <w:rPr>
                <w:sz w:val="24"/>
              </w:rPr>
            </w:pPr>
            <w:r>
              <w:rPr>
                <w:sz w:val="24"/>
              </w:rPr>
              <w:t>04.10.2024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0BDF5456" w14:textId="77777777" w:rsidR="0035641D" w:rsidRDefault="00EA562E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планете»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11B32A88" w14:textId="77777777" w:rsidR="0035641D" w:rsidRDefault="00EA562E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фотовыставки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21735B3B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5641D" w14:paraId="6DC2D791" w14:textId="77777777">
        <w:trPr>
          <w:trHeight w:val="279"/>
        </w:trPr>
        <w:tc>
          <w:tcPr>
            <w:tcW w:w="907" w:type="dxa"/>
            <w:tcBorders>
              <w:top w:val="nil"/>
            </w:tcBorders>
          </w:tcPr>
          <w:p w14:paraId="791A9BF9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47" w:type="dxa"/>
            <w:tcBorders>
              <w:top w:val="nil"/>
            </w:tcBorders>
          </w:tcPr>
          <w:p w14:paraId="0CDEA9C7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14:paraId="5523F6C2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14:paraId="5FBE448B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14:paraId="2158810F" w14:textId="77777777" w:rsidR="0035641D" w:rsidRDefault="00EA562E">
            <w:pPr>
              <w:pStyle w:val="TableParagraph"/>
              <w:spacing w:line="260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социальныхсетях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«Братья наши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меньшие»</w:t>
            </w:r>
          </w:p>
        </w:tc>
        <w:tc>
          <w:tcPr>
            <w:tcW w:w="1277" w:type="dxa"/>
            <w:tcBorders>
              <w:top w:val="nil"/>
            </w:tcBorders>
          </w:tcPr>
          <w:p w14:paraId="5B5BD9E4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5641D" w14:paraId="0FAD6967" w14:textId="77777777">
        <w:trPr>
          <w:trHeight w:val="271"/>
        </w:trPr>
        <w:tc>
          <w:tcPr>
            <w:tcW w:w="907" w:type="dxa"/>
            <w:tcBorders>
              <w:bottom w:val="nil"/>
            </w:tcBorders>
          </w:tcPr>
          <w:p w14:paraId="66D4CA69" w14:textId="77777777" w:rsidR="0035641D" w:rsidRDefault="00EA562E">
            <w:pPr>
              <w:pStyle w:val="TableParagraph"/>
              <w:spacing w:line="252" w:lineRule="exact"/>
              <w:ind w:left="0" w:right="14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47" w:type="dxa"/>
            <w:tcBorders>
              <w:bottom w:val="nil"/>
            </w:tcBorders>
          </w:tcPr>
          <w:p w14:paraId="0C661E5A" w14:textId="77777777" w:rsidR="0035641D" w:rsidRDefault="00EA562E">
            <w:pPr>
              <w:pStyle w:val="TableParagraph"/>
              <w:spacing w:line="252" w:lineRule="exact"/>
              <w:ind w:left="119"/>
              <w:rPr>
                <w:sz w:val="24"/>
              </w:rPr>
            </w:pPr>
            <w:r>
              <w:rPr>
                <w:sz w:val="24"/>
              </w:rPr>
              <w:t>05.10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673" w:type="dxa"/>
            <w:tcBorders>
              <w:bottom w:val="nil"/>
            </w:tcBorders>
          </w:tcPr>
          <w:p w14:paraId="44A70E01" w14:textId="77777777" w:rsidR="0035641D" w:rsidRDefault="00EA562E">
            <w:pPr>
              <w:pStyle w:val="TableParagraph"/>
              <w:spacing w:line="252" w:lineRule="exact"/>
              <w:ind w:left="0" w:right="320"/>
              <w:jc w:val="right"/>
              <w:rPr>
                <w:sz w:val="24"/>
              </w:rPr>
            </w:pPr>
            <w:r>
              <w:rPr>
                <w:sz w:val="24"/>
              </w:rPr>
              <w:t>05.10.2024-</w:t>
            </w:r>
          </w:p>
        </w:tc>
        <w:tc>
          <w:tcPr>
            <w:tcW w:w="2837" w:type="dxa"/>
            <w:tcBorders>
              <w:bottom w:val="nil"/>
            </w:tcBorders>
          </w:tcPr>
          <w:p w14:paraId="57D115C0" w14:textId="77777777" w:rsidR="0035641D" w:rsidRDefault="00EA562E">
            <w:pPr>
              <w:pStyle w:val="TableParagraph"/>
              <w:spacing w:line="252" w:lineRule="exact"/>
              <w:ind w:left="12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</w:p>
        </w:tc>
        <w:tc>
          <w:tcPr>
            <w:tcW w:w="5387" w:type="dxa"/>
            <w:tcBorders>
              <w:bottom w:val="nil"/>
            </w:tcBorders>
          </w:tcPr>
          <w:p w14:paraId="0B3C5B58" w14:textId="77777777" w:rsidR="0035641D" w:rsidRDefault="00EA562E">
            <w:pPr>
              <w:pStyle w:val="TableParagraph"/>
              <w:spacing w:line="252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художественных,</w:t>
            </w:r>
          </w:p>
        </w:tc>
        <w:tc>
          <w:tcPr>
            <w:tcW w:w="1277" w:type="dxa"/>
            <w:tcBorders>
              <w:bottom w:val="nil"/>
            </w:tcBorders>
          </w:tcPr>
          <w:p w14:paraId="2588E45C" w14:textId="77777777" w:rsidR="0035641D" w:rsidRDefault="00EA562E">
            <w:pPr>
              <w:pStyle w:val="TableParagraph"/>
              <w:spacing w:line="252" w:lineRule="exact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35641D" w14:paraId="4924AC21" w14:textId="77777777">
        <w:trPr>
          <w:trHeight w:val="276"/>
        </w:trPr>
        <w:tc>
          <w:tcPr>
            <w:tcW w:w="907" w:type="dxa"/>
            <w:tcBorders>
              <w:top w:val="nil"/>
              <w:bottom w:val="nil"/>
            </w:tcBorders>
          </w:tcPr>
          <w:p w14:paraId="0AB14EF1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47" w:type="dxa"/>
            <w:tcBorders>
              <w:top w:val="nil"/>
              <w:bottom w:val="nil"/>
            </w:tcBorders>
          </w:tcPr>
          <w:p w14:paraId="4F2E21B5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37CFF266" w14:textId="77777777" w:rsidR="0035641D" w:rsidRDefault="00EA562E">
            <w:pPr>
              <w:pStyle w:val="TableParagraph"/>
              <w:spacing w:line="256" w:lineRule="exact"/>
              <w:ind w:left="0" w:right="362"/>
              <w:jc w:val="right"/>
              <w:rPr>
                <w:sz w:val="24"/>
              </w:rPr>
            </w:pPr>
            <w:r>
              <w:rPr>
                <w:sz w:val="24"/>
              </w:rPr>
              <w:t>10.10.2024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3F92FE22" w14:textId="77777777" w:rsidR="0035641D" w:rsidRDefault="00EA562E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052C3858" w14:textId="77777777" w:rsidR="0035641D" w:rsidRDefault="00EA562E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C7A4138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5641D" w14:paraId="35A575A1" w14:textId="77777777">
        <w:trPr>
          <w:trHeight w:val="273"/>
        </w:trPr>
        <w:tc>
          <w:tcPr>
            <w:tcW w:w="907" w:type="dxa"/>
            <w:tcBorders>
              <w:top w:val="nil"/>
              <w:bottom w:val="nil"/>
            </w:tcBorders>
          </w:tcPr>
          <w:p w14:paraId="1EEC3CF7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47" w:type="dxa"/>
            <w:tcBorders>
              <w:top w:val="nil"/>
              <w:bottom w:val="nil"/>
            </w:tcBorders>
          </w:tcPr>
          <w:p w14:paraId="67EB9470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53AA7C2E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4E6AD557" w14:textId="77777777" w:rsidR="0035641D" w:rsidRDefault="00EA562E">
            <w:pPr>
              <w:pStyle w:val="TableParagraph"/>
              <w:spacing w:line="254" w:lineRule="exact"/>
              <w:ind w:left="120"/>
              <w:rPr>
                <w:sz w:val="24"/>
              </w:rPr>
            </w:pPr>
            <w:r>
              <w:rPr>
                <w:sz w:val="24"/>
              </w:rPr>
              <w:t>материала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73874245" w14:textId="77777777" w:rsidR="0035641D" w:rsidRDefault="00EA562E">
            <w:pPr>
              <w:pStyle w:val="TableParagraph"/>
              <w:spacing w:line="254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27063ED7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5641D" w14:paraId="39A45D5E" w14:textId="77777777">
        <w:trPr>
          <w:trHeight w:val="267"/>
        </w:trPr>
        <w:tc>
          <w:tcPr>
            <w:tcW w:w="907" w:type="dxa"/>
            <w:tcBorders>
              <w:top w:val="nil"/>
            </w:tcBorders>
          </w:tcPr>
          <w:p w14:paraId="279E6BD2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147" w:type="dxa"/>
            <w:tcBorders>
              <w:top w:val="nil"/>
            </w:tcBorders>
          </w:tcPr>
          <w:p w14:paraId="039B11F6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14:paraId="6F0CC675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14:paraId="58266A44" w14:textId="77777777" w:rsidR="0035641D" w:rsidRDefault="00EA562E">
            <w:pPr>
              <w:pStyle w:val="TableParagraph"/>
              <w:spacing w:line="248" w:lineRule="exact"/>
              <w:ind w:left="120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лукошке»</w:t>
            </w:r>
          </w:p>
        </w:tc>
        <w:tc>
          <w:tcPr>
            <w:tcW w:w="5387" w:type="dxa"/>
            <w:tcBorders>
              <w:top w:val="nil"/>
            </w:tcBorders>
          </w:tcPr>
          <w:p w14:paraId="54C7A4F8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0A109803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35641D" w14:paraId="280D072E" w14:textId="77777777">
        <w:trPr>
          <w:trHeight w:val="269"/>
        </w:trPr>
        <w:tc>
          <w:tcPr>
            <w:tcW w:w="907" w:type="dxa"/>
            <w:tcBorders>
              <w:bottom w:val="nil"/>
            </w:tcBorders>
          </w:tcPr>
          <w:p w14:paraId="719EB46A" w14:textId="77777777" w:rsidR="0035641D" w:rsidRDefault="00EA562E">
            <w:pPr>
              <w:pStyle w:val="TableParagraph"/>
              <w:spacing w:line="249" w:lineRule="exact"/>
              <w:ind w:left="0" w:right="14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47" w:type="dxa"/>
            <w:tcBorders>
              <w:bottom w:val="nil"/>
            </w:tcBorders>
          </w:tcPr>
          <w:p w14:paraId="707C3B78" w14:textId="77777777" w:rsidR="0035641D" w:rsidRDefault="00EA562E">
            <w:pPr>
              <w:pStyle w:val="TableParagraph"/>
              <w:spacing w:line="249" w:lineRule="exact"/>
              <w:ind w:left="119"/>
              <w:rPr>
                <w:sz w:val="24"/>
              </w:rPr>
            </w:pPr>
            <w:r>
              <w:rPr>
                <w:sz w:val="24"/>
              </w:rPr>
              <w:t>15.10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673" w:type="dxa"/>
            <w:tcBorders>
              <w:bottom w:val="nil"/>
            </w:tcBorders>
          </w:tcPr>
          <w:p w14:paraId="69025943" w14:textId="77777777" w:rsidR="0035641D" w:rsidRDefault="00EA562E">
            <w:pPr>
              <w:pStyle w:val="TableParagraph"/>
              <w:spacing w:line="249" w:lineRule="exact"/>
              <w:ind w:left="0" w:right="320"/>
              <w:jc w:val="right"/>
              <w:rPr>
                <w:sz w:val="24"/>
              </w:rPr>
            </w:pPr>
            <w:r>
              <w:rPr>
                <w:sz w:val="24"/>
              </w:rPr>
              <w:t>09.10.2024-</w:t>
            </w:r>
          </w:p>
        </w:tc>
        <w:tc>
          <w:tcPr>
            <w:tcW w:w="2837" w:type="dxa"/>
            <w:tcBorders>
              <w:bottom w:val="nil"/>
            </w:tcBorders>
          </w:tcPr>
          <w:p w14:paraId="1A27441F" w14:textId="77777777" w:rsidR="0035641D" w:rsidRDefault="00EA562E">
            <w:pPr>
              <w:pStyle w:val="TableParagraph"/>
              <w:spacing w:line="249" w:lineRule="exact"/>
              <w:ind w:left="120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</w:tc>
        <w:tc>
          <w:tcPr>
            <w:tcW w:w="5387" w:type="dxa"/>
            <w:tcBorders>
              <w:bottom w:val="nil"/>
            </w:tcBorders>
          </w:tcPr>
          <w:p w14:paraId="6F6D1880" w14:textId="77777777" w:rsidR="0035641D" w:rsidRDefault="00EA562E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папой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спортсмены</w:t>
            </w:r>
          </w:p>
        </w:tc>
        <w:tc>
          <w:tcPr>
            <w:tcW w:w="1277" w:type="dxa"/>
            <w:tcBorders>
              <w:bottom w:val="nil"/>
            </w:tcBorders>
          </w:tcPr>
          <w:p w14:paraId="4751CC07" w14:textId="77777777" w:rsidR="0035641D" w:rsidRDefault="00EA562E">
            <w:pPr>
              <w:pStyle w:val="TableParagraph"/>
              <w:spacing w:line="249" w:lineRule="exact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35641D" w14:paraId="4DA8D886" w14:textId="77777777">
        <w:trPr>
          <w:trHeight w:val="276"/>
        </w:trPr>
        <w:tc>
          <w:tcPr>
            <w:tcW w:w="907" w:type="dxa"/>
            <w:tcBorders>
              <w:top w:val="nil"/>
              <w:bottom w:val="nil"/>
            </w:tcBorders>
          </w:tcPr>
          <w:p w14:paraId="16D93300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47" w:type="dxa"/>
            <w:tcBorders>
              <w:top w:val="nil"/>
              <w:bottom w:val="nil"/>
            </w:tcBorders>
          </w:tcPr>
          <w:p w14:paraId="25863ED3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2A24E47E" w14:textId="77777777" w:rsidR="0035641D" w:rsidRDefault="00EA562E">
            <w:pPr>
              <w:pStyle w:val="TableParagraph"/>
              <w:spacing w:line="256" w:lineRule="exact"/>
              <w:ind w:left="0" w:right="362"/>
              <w:jc w:val="right"/>
              <w:rPr>
                <w:sz w:val="24"/>
              </w:rPr>
            </w:pPr>
            <w:r>
              <w:rPr>
                <w:sz w:val="24"/>
              </w:rPr>
              <w:t>27.10.2024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645E8652" w14:textId="77777777" w:rsidR="0035641D" w:rsidRDefault="00EA562E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«Папин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1953DBBF" w14:textId="77777777" w:rsidR="0035641D" w:rsidRDefault="00EA562E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папой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кулинары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4121EDB4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5641D" w14:paraId="4D171C9E" w14:textId="77777777">
        <w:trPr>
          <w:trHeight w:val="273"/>
        </w:trPr>
        <w:tc>
          <w:tcPr>
            <w:tcW w:w="907" w:type="dxa"/>
            <w:tcBorders>
              <w:top w:val="nil"/>
              <w:bottom w:val="nil"/>
            </w:tcBorders>
          </w:tcPr>
          <w:p w14:paraId="6187671E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47" w:type="dxa"/>
            <w:tcBorders>
              <w:top w:val="nil"/>
              <w:bottom w:val="nil"/>
            </w:tcBorders>
          </w:tcPr>
          <w:p w14:paraId="228BCCF5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68428B6C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5BEBA5D2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7A453F3B" w14:textId="77777777" w:rsidR="0035641D" w:rsidRDefault="00EA562E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папой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мастера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4D97A162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5641D" w14:paraId="637084FD" w14:textId="77777777">
        <w:trPr>
          <w:trHeight w:val="273"/>
        </w:trPr>
        <w:tc>
          <w:tcPr>
            <w:tcW w:w="907" w:type="dxa"/>
            <w:tcBorders>
              <w:top w:val="nil"/>
              <w:bottom w:val="nil"/>
            </w:tcBorders>
          </w:tcPr>
          <w:p w14:paraId="0AB1C872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47" w:type="dxa"/>
            <w:tcBorders>
              <w:top w:val="nil"/>
              <w:bottom w:val="nil"/>
            </w:tcBorders>
          </w:tcPr>
          <w:p w14:paraId="6163783B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40085FD4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1C510D2D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6C7343EC" w14:textId="77777777" w:rsidR="0035641D" w:rsidRDefault="00EA562E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Селфи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папой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1D01A701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5641D" w14:paraId="32699D42" w14:textId="77777777">
        <w:trPr>
          <w:trHeight w:val="284"/>
        </w:trPr>
        <w:tc>
          <w:tcPr>
            <w:tcW w:w="907" w:type="dxa"/>
            <w:tcBorders>
              <w:top w:val="nil"/>
            </w:tcBorders>
          </w:tcPr>
          <w:p w14:paraId="6EAABD84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47" w:type="dxa"/>
            <w:tcBorders>
              <w:top w:val="nil"/>
            </w:tcBorders>
          </w:tcPr>
          <w:p w14:paraId="27356877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14:paraId="46F56C48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14:paraId="5047D1D5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14:paraId="6E49C3C0" w14:textId="77777777" w:rsidR="0035641D" w:rsidRDefault="00EA562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</w:p>
        </w:tc>
        <w:tc>
          <w:tcPr>
            <w:tcW w:w="1277" w:type="dxa"/>
            <w:tcBorders>
              <w:top w:val="nil"/>
            </w:tcBorders>
          </w:tcPr>
          <w:p w14:paraId="1EE781C1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5641D" w14:paraId="2FBC1591" w14:textId="77777777">
        <w:trPr>
          <w:trHeight w:val="609"/>
        </w:trPr>
        <w:tc>
          <w:tcPr>
            <w:tcW w:w="907" w:type="dxa"/>
          </w:tcPr>
          <w:p w14:paraId="18C2C625" w14:textId="77777777" w:rsidR="0035641D" w:rsidRDefault="00EA562E">
            <w:pPr>
              <w:pStyle w:val="TableParagraph"/>
              <w:spacing w:line="273" w:lineRule="exact"/>
              <w:ind w:left="0" w:right="14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47" w:type="dxa"/>
          </w:tcPr>
          <w:p w14:paraId="033832C4" w14:textId="77777777" w:rsidR="0035641D" w:rsidRDefault="00EA562E">
            <w:pPr>
              <w:pStyle w:val="TableParagraph"/>
              <w:spacing w:line="242" w:lineRule="auto"/>
              <w:ind w:left="119" w:right="1017"/>
              <w:rPr>
                <w:sz w:val="24"/>
              </w:rPr>
            </w:pPr>
            <w:r>
              <w:rPr>
                <w:sz w:val="24"/>
              </w:rPr>
              <w:t>04.11 – День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народногоединства</w:t>
            </w:r>
            <w:proofErr w:type="spellEnd"/>
          </w:p>
        </w:tc>
        <w:tc>
          <w:tcPr>
            <w:tcW w:w="1673" w:type="dxa"/>
          </w:tcPr>
          <w:p w14:paraId="1E003AF5" w14:textId="77777777" w:rsidR="0035641D" w:rsidRDefault="00EA562E">
            <w:pPr>
              <w:pStyle w:val="TableParagraph"/>
              <w:ind w:left="0" w:right="362"/>
              <w:jc w:val="right"/>
              <w:rPr>
                <w:sz w:val="24"/>
              </w:rPr>
            </w:pPr>
            <w:r>
              <w:rPr>
                <w:sz w:val="24"/>
              </w:rPr>
              <w:t>03.11.2024</w:t>
            </w:r>
          </w:p>
        </w:tc>
        <w:tc>
          <w:tcPr>
            <w:tcW w:w="2837" w:type="dxa"/>
          </w:tcPr>
          <w:p w14:paraId="09E293DD" w14:textId="77777777" w:rsidR="0035641D" w:rsidRDefault="00EA562E">
            <w:pPr>
              <w:pStyle w:val="TableParagraph"/>
              <w:spacing w:line="267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</w:p>
          <w:p w14:paraId="544F3B02" w14:textId="77777777" w:rsidR="0035641D" w:rsidRDefault="00EA562E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«Единство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навсегда!»</w:t>
            </w:r>
          </w:p>
        </w:tc>
        <w:tc>
          <w:tcPr>
            <w:tcW w:w="5387" w:type="dxa"/>
          </w:tcPr>
          <w:p w14:paraId="7E979EA1" w14:textId="77777777" w:rsidR="0035641D" w:rsidRDefault="00EA562E">
            <w:pPr>
              <w:pStyle w:val="TableParagraph"/>
              <w:spacing w:line="237" w:lineRule="auto"/>
              <w:ind w:left="116" w:right="81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подвижными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277" w:type="dxa"/>
          </w:tcPr>
          <w:p w14:paraId="19AD7DB4" w14:textId="77777777" w:rsidR="0035641D" w:rsidRDefault="00EA562E">
            <w:pPr>
              <w:pStyle w:val="TableParagraph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</w:tbl>
    <w:p w14:paraId="5D9437D6" w14:textId="77777777" w:rsidR="0035641D" w:rsidRDefault="0035641D">
      <w:pPr>
        <w:jc w:val="right"/>
        <w:rPr>
          <w:sz w:val="24"/>
        </w:rPr>
        <w:sectPr w:rsidR="0035641D">
          <w:pgSz w:w="16840" w:h="11910" w:orient="landscape"/>
          <w:pgMar w:top="1100" w:right="140" w:bottom="280" w:left="780" w:header="720" w:footer="720" w:gutter="0"/>
          <w:cols w:space="720"/>
        </w:sectPr>
      </w:pPr>
    </w:p>
    <w:tbl>
      <w:tblPr>
        <w:tblW w:w="0" w:type="auto"/>
        <w:tblInd w:w="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3174"/>
        <w:gridCol w:w="1647"/>
        <w:gridCol w:w="2838"/>
        <w:gridCol w:w="5388"/>
        <w:gridCol w:w="1278"/>
      </w:tblGrid>
      <w:tr w:rsidR="0035641D" w14:paraId="27C75FC8" w14:textId="77777777">
        <w:trPr>
          <w:trHeight w:val="1099"/>
        </w:trPr>
        <w:tc>
          <w:tcPr>
            <w:tcW w:w="907" w:type="dxa"/>
          </w:tcPr>
          <w:p w14:paraId="1A2EF69E" w14:textId="77777777" w:rsidR="0035641D" w:rsidRDefault="00EA562E">
            <w:pPr>
              <w:pStyle w:val="TableParagraph"/>
              <w:ind w:left="316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3174" w:type="dxa"/>
          </w:tcPr>
          <w:p w14:paraId="16B7D821" w14:textId="77777777" w:rsidR="0035641D" w:rsidRDefault="00EA562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26.11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1647" w:type="dxa"/>
          </w:tcPr>
          <w:p w14:paraId="25EB1D77" w14:textId="77777777" w:rsidR="0035641D" w:rsidRDefault="00EA562E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16.11.2024-</w:t>
            </w:r>
          </w:p>
          <w:p w14:paraId="47D62FE7" w14:textId="77777777" w:rsidR="0035641D" w:rsidRDefault="00EA562E">
            <w:pPr>
              <w:pStyle w:val="TableParagraph"/>
              <w:spacing w:before="2" w:line="240" w:lineRule="auto"/>
              <w:ind w:left="186"/>
              <w:rPr>
                <w:sz w:val="24"/>
              </w:rPr>
            </w:pPr>
            <w:r>
              <w:rPr>
                <w:sz w:val="24"/>
              </w:rPr>
              <w:t>30.11.2024</w:t>
            </w:r>
          </w:p>
        </w:tc>
        <w:tc>
          <w:tcPr>
            <w:tcW w:w="2838" w:type="dxa"/>
          </w:tcPr>
          <w:p w14:paraId="7EF88A4E" w14:textId="77777777" w:rsidR="0035641D" w:rsidRDefault="00EA562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  <w:p w14:paraId="1FDEC6ED" w14:textId="77777777" w:rsidR="0035641D" w:rsidRDefault="00EA562E">
            <w:pPr>
              <w:pStyle w:val="TableParagraph"/>
              <w:spacing w:before="4" w:line="237" w:lineRule="auto"/>
              <w:ind w:left="119" w:right="628"/>
              <w:rPr>
                <w:sz w:val="24"/>
              </w:rPr>
            </w:pPr>
            <w:r>
              <w:rPr>
                <w:sz w:val="24"/>
              </w:rPr>
              <w:t>«Пусть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мама!»</w:t>
            </w:r>
          </w:p>
        </w:tc>
        <w:tc>
          <w:tcPr>
            <w:tcW w:w="5388" w:type="dxa"/>
          </w:tcPr>
          <w:p w14:paraId="40823DDA" w14:textId="77777777" w:rsidR="0035641D" w:rsidRDefault="00EA562E">
            <w:pPr>
              <w:pStyle w:val="TableParagraph"/>
              <w:numPr>
                <w:ilvl w:val="0"/>
                <w:numId w:val="150"/>
              </w:numPr>
              <w:tabs>
                <w:tab w:val="left" w:pos="384"/>
              </w:tabs>
              <w:spacing w:line="267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Украшение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 мамы</w:t>
            </w:r>
          </w:p>
          <w:p w14:paraId="5F8BA02C" w14:textId="77777777" w:rsidR="0035641D" w:rsidRDefault="00EA562E">
            <w:pPr>
              <w:pStyle w:val="TableParagraph"/>
              <w:numPr>
                <w:ilvl w:val="0"/>
                <w:numId w:val="150"/>
              </w:numPr>
              <w:tabs>
                <w:tab w:val="left" w:pos="384"/>
              </w:tabs>
              <w:spacing w:line="274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затейники</w:t>
            </w:r>
          </w:p>
          <w:p w14:paraId="0A8C98DF" w14:textId="77777777" w:rsidR="0035641D" w:rsidRDefault="00EA562E">
            <w:pPr>
              <w:pStyle w:val="TableParagraph"/>
              <w:numPr>
                <w:ilvl w:val="0"/>
                <w:numId w:val="150"/>
              </w:numPr>
              <w:tabs>
                <w:tab w:val="left" w:pos="384"/>
              </w:tabs>
              <w:spacing w:line="27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актеры</w:t>
            </w:r>
          </w:p>
          <w:p w14:paraId="4ED1512B" w14:textId="77777777" w:rsidR="0035641D" w:rsidRDefault="00EA562E">
            <w:pPr>
              <w:pStyle w:val="TableParagraph"/>
              <w:numPr>
                <w:ilvl w:val="0"/>
                <w:numId w:val="150"/>
              </w:numPr>
              <w:tabs>
                <w:tab w:val="left" w:pos="384"/>
              </w:tabs>
              <w:spacing w:before="3" w:line="261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путешественники</w:t>
            </w:r>
          </w:p>
        </w:tc>
        <w:tc>
          <w:tcPr>
            <w:tcW w:w="1278" w:type="dxa"/>
          </w:tcPr>
          <w:p w14:paraId="4F23B443" w14:textId="77777777" w:rsidR="0035641D" w:rsidRDefault="00EA562E">
            <w:pPr>
              <w:pStyle w:val="TableParagraph"/>
              <w:ind w:left="286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35641D" w14:paraId="7FC2D7B8" w14:textId="77777777">
        <w:trPr>
          <w:trHeight w:val="1103"/>
        </w:trPr>
        <w:tc>
          <w:tcPr>
            <w:tcW w:w="907" w:type="dxa"/>
          </w:tcPr>
          <w:p w14:paraId="26B255A6" w14:textId="77777777" w:rsidR="0035641D" w:rsidRDefault="00EA562E">
            <w:pPr>
              <w:pStyle w:val="TableParagraph"/>
              <w:ind w:left="31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74" w:type="dxa"/>
          </w:tcPr>
          <w:p w14:paraId="228C7A8D" w14:textId="77777777" w:rsidR="0035641D" w:rsidRDefault="00EA562E">
            <w:pPr>
              <w:pStyle w:val="TableParagraph"/>
              <w:spacing w:line="240" w:lineRule="auto"/>
              <w:ind w:left="119" w:right="755"/>
              <w:rPr>
                <w:sz w:val="24"/>
              </w:rPr>
            </w:pPr>
            <w:r>
              <w:rPr>
                <w:sz w:val="24"/>
              </w:rPr>
              <w:t>03.12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неизвестного солдата;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14:paraId="02464460" w14:textId="77777777" w:rsidR="0035641D" w:rsidRDefault="00EA562E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инвалидов</w:t>
            </w:r>
          </w:p>
        </w:tc>
        <w:tc>
          <w:tcPr>
            <w:tcW w:w="1647" w:type="dxa"/>
          </w:tcPr>
          <w:p w14:paraId="5CB9BF7C" w14:textId="77777777" w:rsidR="0035641D" w:rsidRDefault="00EA562E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01.11.2024-</w:t>
            </w:r>
          </w:p>
          <w:p w14:paraId="5CF3E31F" w14:textId="77777777" w:rsidR="0035641D" w:rsidRDefault="00EA562E">
            <w:pPr>
              <w:pStyle w:val="TableParagraph"/>
              <w:spacing w:before="2" w:line="240" w:lineRule="auto"/>
              <w:ind w:left="186"/>
              <w:rPr>
                <w:sz w:val="24"/>
              </w:rPr>
            </w:pPr>
            <w:r>
              <w:rPr>
                <w:sz w:val="24"/>
              </w:rPr>
              <w:t>04.12.2024</w:t>
            </w:r>
          </w:p>
        </w:tc>
        <w:tc>
          <w:tcPr>
            <w:tcW w:w="2838" w:type="dxa"/>
          </w:tcPr>
          <w:p w14:paraId="135CFC66" w14:textId="77777777" w:rsidR="0035641D" w:rsidRDefault="00EA562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714B8A40" w14:textId="77777777" w:rsidR="0035641D" w:rsidRDefault="00EA562E">
            <w:pPr>
              <w:pStyle w:val="TableParagraph"/>
              <w:spacing w:before="2" w:line="240" w:lineRule="auto"/>
              <w:ind w:left="119"/>
              <w:rPr>
                <w:sz w:val="24"/>
              </w:rPr>
            </w:pPr>
            <w:r>
              <w:rPr>
                <w:sz w:val="24"/>
              </w:rPr>
              <w:t>«Хоровод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доброты»</w:t>
            </w:r>
          </w:p>
        </w:tc>
        <w:tc>
          <w:tcPr>
            <w:tcW w:w="5388" w:type="dxa"/>
          </w:tcPr>
          <w:p w14:paraId="7A03B81A" w14:textId="77777777" w:rsidR="0035641D" w:rsidRDefault="00EA562E">
            <w:pPr>
              <w:pStyle w:val="TableParagraph"/>
              <w:spacing w:line="240" w:lineRule="auto"/>
              <w:ind w:left="143" w:right="430"/>
              <w:rPr>
                <w:sz w:val="24"/>
              </w:rPr>
            </w:pPr>
            <w:r>
              <w:rPr>
                <w:sz w:val="24"/>
              </w:rPr>
              <w:t>Проведение этических бесед с детьми о добре,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заботе, сочувствии к детям с 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холлов</w:t>
            </w:r>
          </w:p>
          <w:p w14:paraId="7BBAAB36" w14:textId="77777777" w:rsidR="0035641D" w:rsidRDefault="00EA562E">
            <w:pPr>
              <w:pStyle w:val="TableParagraph"/>
              <w:spacing w:line="261" w:lineRule="exact"/>
              <w:ind w:left="143"/>
              <w:rPr>
                <w:sz w:val="24"/>
              </w:rPr>
            </w:pPr>
            <w:r>
              <w:rPr>
                <w:sz w:val="24"/>
              </w:rPr>
              <w:t>аппликацией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разноцветных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ладошек.</w:t>
            </w:r>
          </w:p>
        </w:tc>
        <w:tc>
          <w:tcPr>
            <w:tcW w:w="1278" w:type="dxa"/>
          </w:tcPr>
          <w:p w14:paraId="43473ADE" w14:textId="77777777" w:rsidR="0035641D" w:rsidRDefault="0035641D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14:paraId="1EAA210E" w14:textId="77777777" w:rsidR="0035641D" w:rsidRDefault="00EA562E">
            <w:pPr>
              <w:pStyle w:val="TableParagraph"/>
              <w:spacing w:line="240" w:lineRule="auto"/>
              <w:ind w:left="286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35641D" w14:paraId="64BDB2D6" w14:textId="77777777">
        <w:trPr>
          <w:trHeight w:val="844"/>
        </w:trPr>
        <w:tc>
          <w:tcPr>
            <w:tcW w:w="907" w:type="dxa"/>
          </w:tcPr>
          <w:p w14:paraId="70DAB28A" w14:textId="77777777" w:rsidR="0035641D" w:rsidRDefault="00EA562E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74" w:type="dxa"/>
          </w:tcPr>
          <w:p w14:paraId="11004C5A" w14:textId="77777777" w:rsidR="0035641D" w:rsidRDefault="00EA562E">
            <w:pPr>
              <w:pStyle w:val="TableParagraph"/>
              <w:spacing w:line="242" w:lineRule="auto"/>
              <w:ind w:left="119" w:right="523"/>
              <w:rPr>
                <w:sz w:val="24"/>
              </w:rPr>
            </w:pPr>
            <w:r>
              <w:rPr>
                <w:sz w:val="24"/>
              </w:rPr>
              <w:t>05.12 –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добровольца(волонтера)</w:t>
            </w:r>
          </w:p>
        </w:tc>
        <w:tc>
          <w:tcPr>
            <w:tcW w:w="1647" w:type="dxa"/>
          </w:tcPr>
          <w:p w14:paraId="537DC1AE" w14:textId="77777777" w:rsidR="0035641D" w:rsidRDefault="00EA562E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05.12.2024-</w:t>
            </w:r>
          </w:p>
          <w:p w14:paraId="1A7C17C4" w14:textId="77777777" w:rsidR="0035641D" w:rsidRDefault="00EA562E">
            <w:pPr>
              <w:pStyle w:val="TableParagraph"/>
              <w:spacing w:before="2" w:line="240" w:lineRule="auto"/>
              <w:ind w:left="186"/>
              <w:rPr>
                <w:sz w:val="24"/>
              </w:rPr>
            </w:pPr>
            <w:r>
              <w:rPr>
                <w:sz w:val="24"/>
              </w:rPr>
              <w:t>07.12.2024</w:t>
            </w:r>
          </w:p>
        </w:tc>
        <w:tc>
          <w:tcPr>
            <w:tcW w:w="2838" w:type="dxa"/>
          </w:tcPr>
          <w:p w14:paraId="25A86EBB" w14:textId="77777777" w:rsidR="0035641D" w:rsidRDefault="00EA562E">
            <w:pPr>
              <w:pStyle w:val="TableParagraph"/>
              <w:spacing w:line="240" w:lineRule="auto"/>
              <w:ind w:left="119" w:right="346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«Маленькие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волонтеры или добрые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деладошколят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388" w:type="dxa"/>
          </w:tcPr>
          <w:p w14:paraId="49ACBC12" w14:textId="77777777" w:rsidR="0035641D" w:rsidRDefault="00EA562E">
            <w:pPr>
              <w:pStyle w:val="TableParagraph"/>
              <w:spacing w:line="240" w:lineRule="auto"/>
              <w:ind w:left="114" w:right="247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волонтерами,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внутри </w:t>
            </w:r>
            <w:proofErr w:type="spellStart"/>
            <w:r>
              <w:rPr>
                <w:sz w:val="24"/>
              </w:rPr>
              <w:t>образовательнойорганизации</w:t>
            </w:r>
            <w:proofErr w:type="spellEnd"/>
            <w:r>
              <w:rPr>
                <w:sz w:val="24"/>
              </w:rPr>
              <w:t>, 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«Дорогою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добра».</w:t>
            </w:r>
          </w:p>
        </w:tc>
        <w:tc>
          <w:tcPr>
            <w:tcW w:w="1278" w:type="dxa"/>
          </w:tcPr>
          <w:p w14:paraId="02B7EAF7" w14:textId="77777777" w:rsidR="0035641D" w:rsidRDefault="00EA562E">
            <w:pPr>
              <w:pStyle w:val="TableParagraph"/>
              <w:ind w:left="286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35641D" w14:paraId="531496FC" w14:textId="77777777">
        <w:trPr>
          <w:trHeight w:val="552"/>
        </w:trPr>
        <w:tc>
          <w:tcPr>
            <w:tcW w:w="907" w:type="dxa"/>
            <w:vMerge w:val="restart"/>
          </w:tcPr>
          <w:p w14:paraId="5C82A2EB" w14:textId="77777777" w:rsidR="0035641D" w:rsidRDefault="00EA562E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74" w:type="dxa"/>
            <w:vMerge w:val="restart"/>
          </w:tcPr>
          <w:p w14:paraId="1AB106C9" w14:textId="77777777" w:rsidR="0035641D" w:rsidRDefault="00EA562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31.12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647" w:type="dxa"/>
            <w:vMerge w:val="restart"/>
          </w:tcPr>
          <w:p w14:paraId="145E18B3" w14:textId="77777777" w:rsidR="0035641D" w:rsidRDefault="00EA562E">
            <w:pPr>
              <w:pStyle w:val="TableParagraph"/>
              <w:spacing w:line="267" w:lineRule="exact"/>
              <w:ind w:left="148"/>
              <w:rPr>
                <w:sz w:val="24"/>
              </w:rPr>
            </w:pPr>
            <w:r>
              <w:rPr>
                <w:sz w:val="24"/>
              </w:rPr>
              <w:t>19.12.2024-</w:t>
            </w:r>
          </w:p>
          <w:p w14:paraId="78E65008" w14:textId="77777777" w:rsidR="0035641D" w:rsidRDefault="00EA562E">
            <w:pPr>
              <w:pStyle w:val="TableParagraph"/>
              <w:spacing w:line="275" w:lineRule="exact"/>
              <w:ind w:left="186"/>
              <w:rPr>
                <w:sz w:val="24"/>
              </w:rPr>
            </w:pPr>
            <w:r>
              <w:rPr>
                <w:sz w:val="24"/>
              </w:rPr>
              <w:t>10.01.2025</w:t>
            </w:r>
          </w:p>
        </w:tc>
        <w:tc>
          <w:tcPr>
            <w:tcW w:w="2838" w:type="dxa"/>
            <w:vMerge w:val="restart"/>
          </w:tcPr>
          <w:p w14:paraId="36994E46" w14:textId="77777777" w:rsidR="0035641D" w:rsidRDefault="00EA562E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  <w:p w14:paraId="325CA793" w14:textId="77777777" w:rsidR="0035641D" w:rsidRDefault="00EA562E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«Новый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ворот»</w:t>
            </w:r>
          </w:p>
        </w:tc>
        <w:tc>
          <w:tcPr>
            <w:tcW w:w="5388" w:type="dxa"/>
          </w:tcPr>
          <w:p w14:paraId="27958B92" w14:textId="77777777" w:rsidR="0035641D" w:rsidRDefault="00EA562E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новогодней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(елочная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игрушка</w:t>
            </w:r>
          </w:p>
          <w:p w14:paraId="2F18195C" w14:textId="77777777" w:rsidR="0035641D" w:rsidRDefault="00EA562E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помотивам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мультфильмов)</w:t>
            </w:r>
          </w:p>
        </w:tc>
        <w:tc>
          <w:tcPr>
            <w:tcW w:w="1278" w:type="dxa"/>
          </w:tcPr>
          <w:p w14:paraId="4A91B68A" w14:textId="77777777" w:rsidR="0035641D" w:rsidRDefault="00EA562E">
            <w:pPr>
              <w:pStyle w:val="TableParagraph"/>
              <w:ind w:left="286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35641D" w14:paraId="4A88D3E9" w14:textId="77777777">
        <w:trPr>
          <w:trHeight w:val="825"/>
        </w:trPr>
        <w:tc>
          <w:tcPr>
            <w:tcW w:w="907" w:type="dxa"/>
            <w:vMerge/>
            <w:tcBorders>
              <w:top w:val="nil"/>
            </w:tcBorders>
          </w:tcPr>
          <w:p w14:paraId="57F12CFE" w14:textId="77777777" w:rsidR="0035641D" w:rsidRDefault="0035641D">
            <w:pPr>
              <w:rPr>
                <w:sz w:val="2"/>
                <w:szCs w:val="2"/>
              </w:rPr>
            </w:pPr>
          </w:p>
        </w:tc>
        <w:tc>
          <w:tcPr>
            <w:tcW w:w="3174" w:type="dxa"/>
            <w:vMerge/>
            <w:tcBorders>
              <w:top w:val="nil"/>
            </w:tcBorders>
          </w:tcPr>
          <w:p w14:paraId="5A57F83E" w14:textId="77777777" w:rsidR="0035641D" w:rsidRDefault="0035641D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7BDB58E8" w14:textId="77777777" w:rsidR="0035641D" w:rsidRDefault="0035641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14:paraId="28EEBC30" w14:textId="77777777" w:rsidR="0035641D" w:rsidRDefault="0035641D">
            <w:pPr>
              <w:rPr>
                <w:sz w:val="2"/>
                <w:szCs w:val="2"/>
              </w:rPr>
            </w:pPr>
          </w:p>
        </w:tc>
        <w:tc>
          <w:tcPr>
            <w:tcW w:w="5388" w:type="dxa"/>
          </w:tcPr>
          <w:p w14:paraId="69B6334F" w14:textId="77777777" w:rsidR="0035641D" w:rsidRDefault="00EA562E">
            <w:pPr>
              <w:pStyle w:val="TableParagraph"/>
              <w:numPr>
                <w:ilvl w:val="0"/>
                <w:numId w:val="151"/>
              </w:numPr>
              <w:tabs>
                <w:tab w:val="left" w:pos="350"/>
              </w:tabs>
              <w:spacing w:line="264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Приглашение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елку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(афиша)</w:t>
            </w:r>
          </w:p>
          <w:p w14:paraId="0DDB4E8B" w14:textId="77777777" w:rsidR="0035641D" w:rsidRDefault="00EA562E">
            <w:pPr>
              <w:pStyle w:val="TableParagraph"/>
              <w:numPr>
                <w:ilvl w:val="0"/>
                <w:numId w:val="151"/>
              </w:numPr>
              <w:tabs>
                <w:tab w:val="left" w:pos="350"/>
              </w:tabs>
              <w:spacing w:line="272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Хоровод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снежинок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(коллективная</w:t>
            </w:r>
          </w:p>
          <w:p w14:paraId="3160F31A" w14:textId="77777777" w:rsidR="0035641D" w:rsidRDefault="00EA562E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возраста)</w:t>
            </w:r>
          </w:p>
        </w:tc>
        <w:tc>
          <w:tcPr>
            <w:tcW w:w="1278" w:type="dxa"/>
          </w:tcPr>
          <w:p w14:paraId="6F5B06A8" w14:textId="77777777" w:rsidR="0035641D" w:rsidRDefault="0035641D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121B4F8C" w14:textId="77777777" w:rsidR="0035641D" w:rsidRDefault="0035641D">
            <w:pPr>
              <w:pStyle w:val="TableParagraph"/>
              <w:spacing w:before="3" w:line="240" w:lineRule="auto"/>
              <w:ind w:left="0"/>
              <w:rPr>
                <w:b/>
                <w:sz w:val="21"/>
              </w:rPr>
            </w:pPr>
          </w:p>
          <w:p w14:paraId="3CC772B8" w14:textId="77777777" w:rsidR="0035641D" w:rsidRDefault="00EA562E">
            <w:pPr>
              <w:pStyle w:val="TableParagraph"/>
              <w:spacing w:line="261" w:lineRule="exact"/>
              <w:ind w:left="228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35641D" w14:paraId="39079863" w14:textId="77777777">
        <w:trPr>
          <w:trHeight w:val="2208"/>
        </w:trPr>
        <w:tc>
          <w:tcPr>
            <w:tcW w:w="907" w:type="dxa"/>
          </w:tcPr>
          <w:p w14:paraId="7E366E07" w14:textId="77777777" w:rsidR="0035641D" w:rsidRDefault="00EA562E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74" w:type="dxa"/>
          </w:tcPr>
          <w:p w14:paraId="09280153" w14:textId="77777777" w:rsidR="0035641D" w:rsidRDefault="00EA562E">
            <w:pPr>
              <w:pStyle w:val="TableParagraph"/>
              <w:spacing w:line="240" w:lineRule="auto"/>
              <w:ind w:left="119" w:right="267"/>
              <w:rPr>
                <w:sz w:val="24"/>
              </w:rPr>
            </w:pPr>
            <w:r>
              <w:rPr>
                <w:sz w:val="24"/>
              </w:rPr>
              <w:t>27.01 - День снятия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Ленинграда;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освобождения Красной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армией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крупнейшего</w:t>
            </w:r>
          </w:p>
          <w:p w14:paraId="5EC78D84" w14:textId="77777777" w:rsidR="0035641D" w:rsidRDefault="00EA562E">
            <w:pPr>
              <w:pStyle w:val="TableParagraph"/>
              <w:spacing w:line="240" w:lineRule="auto"/>
              <w:ind w:left="119" w:right="356"/>
              <w:rPr>
                <w:sz w:val="24"/>
              </w:rPr>
            </w:pPr>
            <w:r>
              <w:rPr>
                <w:sz w:val="24"/>
              </w:rPr>
              <w:t>«лагеря смерти» Аушвиц-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Биркенау</w:t>
            </w:r>
            <w:proofErr w:type="spellEnd"/>
            <w:r>
              <w:rPr>
                <w:sz w:val="24"/>
              </w:rPr>
              <w:t xml:space="preserve"> (Освенцима)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 жертв</w:t>
            </w:r>
          </w:p>
          <w:p w14:paraId="288CDBEB" w14:textId="77777777" w:rsidR="0035641D" w:rsidRDefault="00EA562E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Холокоста.</w:t>
            </w:r>
          </w:p>
        </w:tc>
        <w:tc>
          <w:tcPr>
            <w:tcW w:w="1647" w:type="dxa"/>
          </w:tcPr>
          <w:p w14:paraId="3EDD8D7A" w14:textId="77777777" w:rsidR="0035641D" w:rsidRDefault="00EA562E">
            <w:pPr>
              <w:pStyle w:val="TableParagraph"/>
              <w:spacing w:line="267" w:lineRule="exact"/>
              <w:ind w:left="148"/>
              <w:rPr>
                <w:sz w:val="24"/>
              </w:rPr>
            </w:pPr>
            <w:r>
              <w:rPr>
                <w:sz w:val="24"/>
              </w:rPr>
              <w:t>26.01.2025-</w:t>
            </w:r>
          </w:p>
          <w:p w14:paraId="5489699F" w14:textId="77777777" w:rsidR="0035641D" w:rsidRDefault="00EA562E">
            <w:pPr>
              <w:pStyle w:val="TableParagraph"/>
              <w:spacing w:line="275" w:lineRule="exact"/>
              <w:ind w:left="186"/>
              <w:rPr>
                <w:sz w:val="24"/>
              </w:rPr>
            </w:pPr>
            <w:r>
              <w:rPr>
                <w:sz w:val="24"/>
              </w:rPr>
              <w:t>31.01.2025</w:t>
            </w:r>
          </w:p>
        </w:tc>
        <w:tc>
          <w:tcPr>
            <w:tcW w:w="2838" w:type="dxa"/>
          </w:tcPr>
          <w:p w14:paraId="36A5CC9B" w14:textId="77777777" w:rsidR="0035641D" w:rsidRDefault="00EA562E">
            <w:pPr>
              <w:pStyle w:val="TableParagraph"/>
              <w:spacing w:line="237" w:lineRule="auto"/>
              <w:ind w:left="119" w:right="283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вместе»</w:t>
            </w:r>
          </w:p>
        </w:tc>
        <w:tc>
          <w:tcPr>
            <w:tcW w:w="5388" w:type="dxa"/>
          </w:tcPr>
          <w:p w14:paraId="11A739F7" w14:textId="77777777" w:rsidR="0035641D" w:rsidRDefault="00EA562E">
            <w:pPr>
              <w:pStyle w:val="TableParagraph"/>
              <w:spacing w:line="237" w:lineRule="auto"/>
              <w:ind w:left="114" w:right="17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Организация социальной акции </w:t>
            </w:r>
            <w:r>
              <w:rPr>
                <w:sz w:val="24"/>
              </w:rPr>
              <w:t>по сбору 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нуждающимся.</w:t>
            </w:r>
          </w:p>
        </w:tc>
        <w:tc>
          <w:tcPr>
            <w:tcW w:w="1278" w:type="dxa"/>
          </w:tcPr>
          <w:p w14:paraId="57678289" w14:textId="77777777" w:rsidR="0035641D" w:rsidRDefault="00EA562E">
            <w:pPr>
              <w:pStyle w:val="TableParagraph"/>
              <w:ind w:left="286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35641D" w14:paraId="1C2EF796" w14:textId="77777777">
        <w:trPr>
          <w:trHeight w:val="1185"/>
        </w:trPr>
        <w:tc>
          <w:tcPr>
            <w:tcW w:w="907" w:type="dxa"/>
          </w:tcPr>
          <w:p w14:paraId="736DE6E7" w14:textId="77777777" w:rsidR="0035641D" w:rsidRDefault="00EA562E">
            <w:pPr>
              <w:pStyle w:val="TableParagraph"/>
              <w:spacing w:line="273" w:lineRule="exact"/>
              <w:ind w:left="25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174" w:type="dxa"/>
          </w:tcPr>
          <w:p w14:paraId="5A401D0F" w14:textId="77777777" w:rsidR="0035641D" w:rsidRDefault="00EA562E">
            <w:pPr>
              <w:pStyle w:val="TableParagraph"/>
              <w:spacing w:line="242" w:lineRule="auto"/>
              <w:ind w:left="119" w:right="1198"/>
              <w:rPr>
                <w:sz w:val="24"/>
              </w:rPr>
            </w:pPr>
            <w:r>
              <w:rPr>
                <w:sz w:val="24"/>
              </w:rPr>
              <w:t>08.02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1647" w:type="dxa"/>
          </w:tcPr>
          <w:p w14:paraId="68A7AD13" w14:textId="77777777" w:rsidR="0035641D" w:rsidRDefault="00EA562E">
            <w:pPr>
              <w:pStyle w:val="TableParagraph"/>
              <w:spacing w:line="269" w:lineRule="exact"/>
              <w:ind w:left="148"/>
              <w:rPr>
                <w:sz w:val="24"/>
              </w:rPr>
            </w:pPr>
            <w:r>
              <w:rPr>
                <w:sz w:val="24"/>
              </w:rPr>
              <w:t>06.02.2025-</w:t>
            </w:r>
          </w:p>
          <w:p w14:paraId="03A7AFF0" w14:textId="77777777" w:rsidR="0035641D" w:rsidRDefault="00EA562E">
            <w:pPr>
              <w:pStyle w:val="TableParagraph"/>
              <w:spacing w:line="272" w:lineRule="exact"/>
              <w:ind w:left="186"/>
              <w:rPr>
                <w:sz w:val="24"/>
              </w:rPr>
            </w:pPr>
            <w:r>
              <w:rPr>
                <w:sz w:val="24"/>
              </w:rPr>
              <w:t>08.02.2025</w:t>
            </w:r>
          </w:p>
        </w:tc>
        <w:tc>
          <w:tcPr>
            <w:tcW w:w="2838" w:type="dxa"/>
          </w:tcPr>
          <w:p w14:paraId="53152B3B" w14:textId="77777777" w:rsidR="0035641D" w:rsidRDefault="00EA562E">
            <w:pPr>
              <w:pStyle w:val="TableParagraph"/>
              <w:spacing w:line="242" w:lineRule="auto"/>
              <w:ind w:left="119" w:right="113"/>
              <w:rPr>
                <w:sz w:val="24"/>
              </w:rPr>
            </w:pPr>
            <w:r>
              <w:rPr>
                <w:sz w:val="24"/>
              </w:rPr>
              <w:t>Экспериментально-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лаборатория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«Нескучные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дети»</w:t>
            </w:r>
          </w:p>
        </w:tc>
        <w:tc>
          <w:tcPr>
            <w:tcW w:w="5388" w:type="dxa"/>
          </w:tcPr>
          <w:p w14:paraId="6E28543E" w14:textId="77777777" w:rsidR="0035641D" w:rsidRDefault="00EA562E">
            <w:pPr>
              <w:pStyle w:val="TableParagraph"/>
              <w:spacing w:line="242" w:lineRule="auto"/>
              <w:ind w:left="114" w:right="1528"/>
              <w:rPr>
                <w:sz w:val="24"/>
              </w:rPr>
            </w:pPr>
            <w:r>
              <w:rPr>
                <w:sz w:val="24"/>
              </w:rPr>
              <w:t>Организация и проведение опытно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14:paraId="1C34B840" w14:textId="77777777" w:rsidR="0035641D" w:rsidRDefault="00EA562E">
            <w:pPr>
              <w:pStyle w:val="TableParagraph"/>
              <w:spacing w:line="237" w:lineRule="auto"/>
              <w:ind w:left="114" w:right="409"/>
              <w:rPr>
                <w:sz w:val="24"/>
              </w:rPr>
            </w:pPr>
            <w:r>
              <w:rPr>
                <w:sz w:val="24"/>
              </w:rPr>
              <w:t>Виртуальное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лабораторий,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кванториумов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8" w:type="dxa"/>
          </w:tcPr>
          <w:p w14:paraId="2D8D2E1E" w14:textId="77777777" w:rsidR="0035641D" w:rsidRDefault="00EA562E">
            <w:pPr>
              <w:pStyle w:val="TableParagraph"/>
              <w:spacing w:line="273" w:lineRule="exact"/>
              <w:ind w:left="286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35641D" w14:paraId="27CC25D4" w14:textId="77777777">
        <w:trPr>
          <w:trHeight w:val="830"/>
        </w:trPr>
        <w:tc>
          <w:tcPr>
            <w:tcW w:w="907" w:type="dxa"/>
          </w:tcPr>
          <w:p w14:paraId="50DD024B" w14:textId="77777777" w:rsidR="0035641D" w:rsidRDefault="00EA562E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174" w:type="dxa"/>
          </w:tcPr>
          <w:p w14:paraId="49ADD80E" w14:textId="77777777" w:rsidR="0035641D" w:rsidRDefault="00EA562E">
            <w:pPr>
              <w:pStyle w:val="TableParagraph"/>
              <w:spacing w:line="242" w:lineRule="auto"/>
              <w:ind w:left="119" w:right="542"/>
              <w:rPr>
                <w:sz w:val="24"/>
              </w:rPr>
            </w:pPr>
            <w:r>
              <w:rPr>
                <w:sz w:val="24"/>
              </w:rPr>
              <w:t>21.02 - Международный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деньродного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647" w:type="dxa"/>
          </w:tcPr>
          <w:p w14:paraId="2D465EA3" w14:textId="77777777" w:rsidR="0035641D" w:rsidRDefault="00EA562E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12.02.2025-</w:t>
            </w:r>
          </w:p>
          <w:p w14:paraId="7FA96CFA" w14:textId="77777777" w:rsidR="0035641D" w:rsidRDefault="00EA562E">
            <w:pPr>
              <w:pStyle w:val="TableParagraph"/>
              <w:spacing w:before="2" w:line="240" w:lineRule="auto"/>
              <w:ind w:left="186"/>
              <w:rPr>
                <w:sz w:val="24"/>
              </w:rPr>
            </w:pPr>
            <w:r>
              <w:rPr>
                <w:sz w:val="24"/>
              </w:rPr>
              <w:t>29.02.2025</w:t>
            </w:r>
          </w:p>
        </w:tc>
        <w:tc>
          <w:tcPr>
            <w:tcW w:w="2838" w:type="dxa"/>
          </w:tcPr>
          <w:p w14:paraId="21C6A3E4" w14:textId="77777777" w:rsidR="0035641D" w:rsidRDefault="00EA562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  <w:p w14:paraId="5C8A190D" w14:textId="77777777" w:rsidR="0035641D" w:rsidRDefault="00EA562E">
            <w:pPr>
              <w:pStyle w:val="TableParagraph"/>
              <w:spacing w:line="274" w:lineRule="exact"/>
              <w:ind w:left="119" w:right="1115"/>
              <w:rPr>
                <w:sz w:val="24"/>
              </w:rPr>
            </w:pPr>
            <w:r>
              <w:rPr>
                <w:sz w:val="24"/>
              </w:rPr>
              <w:t>«Родной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душанарода</w:t>
            </w:r>
            <w:proofErr w:type="spellEnd"/>
            <w:r>
              <w:rPr>
                <w:sz w:val="24"/>
              </w:rPr>
              <w:t>!»</w:t>
            </w:r>
          </w:p>
        </w:tc>
        <w:tc>
          <w:tcPr>
            <w:tcW w:w="5388" w:type="dxa"/>
          </w:tcPr>
          <w:p w14:paraId="38EFDC8B" w14:textId="77777777" w:rsidR="0035641D" w:rsidRDefault="00EA562E">
            <w:pPr>
              <w:pStyle w:val="TableParagraph"/>
              <w:numPr>
                <w:ilvl w:val="0"/>
                <w:numId w:val="152"/>
              </w:numPr>
              <w:tabs>
                <w:tab w:val="left" w:pos="350"/>
              </w:tabs>
              <w:spacing w:line="264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Родное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(стихи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языке)</w:t>
            </w:r>
          </w:p>
          <w:p w14:paraId="64EC8BA6" w14:textId="77777777" w:rsidR="0035641D" w:rsidRDefault="00EA562E">
            <w:pPr>
              <w:pStyle w:val="TableParagraph"/>
              <w:numPr>
                <w:ilvl w:val="0"/>
                <w:numId w:val="152"/>
              </w:numPr>
              <w:tabs>
                <w:tab w:val="left" w:pos="350"/>
              </w:tabs>
              <w:spacing w:line="272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Иллюстрация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этнической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</w:p>
        </w:tc>
        <w:tc>
          <w:tcPr>
            <w:tcW w:w="1278" w:type="dxa"/>
          </w:tcPr>
          <w:p w14:paraId="61B64043" w14:textId="77777777" w:rsidR="0035641D" w:rsidRDefault="00EA562E">
            <w:pPr>
              <w:pStyle w:val="TableParagraph"/>
              <w:ind w:left="286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35641D" w14:paraId="55AAA156" w14:textId="77777777">
        <w:trPr>
          <w:trHeight w:val="551"/>
        </w:trPr>
        <w:tc>
          <w:tcPr>
            <w:tcW w:w="907" w:type="dxa"/>
          </w:tcPr>
          <w:p w14:paraId="5DD40789" w14:textId="77777777" w:rsidR="0035641D" w:rsidRDefault="00EA562E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174" w:type="dxa"/>
          </w:tcPr>
          <w:p w14:paraId="2A320496" w14:textId="77777777" w:rsidR="0035641D" w:rsidRDefault="00EA562E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z w:val="24"/>
              </w:rPr>
              <w:t>23.02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14:paraId="5BE6C4F5" w14:textId="77777777" w:rsidR="0035641D" w:rsidRDefault="00EA562E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защитника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647" w:type="dxa"/>
          </w:tcPr>
          <w:p w14:paraId="3F1EDC5F" w14:textId="77777777" w:rsidR="0035641D" w:rsidRDefault="00EA562E"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21.02.2025</w:t>
            </w:r>
          </w:p>
        </w:tc>
        <w:tc>
          <w:tcPr>
            <w:tcW w:w="2838" w:type="dxa"/>
          </w:tcPr>
          <w:p w14:paraId="1DF8FB89" w14:textId="77777777" w:rsidR="0035641D" w:rsidRDefault="00EA562E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 «Вместе</w:t>
            </w:r>
          </w:p>
          <w:p w14:paraId="73D67422" w14:textId="77777777" w:rsidR="0035641D" w:rsidRDefault="00EA562E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с папой»</w:t>
            </w:r>
          </w:p>
        </w:tc>
        <w:tc>
          <w:tcPr>
            <w:tcW w:w="5388" w:type="dxa"/>
          </w:tcPr>
          <w:p w14:paraId="0532337E" w14:textId="77777777" w:rsidR="0035641D" w:rsidRDefault="00EA562E">
            <w:pPr>
              <w:pStyle w:val="TableParagraph"/>
              <w:ind w:left="114" w:right="86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папами.</w:t>
            </w:r>
          </w:p>
        </w:tc>
        <w:tc>
          <w:tcPr>
            <w:tcW w:w="1278" w:type="dxa"/>
          </w:tcPr>
          <w:p w14:paraId="71EE150E" w14:textId="77777777" w:rsidR="0035641D" w:rsidRDefault="00EA562E">
            <w:pPr>
              <w:pStyle w:val="TableParagraph"/>
              <w:ind w:left="286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</w:tbl>
    <w:p w14:paraId="0DFC45C6" w14:textId="77777777" w:rsidR="0035641D" w:rsidRDefault="0035641D">
      <w:pPr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tbl>
      <w:tblPr>
        <w:tblW w:w="0" w:type="auto"/>
        <w:tblInd w:w="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3174"/>
        <w:gridCol w:w="1647"/>
        <w:gridCol w:w="2838"/>
        <w:gridCol w:w="5388"/>
        <w:gridCol w:w="1278"/>
      </w:tblGrid>
      <w:tr w:rsidR="0035641D" w14:paraId="48A12CFC" w14:textId="77777777">
        <w:trPr>
          <w:trHeight w:val="830"/>
        </w:trPr>
        <w:tc>
          <w:tcPr>
            <w:tcW w:w="907" w:type="dxa"/>
            <w:vMerge w:val="restart"/>
          </w:tcPr>
          <w:p w14:paraId="220D7521" w14:textId="77777777" w:rsidR="0035641D" w:rsidRDefault="00EA562E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lastRenderedPageBreak/>
              <w:t>16</w:t>
            </w:r>
          </w:p>
        </w:tc>
        <w:tc>
          <w:tcPr>
            <w:tcW w:w="3174" w:type="dxa"/>
            <w:vMerge w:val="restart"/>
          </w:tcPr>
          <w:p w14:paraId="79532F4D" w14:textId="77777777" w:rsidR="0035641D" w:rsidRDefault="00EA562E">
            <w:pPr>
              <w:pStyle w:val="TableParagraph"/>
              <w:spacing w:line="240" w:lineRule="auto"/>
              <w:ind w:left="119" w:right="1281"/>
              <w:rPr>
                <w:sz w:val="24"/>
              </w:rPr>
            </w:pPr>
            <w:r>
              <w:rPr>
                <w:sz w:val="24"/>
              </w:rPr>
              <w:t>08.03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647" w:type="dxa"/>
          </w:tcPr>
          <w:p w14:paraId="074AA5A5" w14:textId="77777777" w:rsidR="0035641D" w:rsidRDefault="00EA562E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01.03.2025-</w:t>
            </w:r>
          </w:p>
          <w:p w14:paraId="55C16A68" w14:textId="77777777" w:rsidR="0035641D" w:rsidRDefault="00EA562E">
            <w:pPr>
              <w:pStyle w:val="TableParagraph"/>
              <w:spacing w:before="2" w:line="240" w:lineRule="auto"/>
              <w:ind w:left="186"/>
              <w:rPr>
                <w:sz w:val="24"/>
              </w:rPr>
            </w:pPr>
            <w:r>
              <w:rPr>
                <w:sz w:val="24"/>
              </w:rPr>
              <w:t>07.03.2025</w:t>
            </w:r>
          </w:p>
        </w:tc>
        <w:tc>
          <w:tcPr>
            <w:tcW w:w="2838" w:type="dxa"/>
          </w:tcPr>
          <w:p w14:paraId="781BEBD9" w14:textId="77777777" w:rsidR="0035641D" w:rsidRDefault="00EA562E">
            <w:pPr>
              <w:pStyle w:val="TableParagraph"/>
              <w:spacing w:line="242" w:lineRule="auto"/>
              <w:ind w:left="119" w:right="417"/>
              <w:rPr>
                <w:sz w:val="24"/>
              </w:rPr>
            </w:pPr>
            <w:r>
              <w:rPr>
                <w:sz w:val="24"/>
              </w:rPr>
              <w:t>Фотовыставка «Мама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тожемаленькой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была»</w:t>
            </w:r>
          </w:p>
        </w:tc>
        <w:tc>
          <w:tcPr>
            <w:tcW w:w="5388" w:type="dxa"/>
          </w:tcPr>
          <w:p w14:paraId="6233DC64" w14:textId="77777777" w:rsidR="0035641D" w:rsidRDefault="00EA562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</w:p>
          <w:p w14:paraId="7A9ACC34" w14:textId="77777777" w:rsidR="0035641D" w:rsidRDefault="00EA562E">
            <w:pPr>
              <w:pStyle w:val="TableParagraph"/>
              <w:spacing w:line="274" w:lineRule="exact"/>
              <w:ind w:left="114" w:right="430"/>
              <w:rPr>
                <w:sz w:val="24"/>
              </w:rPr>
            </w:pPr>
            <w:r>
              <w:rPr>
                <w:sz w:val="24"/>
              </w:rPr>
              <w:t>значимости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ней.</w:t>
            </w:r>
          </w:p>
        </w:tc>
        <w:tc>
          <w:tcPr>
            <w:tcW w:w="1278" w:type="dxa"/>
          </w:tcPr>
          <w:p w14:paraId="1F98EBF7" w14:textId="77777777" w:rsidR="0035641D" w:rsidRDefault="00EA562E">
            <w:pPr>
              <w:pStyle w:val="TableParagraph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35641D" w14:paraId="3CDE7F60" w14:textId="77777777">
        <w:trPr>
          <w:trHeight w:val="825"/>
        </w:trPr>
        <w:tc>
          <w:tcPr>
            <w:tcW w:w="907" w:type="dxa"/>
            <w:vMerge/>
            <w:tcBorders>
              <w:top w:val="nil"/>
            </w:tcBorders>
          </w:tcPr>
          <w:p w14:paraId="6A47999C" w14:textId="77777777" w:rsidR="0035641D" w:rsidRDefault="0035641D">
            <w:pPr>
              <w:rPr>
                <w:sz w:val="2"/>
                <w:szCs w:val="2"/>
              </w:rPr>
            </w:pPr>
          </w:p>
        </w:tc>
        <w:tc>
          <w:tcPr>
            <w:tcW w:w="3174" w:type="dxa"/>
            <w:vMerge/>
            <w:tcBorders>
              <w:top w:val="nil"/>
            </w:tcBorders>
          </w:tcPr>
          <w:p w14:paraId="57DCDC3F" w14:textId="77777777" w:rsidR="0035641D" w:rsidRDefault="0035641D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 w14:paraId="4EFA5047" w14:textId="77777777" w:rsidR="0035641D" w:rsidRDefault="00EA562E">
            <w:pPr>
              <w:pStyle w:val="TableParagraph"/>
              <w:spacing w:line="265" w:lineRule="exact"/>
              <w:ind w:left="148"/>
              <w:rPr>
                <w:sz w:val="24"/>
              </w:rPr>
            </w:pPr>
            <w:r>
              <w:rPr>
                <w:sz w:val="24"/>
              </w:rPr>
              <w:t>04.03.3025-</w:t>
            </w:r>
          </w:p>
          <w:p w14:paraId="73E68324" w14:textId="77777777" w:rsidR="0035641D" w:rsidRDefault="00EA562E">
            <w:pPr>
              <w:pStyle w:val="TableParagraph"/>
              <w:spacing w:line="272" w:lineRule="exact"/>
              <w:ind w:left="186"/>
              <w:rPr>
                <w:sz w:val="24"/>
              </w:rPr>
            </w:pPr>
            <w:r>
              <w:rPr>
                <w:sz w:val="24"/>
              </w:rPr>
              <w:t>05.03.2025</w:t>
            </w:r>
          </w:p>
        </w:tc>
        <w:tc>
          <w:tcPr>
            <w:tcW w:w="2838" w:type="dxa"/>
          </w:tcPr>
          <w:p w14:paraId="6D41E3A0" w14:textId="77777777" w:rsidR="0035641D" w:rsidRDefault="00EA562E">
            <w:pPr>
              <w:pStyle w:val="TableParagraph"/>
              <w:spacing w:line="232" w:lineRule="auto"/>
              <w:ind w:left="119" w:right="32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Мастер-классы </w:t>
            </w:r>
            <w:r>
              <w:rPr>
                <w:sz w:val="24"/>
              </w:rPr>
              <w:t>«Мама,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13C67287" w14:textId="77777777" w:rsidR="0035641D" w:rsidRDefault="00EA562E">
            <w:pPr>
              <w:pStyle w:val="TableParagraph"/>
              <w:spacing w:before="4" w:line="266" w:lineRule="exact"/>
              <w:ind w:left="119"/>
              <w:rPr>
                <w:sz w:val="24"/>
              </w:rPr>
            </w:pPr>
            <w:r>
              <w:rPr>
                <w:sz w:val="24"/>
              </w:rPr>
              <w:t>рукодельная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</w:tc>
        <w:tc>
          <w:tcPr>
            <w:tcW w:w="5388" w:type="dxa"/>
          </w:tcPr>
          <w:p w14:paraId="3F247332" w14:textId="77777777" w:rsidR="0035641D" w:rsidRDefault="00EA562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мастер-классы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бабушек.</w:t>
            </w:r>
          </w:p>
        </w:tc>
        <w:tc>
          <w:tcPr>
            <w:tcW w:w="1278" w:type="dxa"/>
          </w:tcPr>
          <w:p w14:paraId="746409F2" w14:textId="77777777" w:rsidR="0035641D" w:rsidRDefault="00EA562E">
            <w:pPr>
              <w:pStyle w:val="TableParagraph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35641D" w14:paraId="33014B7F" w14:textId="77777777">
        <w:trPr>
          <w:trHeight w:val="556"/>
        </w:trPr>
        <w:tc>
          <w:tcPr>
            <w:tcW w:w="907" w:type="dxa"/>
            <w:vMerge/>
            <w:tcBorders>
              <w:top w:val="nil"/>
            </w:tcBorders>
          </w:tcPr>
          <w:p w14:paraId="3EC96675" w14:textId="77777777" w:rsidR="0035641D" w:rsidRDefault="0035641D">
            <w:pPr>
              <w:rPr>
                <w:sz w:val="2"/>
                <w:szCs w:val="2"/>
              </w:rPr>
            </w:pPr>
          </w:p>
        </w:tc>
        <w:tc>
          <w:tcPr>
            <w:tcW w:w="3174" w:type="dxa"/>
            <w:vMerge/>
            <w:tcBorders>
              <w:top w:val="nil"/>
            </w:tcBorders>
          </w:tcPr>
          <w:p w14:paraId="4F6C7583" w14:textId="77777777" w:rsidR="0035641D" w:rsidRDefault="0035641D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 w14:paraId="0EE508B8" w14:textId="77777777" w:rsidR="0035641D" w:rsidRDefault="00EA562E">
            <w:pPr>
              <w:pStyle w:val="TableParagraph"/>
              <w:spacing w:line="273" w:lineRule="exact"/>
              <w:ind w:left="186"/>
              <w:rPr>
                <w:sz w:val="24"/>
              </w:rPr>
            </w:pPr>
            <w:r>
              <w:rPr>
                <w:sz w:val="24"/>
              </w:rPr>
              <w:t>06.03.2025</w:t>
            </w:r>
          </w:p>
        </w:tc>
        <w:tc>
          <w:tcPr>
            <w:tcW w:w="2838" w:type="dxa"/>
          </w:tcPr>
          <w:p w14:paraId="038C446D" w14:textId="77777777" w:rsidR="0035641D" w:rsidRDefault="00EA562E"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proofErr w:type="gramStart"/>
            <w:r>
              <w:rPr>
                <w:sz w:val="24"/>
              </w:rPr>
              <w:t>Видео-поздравления</w:t>
            </w:r>
            <w:proofErr w:type="gramEnd"/>
          </w:p>
          <w:p w14:paraId="3729CB50" w14:textId="77777777" w:rsidR="0035641D" w:rsidRDefault="00EA562E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«Дети ТВ»</w:t>
            </w:r>
          </w:p>
        </w:tc>
        <w:tc>
          <w:tcPr>
            <w:tcW w:w="5388" w:type="dxa"/>
          </w:tcPr>
          <w:p w14:paraId="59697B00" w14:textId="77777777" w:rsidR="0035641D" w:rsidRDefault="00EA562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видео-поздравления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мам.</w:t>
            </w:r>
          </w:p>
        </w:tc>
        <w:tc>
          <w:tcPr>
            <w:tcW w:w="1278" w:type="dxa"/>
          </w:tcPr>
          <w:p w14:paraId="3EA09F05" w14:textId="77777777" w:rsidR="0035641D" w:rsidRDefault="00EA562E">
            <w:pPr>
              <w:pStyle w:val="TableParagraph"/>
              <w:spacing w:line="273" w:lineRule="exact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35641D" w14:paraId="326669D7" w14:textId="77777777">
        <w:trPr>
          <w:trHeight w:val="825"/>
        </w:trPr>
        <w:tc>
          <w:tcPr>
            <w:tcW w:w="907" w:type="dxa"/>
            <w:vMerge w:val="restart"/>
          </w:tcPr>
          <w:p w14:paraId="53BA2851" w14:textId="77777777" w:rsidR="0035641D" w:rsidRDefault="00EA562E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174" w:type="dxa"/>
            <w:vMerge w:val="restart"/>
          </w:tcPr>
          <w:p w14:paraId="27A99BD2" w14:textId="77777777" w:rsidR="0035641D" w:rsidRDefault="00EA562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  <w:u w:val="single"/>
              </w:rPr>
              <w:t>11.03–17.03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Масленица</w:t>
            </w:r>
          </w:p>
        </w:tc>
        <w:tc>
          <w:tcPr>
            <w:tcW w:w="1647" w:type="dxa"/>
          </w:tcPr>
          <w:p w14:paraId="30CB8C73" w14:textId="77777777" w:rsidR="0035641D" w:rsidRDefault="00EA562E">
            <w:pPr>
              <w:pStyle w:val="TableParagraph"/>
              <w:spacing w:line="267" w:lineRule="exact"/>
              <w:ind w:left="148"/>
              <w:rPr>
                <w:sz w:val="24"/>
              </w:rPr>
            </w:pPr>
            <w:r>
              <w:rPr>
                <w:sz w:val="24"/>
              </w:rPr>
              <w:t>11.03.2025-</w:t>
            </w:r>
          </w:p>
          <w:p w14:paraId="0BD7E45C" w14:textId="77777777" w:rsidR="0035641D" w:rsidRDefault="00EA562E">
            <w:pPr>
              <w:pStyle w:val="TableParagraph"/>
              <w:spacing w:line="275" w:lineRule="exact"/>
              <w:ind w:left="186"/>
              <w:rPr>
                <w:sz w:val="24"/>
              </w:rPr>
            </w:pPr>
            <w:r>
              <w:rPr>
                <w:sz w:val="24"/>
              </w:rPr>
              <w:t>15.03.2025</w:t>
            </w:r>
          </w:p>
        </w:tc>
        <w:tc>
          <w:tcPr>
            <w:tcW w:w="2838" w:type="dxa"/>
          </w:tcPr>
          <w:p w14:paraId="746042F5" w14:textId="77777777" w:rsidR="0035641D" w:rsidRDefault="00EA562E">
            <w:pPr>
              <w:pStyle w:val="TableParagraph"/>
              <w:spacing w:line="237" w:lineRule="auto"/>
              <w:ind w:left="119" w:right="14"/>
              <w:rPr>
                <w:sz w:val="24"/>
              </w:rPr>
            </w:pPr>
            <w:r>
              <w:rPr>
                <w:spacing w:val="-1"/>
                <w:sz w:val="24"/>
              </w:rPr>
              <w:t>#ЧеленджХороводМаслен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иц</w:t>
            </w:r>
            <w:proofErr w:type="spellEnd"/>
          </w:p>
        </w:tc>
        <w:tc>
          <w:tcPr>
            <w:tcW w:w="5388" w:type="dxa"/>
          </w:tcPr>
          <w:p w14:paraId="2BF5B148" w14:textId="77777777" w:rsidR="0035641D" w:rsidRDefault="00EA562E">
            <w:pPr>
              <w:pStyle w:val="TableParagraph"/>
              <w:spacing w:line="237" w:lineRule="auto"/>
              <w:ind w:left="114" w:right="62"/>
              <w:rPr>
                <w:sz w:val="24"/>
              </w:rPr>
            </w:pPr>
            <w:r>
              <w:rPr>
                <w:sz w:val="24"/>
              </w:rPr>
              <w:t>Размещение на страницах ДОО в 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кукол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Маслениц,изготовленных</w:t>
            </w:r>
            <w:proofErr w:type="spellEnd"/>
            <w:proofErr w:type="gramEnd"/>
          </w:p>
          <w:p w14:paraId="0B9EEFCD" w14:textId="77777777" w:rsidR="0035641D" w:rsidRDefault="00EA562E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своими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</w:p>
        </w:tc>
        <w:tc>
          <w:tcPr>
            <w:tcW w:w="1278" w:type="dxa"/>
          </w:tcPr>
          <w:p w14:paraId="6B623A60" w14:textId="77777777" w:rsidR="0035641D" w:rsidRDefault="00EA562E">
            <w:pPr>
              <w:pStyle w:val="TableParagraph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35641D" w14:paraId="37D84D41" w14:textId="77777777">
        <w:trPr>
          <w:trHeight w:val="552"/>
        </w:trPr>
        <w:tc>
          <w:tcPr>
            <w:tcW w:w="907" w:type="dxa"/>
            <w:vMerge/>
            <w:tcBorders>
              <w:top w:val="nil"/>
            </w:tcBorders>
          </w:tcPr>
          <w:p w14:paraId="1DF7256A" w14:textId="77777777" w:rsidR="0035641D" w:rsidRDefault="0035641D">
            <w:pPr>
              <w:rPr>
                <w:sz w:val="2"/>
                <w:szCs w:val="2"/>
              </w:rPr>
            </w:pPr>
          </w:p>
        </w:tc>
        <w:tc>
          <w:tcPr>
            <w:tcW w:w="3174" w:type="dxa"/>
            <w:vMerge/>
            <w:tcBorders>
              <w:top w:val="nil"/>
            </w:tcBorders>
          </w:tcPr>
          <w:p w14:paraId="2D6311DA" w14:textId="77777777" w:rsidR="0035641D" w:rsidRDefault="0035641D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 w14:paraId="4CB09077" w14:textId="77777777" w:rsidR="0035641D" w:rsidRDefault="00EA562E"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15.03.2025</w:t>
            </w:r>
          </w:p>
        </w:tc>
        <w:tc>
          <w:tcPr>
            <w:tcW w:w="2838" w:type="dxa"/>
          </w:tcPr>
          <w:p w14:paraId="2CA30EE2" w14:textId="77777777" w:rsidR="0035641D" w:rsidRDefault="00EA562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Масленичный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</w:p>
        </w:tc>
        <w:tc>
          <w:tcPr>
            <w:tcW w:w="5388" w:type="dxa"/>
          </w:tcPr>
          <w:p w14:paraId="067EABED" w14:textId="77777777" w:rsidR="0035641D" w:rsidRDefault="00EA562E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забав,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ярмарки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449662F0" w14:textId="77777777" w:rsidR="0035641D" w:rsidRDefault="00EA562E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</w:tc>
        <w:tc>
          <w:tcPr>
            <w:tcW w:w="1278" w:type="dxa"/>
          </w:tcPr>
          <w:p w14:paraId="585E61BC" w14:textId="77777777" w:rsidR="0035641D" w:rsidRDefault="00EA562E">
            <w:pPr>
              <w:pStyle w:val="TableParagraph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35641D" w14:paraId="177A3B32" w14:textId="77777777">
        <w:trPr>
          <w:trHeight w:val="551"/>
        </w:trPr>
        <w:tc>
          <w:tcPr>
            <w:tcW w:w="907" w:type="dxa"/>
          </w:tcPr>
          <w:p w14:paraId="001875EF" w14:textId="77777777" w:rsidR="0035641D" w:rsidRDefault="00EA562E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174" w:type="dxa"/>
          </w:tcPr>
          <w:p w14:paraId="4570F198" w14:textId="77777777" w:rsidR="0035641D" w:rsidRDefault="00EA562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  <w:u w:val="single"/>
              </w:rPr>
              <w:t>24.03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-31.03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14:paraId="18F12EA9" w14:textId="77777777" w:rsidR="0035641D" w:rsidRDefault="00EA562E">
            <w:pPr>
              <w:pStyle w:val="TableParagraph"/>
              <w:spacing w:before="2"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юношеской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</w:tc>
        <w:tc>
          <w:tcPr>
            <w:tcW w:w="1647" w:type="dxa"/>
          </w:tcPr>
          <w:p w14:paraId="7797D3B8" w14:textId="77777777" w:rsidR="0035641D" w:rsidRDefault="00EA562E">
            <w:pPr>
              <w:pStyle w:val="TableParagraph"/>
              <w:spacing w:line="273" w:lineRule="exact"/>
              <w:ind w:left="186"/>
              <w:rPr>
                <w:sz w:val="24"/>
              </w:rPr>
            </w:pPr>
            <w:r>
              <w:rPr>
                <w:sz w:val="24"/>
              </w:rPr>
              <w:t>29.03.2025</w:t>
            </w:r>
          </w:p>
        </w:tc>
        <w:tc>
          <w:tcPr>
            <w:tcW w:w="2838" w:type="dxa"/>
          </w:tcPr>
          <w:p w14:paraId="16A2413E" w14:textId="77777777" w:rsidR="0035641D" w:rsidRDefault="00EA562E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Книжная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ярмарка</w:t>
            </w:r>
          </w:p>
        </w:tc>
        <w:tc>
          <w:tcPr>
            <w:tcW w:w="5388" w:type="dxa"/>
          </w:tcPr>
          <w:p w14:paraId="69ADA3B0" w14:textId="77777777" w:rsidR="0035641D" w:rsidRDefault="00EA562E">
            <w:pPr>
              <w:pStyle w:val="TableParagraph"/>
              <w:spacing w:before="3"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Изготовление,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книжек-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малышек,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сделанных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</w:p>
        </w:tc>
        <w:tc>
          <w:tcPr>
            <w:tcW w:w="1278" w:type="dxa"/>
          </w:tcPr>
          <w:p w14:paraId="456D91AC" w14:textId="77777777" w:rsidR="0035641D" w:rsidRDefault="00EA562E">
            <w:pPr>
              <w:pStyle w:val="TableParagraph"/>
              <w:spacing w:line="273" w:lineRule="exact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35641D" w14:paraId="544BEF92" w14:textId="77777777">
        <w:trPr>
          <w:trHeight w:val="873"/>
        </w:trPr>
        <w:tc>
          <w:tcPr>
            <w:tcW w:w="907" w:type="dxa"/>
          </w:tcPr>
          <w:p w14:paraId="473D9A1F" w14:textId="77777777" w:rsidR="0035641D" w:rsidRDefault="00EA562E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174" w:type="dxa"/>
          </w:tcPr>
          <w:p w14:paraId="214E7081" w14:textId="77777777" w:rsidR="0035641D" w:rsidRDefault="00EA562E">
            <w:pPr>
              <w:pStyle w:val="TableParagraph"/>
              <w:spacing w:line="242" w:lineRule="auto"/>
              <w:ind w:left="119" w:right="1078"/>
              <w:rPr>
                <w:sz w:val="24"/>
              </w:rPr>
            </w:pPr>
            <w:r>
              <w:rPr>
                <w:sz w:val="24"/>
              </w:rPr>
              <w:t>27.03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деньтеатра</w:t>
            </w:r>
            <w:proofErr w:type="spellEnd"/>
          </w:p>
        </w:tc>
        <w:tc>
          <w:tcPr>
            <w:tcW w:w="1647" w:type="dxa"/>
          </w:tcPr>
          <w:p w14:paraId="593EC527" w14:textId="77777777" w:rsidR="0035641D" w:rsidRDefault="00EA562E">
            <w:pPr>
              <w:pStyle w:val="TableParagraph"/>
              <w:spacing w:line="267" w:lineRule="exact"/>
              <w:ind w:left="148"/>
              <w:rPr>
                <w:sz w:val="24"/>
              </w:rPr>
            </w:pPr>
            <w:r>
              <w:rPr>
                <w:sz w:val="24"/>
              </w:rPr>
              <w:t>18.03.2025-</w:t>
            </w:r>
          </w:p>
          <w:p w14:paraId="581E3D29" w14:textId="77777777" w:rsidR="0035641D" w:rsidRDefault="00EA562E">
            <w:pPr>
              <w:pStyle w:val="TableParagraph"/>
              <w:spacing w:line="275" w:lineRule="exact"/>
              <w:ind w:left="186"/>
              <w:rPr>
                <w:sz w:val="24"/>
              </w:rPr>
            </w:pPr>
            <w:r>
              <w:rPr>
                <w:sz w:val="24"/>
              </w:rPr>
              <w:t>05.04.2025</w:t>
            </w:r>
          </w:p>
        </w:tc>
        <w:tc>
          <w:tcPr>
            <w:tcW w:w="2838" w:type="dxa"/>
          </w:tcPr>
          <w:p w14:paraId="1B1D3F7D" w14:textId="77777777" w:rsidR="0035641D" w:rsidRDefault="00EA562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  <w:p w14:paraId="4C195FF9" w14:textId="77777777" w:rsidR="0035641D" w:rsidRDefault="00EA562E">
            <w:pPr>
              <w:pStyle w:val="TableParagraph"/>
              <w:spacing w:before="2" w:line="240" w:lineRule="auto"/>
              <w:ind w:left="119"/>
              <w:rPr>
                <w:sz w:val="24"/>
              </w:rPr>
            </w:pPr>
            <w:r>
              <w:rPr>
                <w:sz w:val="24"/>
              </w:rPr>
              <w:t>«Волшебный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театра»</w:t>
            </w:r>
          </w:p>
        </w:tc>
        <w:tc>
          <w:tcPr>
            <w:tcW w:w="5388" w:type="dxa"/>
          </w:tcPr>
          <w:p w14:paraId="0483AAD4" w14:textId="77777777" w:rsidR="0035641D" w:rsidRDefault="00EA562E">
            <w:pPr>
              <w:pStyle w:val="TableParagraph"/>
              <w:numPr>
                <w:ilvl w:val="0"/>
                <w:numId w:val="153"/>
              </w:numPr>
              <w:tabs>
                <w:tab w:val="left" w:pos="35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Играем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(сюжетно-ролевая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игра)</w:t>
            </w:r>
          </w:p>
          <w:p w14:paraId="4A3D328C" w14:textId="77777777" w:rsidR="0035641D" w:rsidRDefault="00EA562E">
            <w:pPr>
              <w:pStyle w:val="TableParagraph"/>
              <w:numPr>
                <w:ilvl w:val="0"/>
                <w:numId w:val="153"/>
              </w:numPr>
              <w:tabs>
                <w:tab w:val="left" w:pos="350"/>
              </w:tabs>
              <w:spacing w:before="2" w:line="273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оркестр</w:t>
            </w:r>
          </w:p>
          <w:p w14:paraId="28C91328" w14:textId="77777777" w:rsidR="0035641D" w:rsidRDefault="00EA562E">
            <w:pPr>
              <w:pStyle w:val="TableParagraph"/>
              <w:numPr>
                <w:ilvl w:val="0"/>
                <w:numId w:val="153"/>
              </w:numPr>
              <w:tabs>
                <w:tab w:val="left" w:pos="350"/>
              </w:tabs>
              <w:spacing w:line="273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(ранний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возраст)</w:t>
            </w:r>
          </w:p>
        </w:tc>
        <w:tc>
          <w:tcPr>
            <w:tcW w:w="1278" w:type="dxa"/>
          </w:tcPr>
          <w:p w14:paraId="44F0A765" w14:textId="77777777" w:rsidR="0035641D" w:rsidRDefault="00EA562E">
            <w:pPr>
              <w:pStyle w:val="TableParagraph"/>
              <w:ind w:left="286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  <w:p w14:paraId="5F529A91" w14:textId="77777777" w:rsidR="0035641D" w:rsidRDefault="0035641D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14:paraId="7F009473" w14:textId="77777777" w:rsidR="0035641D" w:rsidRDefault="00EA562E">
            <w:pPr>
              <w:pStyle w:val="TableParagraph"/>
              <w:spacing w:line="240" w:lineRule="auto"/>
              <w:ind w:left="228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35641D" w14:paraId="795D1473" w14:textId="77777777">
        <w:trPr>
          <w:trHeight w:val="829"/>
        </w:trPr>
        <w:tc>
          <w:tcPr>
            <w:tcW w:w="907" w:type="dxa"/>
          </w:tcPr>
          <w:p w14:paraId="00328E2F" w14:textId="77777777" w:rsidR="0035641D" w:rsidRDefault="00EA562E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174" w:type="dxa"/>
          </w:tcPr>
          <w:p w14:paraId="2E8541E5" w14:textId="77777777" w:rsidR="0035641D" w:rsidRDefault="00EA562E">
            <w:pPr>
              <w:pStyle w:val="TableParagraph"/>
              <w:spacing w:line="242" w:lineRule="auto"/>
              <w:ind w:left="119" w:right="1078"/>
              <w:rPr>
                <w:sz w:val="24"/>
              </w:rPr>
            </w:pPr>
            <w:r>
              <w:rPr>
                <w:sz w:val="24"/>
                <w:u w:val="single"/>
              </w:rPr>
              <w:t>07.04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деньздоровья</w:t>
            </w:r>
            <w:proofErr w:type="spellEnd"/>
          </w:p>
        </w:tc>
        <w:tc>
          <w:tcPr>
            <w:tcW w:w="1647" w:type="dxa"/>
          </w:tcPr>
          <w:p w14:paraId="493DB719" w14:textId="77777777" w:rsidR="0035641D" w:rsidRDefault="00EA562E"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08.04.2025</w:t>
            </w:r>
          </w:p>
        </w:tc>
        <w:tc>
          <w:tcPr>
            <w:tcW w:w="2838" w:type="dxa"/>
          </w:tcPr>
          <w:p w14:paraId="5FA61831" w14:textId="77777777" w:rsidR="0035641D" w:rsidRDefault="00EA562E">
            <w:pPr>
              <w:pStyle w:val="TableParagraph"/>
              <w:spacing w:line="242" w:lineRule="auto"/>
              <w:ind w:left="119" w:right="147"/>
              <w:rPr>
                <w:sz w:val="24"/>
              </w:rPr>
            </w:pPr>
            <w:r>
              <w:rPr>
                <w:sz w:val="24"/>
              </w:rPr>
              <w:t>Спортивное развлечение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  <w:p w14:paraId="01FAEF0A" w14:textId="77777777" w:rsidR="0035641D" w:rsidRDefault="00EA562E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«Здоровье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я»</w:t>
            </w:r>
          </w:p>
        </w:tc>
        <w:tc>
          <w:tcPr>
            <w:tcW w:w="5388" w:type="dxa"/>
          </w:tcPr>
          <w:p w14:paraId="12B100F1" w14:textId="77777777" w:rsidR="0035641D" w:rsidRDefault="00EA562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развлечения,</w:t>
            </w:r>
          </w:p>
          <w:p w14:paraId="2B7DDAC5" w14:textId="77777777" w:rsidR="0035641D" w:rsidRDefault="00EA562E">
            <w:pPr>
              <w:pStyle w:val="TableParagraph"/>
              <w:spacing w:line="274" w:lineRule="exact"/>
              <w:ind w:left="114" w:right="1048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1278" w:type="dxa"/>
          </w:tcPr>
          <w:p w14:paraId="163E9169" w14:textId="77777777" w:rsidR="0035641D" w:rsidRDefault="00EA562E">
            <w:pPr>
              <w:pStyle w:val="TableParagraph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35641D" w14:paraId="2BC48FB2" w14:textId="77777777">
        <w:trPr>
          <w:trHeight w:val="537"/>
        </w:trPr>
        <w:tc>
          <w:tcPr>
            <w:tcW w:w="907" w:type="dxa"/>
            <w:vMerge w:val="restart"/>
          </w:tcPr>
          <w:p w14:paraId="02E67F89" w14:textId="77777777" w:rsidR="0035641D" w:rsidRDefault="00EA562E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174" w:type="dxa"/>
            <w:vMerge w:val="restart"/>
          </w:tcPr>
          <w:p w14:paraId="5FB752B4" w14:textId="77777777" w:rsidR="0035641D" w:rsidRDefault="00EA562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12.04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</w:tc>
        <w:tc>
          <w:tcPr>
            <w:tcW w:w="1647" w:type="dxa"/>
          </w:tcPr>
          <w:p w14:paraId="16ECBC7B" w14:textId="77777777" w:rsidR="0035641D" w:rsidRDefault="00EA562E">
            <w:pPr>
              <w:pStyle w:val="TableParagraph"/>
              <w:spacing w:line="265" w:lineRule="exact"/>
              <w:ind w:left="148"/>
              <w:rPr>
                <w:sz w:val="24"/>
              </w:rPr>
            </w:pPr>
            <w:r>
              <w:rPr>
                <w:sz w:val="24"/>
              </w:rPr>
              <w:t>08.04.2025-</w:t>
            </w:r>
          </w:p>
          <w:p w14:paraId="1307732F" w14:textId="77777777" w:rsidR="0035641D" w:rsidRDefault="00EA562E">
            <w:pPr>
              <w:pStyle w:val="TableParagraph"/>
              <w:spacing w:line="253" w:lineRule="exact"/>
              <w:ind w:left="186"/>
              <w:rPr>
                <w:sz w:val="24"/>
              </w:rPr>
            </w:pPr>
            <w:r>
              <w:rPr>
                <w:sz w:val="24"/>
              </w:rPr>
              <w:t>11.04.2025</w:t>
            </w:r>
          </w:p>
        </w:tc>
        <w:tc>
          <w:tcPr>
            <w:tcW w:w="2838" w:type="dxa"/>
          </w:tcPr>
          <w:p w14:paraId="1FDA83E7" w14:textId="77777777" w:rsidR="0035641D" w:rsidRDefault="00EA562E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14:paraId="1D0306BE" w14:textId="77777777" w:rsidR="0035641D" w:rsidRDefault="00EA562E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«Первый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космонавт»</w:t>
            </w:r>
          </w:p>
        </w:tc>
        <w:tc>
          <w:tcPr>
            <w:tcW w:w="5388" w:type="dxa"/>
          </w:tcPr>
          <w:p w14:paraId="182667FD" w14:textId="77777777" w:rsidR="0035641D" w:rsidRDefault="00EA562E">
            <w:pPr>
              <w:pStyle w:val="TableParagraph"/>
              <w:ind w:left="114" w:right="220"/>
              <w:rPr>
                <w:sz w:val="24"/>
              </w:rPr>
            </w:pPr>
            <w:r>
              <w:rPr>
                <w:sz w:val="24"/>
              </w:rPr>
              <w:t>Просмотр презентаций, видеофильмов 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Ю.А.Гагарине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«космонавт»</w:t>
            </w:r>
          </w:p>
        </w:tc>
        <w:tc>
          <w:tcPr>
            <w:tcW w:w="1278" w:type="dxa"/>
          </w:tcPr>
          <w:p w14:paraId="14701AE5" w14:textId="77777777" w:rsidR="0035641D" w:rsidRDefault="00EA562E">
            <w:pPr>
              <w:pStyle w:val="TableParagraph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35641D" w14:paraId="3F38EB28" w14:textId="77777777">
        <w:trPr>
          <w:trHeight w:val="551"/>
        </w:trPr>
        <w:tc>
          <w:tcPr>
            <w:tcW w:w="907" w:type="dxa"/>
            <w:vMerge/>
            <w:tcBorders>
              <w:top w:val="nil"/>
            </w:tcBorders>
          </w:tcPr>
          <w:p w14:paraId="2EC96499" w14:textId="77777777" w:rsidR="0035641D" w:rsidRDefault="0035641D">
            <w:pPr>
              <w:rPr>
                <w:sz w:val="2"/>
                <w:szCs w:val="2"/>
              </w:rPr>
            </w:pPr>
          </w:p>
        </w:tc>
        <w:tc>
          <w:tcPr>
            <w:tcW w:w="3174" w:type="dxa"/>
            <w:vMerge/>
            <w:tcBorders>
              <w:top w:val="nil"/>
            </w:tcBorders>
          </w:tcPr>
          <w:p w14:paraId="7F251F9D" w14:textId="77777777" w:rsidR="0035641D" w:rsidRDefault="0035641D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 w14:paraId="4E3AC8AA" w14:textId="77777777" w:rsidR="0035641D" w:rsidRDefault="00EA562E"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12.04.2025</w:t>
            </w:r>
          </w:p>
        </w:tc>
        <w:tc>
          <w:tcPr>
            <w:tcW w:w="2838" w:type="dxa"/>
          </w:tcPr>
          <w:p w14:paraId="4030FAB3" w14:textId="77777777" w:rsidR="0035641D" w:rsidRDefault="00EA562E">
            <w:pPr>
              <w:pStyle w:val="TableParagraph"/>
              <w:ind w:left="119" w:right="204"/>
              <w:rPr>
                <w:sz w:val="24"/>
              </w:rPr>
            </w:pPr>
            <w:r>
              <w:rPr>
                <w:sz w:val="24"/>
              </w:rPr>
              <w:t>Игра-викторина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«Тайны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звездного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неба»</w:t>
            </w:r>
          </w:p>
        </w:tc>
        <w:tc>
          <w:tcPr>
            <w:tcW w:w="5388" w:type="dxa"/>
          </w:tcPr>
          <w:p w14:paraId="320E6FCF" w14:textId="77777777" w:rsidR="0035641D" w:rsidRDefault="00EA562E">
            <w:pPr>
              <w:pStyle w:val="TableParagraph"/>
              <w:ind w:left="114" w:right="865"/>
              <w:rPr>
                <w:sz w:val="24"/>
              </w:rPr>
            </w:pPr>
            <w:r>
              <w:rPr>
                <w:sz w:val="24"/>
              </w:rPr>
              <w:t>Игра-викторина,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виртуальное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космическое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путешествие.</w:t>
            </w:r>
          </w:p>
        </w:tc>
        <w:tc>
          <w:tcPr>
            <w:tcW w:w="1278" w:type="dxa"/>
          </w:tcPr>
          <w:p w14:paraId="6EE41650" w14:textId="77777777" w:rsidR="0035641D" w:rsidRDefault="00EA562E">
            <w:pPr>
              <w:pStyle w:val="TableParagraph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35641D" w14:paraId="070CE624" w14:textId="77777777">
        <w:trPr>
          <w:trHeight w:val="1656"/>
        </w:trPr>
        <w:tc>
          <w:tcPr>
            <w:tcW w:w="907" w:type="dxa"/>
          </w:tcPr>
          <w:p w14:paraId="05A22D2F" w14:textId="77777777" w:rsidR="0035641D" w:rsidRDefault="00EA562E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174" w:type="dxa"/>
          </w:tcPr>
          <w:p w14:paraId="39AC1AC6" w14:textId="77777777" w:rsidR="0035641D" w:rsidRDefault="00EA562E">
            <w:pPr>
              <w:pStyle w:val="TableParagraph"/>
              <w:spacing w:line="240" w:lineRule="auto"/>
              <w:ind w:left="119" w:right="906"/>
              <w:rPr>
                <w:sz w:val="24"/>
              </w:rPr>
            </w:pPr>
            <w:r>
              <w:rPr>
                <w:sz w:val="24"/>
                <w:u w:val="single"/>
              </w:rPr>
              <w:t>12.04</w:t>
            </w:r>
            <w:r>
              <w:rPr>
                <w:sz w:val="24"/>
              </w:rPr>
              <w:t xml:space="preserve"> – 75 лет со 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рождения Юрия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Дмитриевича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Куклачева</w:t>
            </w:r>
          </w:p>
        </w:tc>
        <w:tc>
          <w:tcPr>
            <w:tcW w:w="1647" w:type="dxa"/>
          </w:tcPr>
          <w:p w14:paraId="1A8BE856" w14:textId="77777777" w:rsidR="0035641D" w:rsidRDefault="00EA562E">
            <w:pPr>
              <w:pStyle w:val="TableParagraph"/>
              <w:spacing w:line="267" w:lineRule="exact"/>
              <w:ind w:left="148"/>
              <w:rPr>
                <w:sz w:val="24"/>
              </w:rPr>
            </w:pPr>
            <w:r>
              <w:rPr>
                <w:sz w:val="24"/>
              </w:rPr>
              <w:t>03.04.2025-</w:t>
            </w:r>
          </w:p>
          <w:p w14:paraId="045CECE2" w14:textId="77777777" w:rsidR="0035641D" w:rsidRDefault="00EA562E">
            <w:pPr>
              <w:pStyle w:val="TableParagraph"/>
              <w:spacing w:line="275" w:lineRule="exact"/>
              <w:ind w:left="186"/>
              <w:rPr>
                <w:sz w:val="24"/>
              </w:rPr>
            </w:pPr>
            <w:r>
              <w:rPr>
                <w:sz w:val="24"/>
              </w:rPr>
              <w:t>24.04.2025</w:t>
            </w:r>
          </w:p>
        </w:tc>
        <w:tc>
          <w:tcPr>
            <w:tcW w:w="2838" w:type="dxa"/>
          </w:tcPr>
          <w:p w14:paraId="7BF85212" w14:textId="77777777" w:rsidR="0035641D" w:rsidRDefault="00EA562E"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Творческий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</w:t>
            </w:r>
          </w:p>
          <w:p w14:paraId="007170AF" w14:textId="77777777" w:rsidR="0035641D" w:rsidRDefault="00EA562E">
            <w:pPr>
              <w:pStyle w:val="TableParagraph"/>
              <w:spacing w:line="275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«Кошкин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дом»</w:t>
            </w:r>
          </w:p>
        </w:tc>
        <w:tc>
          <w:tcPr>
            <w:tcW w:w="5388" w:type="dxa"/>
          </w:tcPr>
          <w:p w14:paraId="1AFC8BAB" w14:textId="77777777" w:rsidR="0035641D" w:rsidRDefault="00EA562E">
            <w:pPr>
              <w:pStyle w:val="TableParagraph"/>
              <w:numPr>
                <w:ilvl w:val="0"/>
                <w:numId w:val="154"/>
              </w:numPr>
              <w:tabs>
                <w:tab w:val="left" w:pos="350"/>
              </w:tabs>
              <w:spacing w:line="264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Забавные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(фотография)</w:t>
            </w:r>
          </w:p>
          <w:p w14:paraId="6586EB66" w14:textId="77777777" w:rsidR="0035641D" w:rsidRDefault="00EA562E">
            <w:pPr>
              <w:pStyle w:val="TableParagraph"/>
              <w:numPr>
                <w:ilvl w:val="0"/>
                <w:numId w:val="154"/>
              </w:numPr>
              <w:tabs>
                <w:tab w:val="left" w:pos="350"/>
              </w:tabs>
              <w:spacing w:line="273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кошки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(своими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руками)</w:t>
            </w:r>
          </w:p>
          <w:p w14:paraId="040189F4" w14:textId="77777777" w:rsidR="0035641D" w:rsidRDefault="00EA562E">
            <w:pPr>
              <w:pStyle w:val="TableParagraph"/>
              <w:numPr>
                <w:ilvl w:val="0"/>
                <w:numId w:val="154"/>
              </w:numPr>
              <w:tabs>
                <w:tab w:val="left" w:pos="350"/>
              </w:tabs>
              <w:spacing w:before="2" w:line="27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(видео)</w:t>
            </w:r>
          </w:p>
          <w:p w14:paraId="4A1601FF" w14:textId="77777777" w:rsidR="0035641D" w:rsidRDefault="00EA562E">
            <w:pPr>
              <w:pStyle w:val="TableParagraph"/>
              <w:numPr>
                <w:ilvl w:val="0"/>
                <w:numId w:val="154"/>
              </w:numPr>
              <w:tabs>
                <w:tab w:val="left" w:pos="350"/>
              </w:tabs>
              <w:spacing w:line="27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Усы,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лапы,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хвост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(поделка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известного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кота)</w:t>
            </w:r>
          </w:p>
          <w:p w14:paraId="495781DB" w14:textId="77777777" w:rsidR="0035641D" w:rsidRDefault="00EA562E">
            <w:pPr>
              <w:pStyle w:val="TableParagraph"/>
              <w:numPr>
                <w:ilvl w:val="0"/>
                <w:numId w:val="154"/>
              </w:numPr>
              <w:tabs>
                <w:tab w:val="left" w:pos="350"/>
              </w:tabs>
              <w:spacing w:before="3" w:line="27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Рисунок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нетрадиционной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14:paraId="3D1D8FD1" w14:textId="77777777" w:rsidR="0035641D" w:rsidRDefault="00EA562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Усатый,полосатый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278" w:type="dxa"/>
          </w:tcPr>
          <w:p w14:paraId="322315ED" w14:textId="77777777" w:rsidR="0035641D" w:rsidRDefault="00EA562E">
            <w:pPr>
              <w:pStyle w:val="TableParagraph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35641D" w14:paraId="44580022" w14:textId="77777777">
        <w:trPr>
          <w:trHeight w:val="1101"/>
        </w:trPr>
        <w:tc>
          <w:tcPr>
            <w:tcW w:w="907" w:type="dxa"/>
            <w:tcBorders>
              <w:bottom w:val="single" w:sz="6" w:space="0" w:color="000000"/>
            </w:tcBorders>
          </w:tcPr>
          <w:p w14:paraId="14E599AB" w14:textId="77777777" w:rsidR="0035641D" w:rsidRDefault="00EA562E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174" w:type="dxa"/>
            <w:tcBorders>
              <w:bottom w:val="single" w:sz="6" w:space="0" w:color="000000"/>
            </w:tcBorders>
          </w:tcPr>
          <w:p w14:paraId="4744FD80" w14:textId="77777777" w:rsidR="0035641D" w:rsidRDefault="00EA562E">
            <w:pPr>
              <w:pStyle w:val="TableParagraph"/>
              <w:spacing w:line="237" w:lineRule="auto"/>
              <w:ind w:left="119" w:right="531"/>
              <w:rPr>
                <w:sz w:val="24"/>
              </w:rPr>
            </w:pPr>
            <w:r>
              <w:rPr>
                <w:sz w:val="24"/>
              </w:rPr>
              <w:t>01.05 – Праздник Весны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647" w:type="dxa"/>
            <w:tcBorders>
              <w:bottom w:val="single" w:sz="6" w:space="0" w:color="000000"/>
            </w:tcBorders>
          </w:tcPr>
          <w:p w14:paraId="3CBE032C" w14:textId="77777777" w:rsidR="0035641D" w:rsidRDefault="00EA562E"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29.04.2025</w:t>
            </w:r>
          </w:p>
        </w:tc>
        <w:tc>
          <w:tcPr>
            <w:tcW w:w="2838" w:type="dxa"/>
            <w:tcBorders>
              <w:bottom w:val="single" w:sz="6" w:space="0" w:color="000000"/>
            </w:tcBorders>
          </w:tcPr>
          <w:p w14:paraId="608C897F" w14:textId="77777777" w:rsidR="0035641D" w:rsidRDefault="00EA562E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Интегрированное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14:paraId="0A83B72A" w14:textId="77777777" w:rsidR="0035641D" w:rsidRDefault="00EA562E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«История</w:t>
            </w:r>
          </w:p>
          <w:p w14:paraId="7A167A8E" w14:textId="77777777" w:rsidR="0035641D" w:rsidRDefault="00EA562E">
            <w:pPr>
              <w:pStyle w:val="TableParagraph"/>
              <w:spacing w:line="274" w:lineRule="exact"/>
              <w:ind w:left="119" w:right="910"/>
              <w:rPr>
                <w:sz w:val="24"/>
              </w:rPr>
            </w:pPr>
            <w:r>
              <w:rPr>
                <w:sz w:val="24"/>
              </w:rPr>
              <w:t>возникновения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мая»</w:t>
            </w:r>
          </w:p>
        </w:tc>
        <w:tc>
          <w:tcPr>
            <w:tcW w:w="5388" w:type="dxa"/>
            <w:tcBorders>
              <w:bottom w:val="single" w:sz="6" w:space="0" w:color="000000"/>
            </w:tcBorders>
          </w:tcPr>
          <w:p w14:paraId="4B68918C" w14:textId="77777777" w:rsidR="0035641D" w:rsidRDefault="00EA562E">
            <w:pPr>
              <w:pStyle w:val="TableParagraph"/>
              <w:spacing w:line="237" w:lineRule="auto"/>
              <w:ind w:left="114" w:right="430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видеоролика,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систематизациязнаний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  <w:p w14:paraId="05A47A5C" w14:textId="77777777" w:rsidR="0035641D" w:rsidRDefault="00EA562E">
            <w:pPr>
              <w:pStyle w:val="TableParagraph"/>
              <w:spacing w:line="274" w:lineRule="exact"/>
              <w:ind w:left="114" w:right="504"/>
              <w:rPr>
                <w:sz w:val="24"/>
              </w:rPr>
            </w:pPr>
            <w:r>
              <w:rPr>
                <w:sz w:val="24"/>
              </w:rPr>
              <w:t>праздника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рабочим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</w:p>
        </w:tc>
        <w:tc>
          <w:tcPr>
            <w:tcW w:w="1278" w:type="dxa"/>
            <w:tcBorders>
              <w:bottom w:val="single" w:sz="6" w:space="0" w:color="000000"/>
            </w:tcBorders>
          </w:tcPr>
          <w:p w14:paraId="11F6CE60" w14:textId="77777777" w:rsidR="0035641D" w:rsidRDefault="00EA562E">
            <w:pPr>
              <w:pStyle w:val="TableParagraph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</w:tbl>
    <w:p w14:paraId="7F09E839" w14:textId="77777777" w:rsidR="0035641D" w:rsidRDefault="0035641D">
      <w:pPr>
        <w:jc w:val="right"/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tbl>
      <w:tblPr>
        <w:tblW w:w="0" w:type="auto"/>
        <w:tblInd w:w="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3174"/>
        <w:gridCol w:w="1647"/>
        <w:gridCol w:w="2838"/>
        <w:gridCol w:w="5388"/>
        <w:gridCol w:w="1278"/>
      </w:tblGrid>
      <w:tr w:rsidR="0035641D" w14:paraId="3D80204C" w14:textId="77777777">
        <w:trPr>
          <w:trHeight w:val="830"/>
        </w:trPr>
        <w:tc>
          <w:tcPr>
            <w:tcW w:w="907" w:type="dxa"/>
            <w:tcBorders>
              <w:top w:val="nil"/>
            </w:tcBorders>
          </w:tcPr>
          <w:p w14:paraId="3A1EC4AC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74" w:type="dxa"/>
            <w:tcBorders>
              <w:top w:val="nil"/>
            </w:tcBorders>
          </w:tcPr>
          <w:p w14:paraId="496BDEF7" w14:textId="77777777" w:rsidR="0035641D" w:rsidRDefault="003564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47" w:type="dxa"/>
          </w:tcPr>
          <w:p w14:paraId="4A557376" w14:textId="77777777" w:rsidR="0035641D" w:rsidRDefault="00EA562E"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30.04.2025</w:t>
            </w:r>
          </w:p>
        </w:tc>
        <w:tc>
          <w:tcPr>
            <w:tcW w:w="2838" w:type="dxa"/>
          </w:tcPr>
          <w:p w14:paraId="4B3B4584" w14:textId="77777777" w:rsidR="0035641D" w:rsidRDefault="00EA562E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Познавательно-игровая</w:t>
            </w:r>
          </w:p>
          <w:p w14:paraId="3BE6B604" w14:textId="77777777" w:rsidR="0035641D" w:rsidRDefault="00EA562E">
            <w:pPr>
              <w:pStyle w:val="TableParagraph"/>
              <w:spacing w:line="274" w:lineRule="exact"/>
              <w:ind w:left="119" w:right="32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программа </w:t>
            </w:r>
            <w:r>
              <w:rPr>
                <w:sz w:val="24"/>
              </w:rPr>
              <w:t>«Мир-труд-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май!»</w:t>
            </w:r>
          </w:p>
        </w:tc>
        <w:tc>
          <w:tcPr>
            <w:tcW w:w="5388" w:type="dxa"/>
          </w:tcPr>
          <w:p w14:paraId="1CE181DC" w14:textId="77777777" w:rsidR="0035641D" w:rsidRDefault="00EA562E">
            <w:pPr>
              <w:pStyle w:val="TableParagraph"/>
              <w:ind w:left="114"/>
              <w:rPr>
                <w:sz w:val="24"/>
              </w:rPr>
            </w:pPr>
            <w:r>
              <w:rPr>
                <w:color w:val="111111"/>
                <w:sz w:val="24"/>
              </w:rPr>
              <w:t>Создание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условий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для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развития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интереса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</w:t>
            </w:r>
          </w:p>
          <w:p w14:paraId="123F9690" w14:textId="77777777" w:rsidR="0035641D" w:rsidRDefault="00EA562E">
            <w:pPr>
              <w:pStyle w:val="TableParagraph"/>
              <w:spacing w:line="274" w:lineRule="exact"/>
              <w:ind w:left="114" w:right="906"/>
              <w:rPr>
                <w:sz w:val="24"/>
              </w:rPr>
            </w:pPr>
            <w:r>
              <w:rPr>
                <w:color w:val="111111"/>
                <w:sz w:val="24"/>
              </w:rPr>
              <w:t>истории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своей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страны,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1278" w:type="dxa"/>
          </w:tcPr>
          <w:p w14:paraId="2C7FCA49" w14:textId="77777777" w:rsidR="0035641D" w:rsidRDefault="00EA562E">
            <w:pPr>
              <w:pStyle w:val="TableParagraph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35641D" w14:paraId="3452D93F" w14:textId="77777777">
        <w:trPr>
          <w:trHeight w:val="1930"/>
        </w:trPr>
        <w:tc>
          <w:tcPr>
            <w:tcW w:w="907" w:type="dxa"/>
            <w:vMerge w:val="restart"/>
          </w:tcPr>
          <w:p w14:paraId="7763CBEA" w14:textId="77777777" w:rsidR="0035641D" w:rsidRDefault="00EA562E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174" w:type="dxa"/>
            <w:vMerge w:val="restart"/>
          </w:tcPr>
          <w:p w14:paraId="4A92B4B6" w14:textId="77777777" w:rsidR="0035641D" w:rsidRDefault="00EA562E">
            <w:pPr>
              <w:pStyle w:val="TableParagraph"/>
              <w:spacing w:line="240" w:lineRule="auto"/>
              <w:ind w:left="119" w:right="871"/>
              <w:rPr>
                <w:sz w:val="24"/>
              </w:rPr>
            </w:pPr>
            <w:r>
              <w:rPr>
                <w:sz w:val="24"/>
              </w:rPr>
              <w:t>09.05 – День Победы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советского народа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</w:t>
            </w:r>
          </w:p>
        </w:tc>
        <w:tc>
          <w:tcPr>
            <w:tcW w:w="1647" w:type="dxa"/>
          </w:tcPr>
          <w:p w14:paraId="792B88C0" w14:textId="77777777" w:rsidR="0035641D" w:rsidRDefault="00EA562E">
            <w:pPr>
              <w:pStyle w:val="TableParagraph"/>
              <w:spacing w:line="267" w:lineRule="exact"/>
              <w:ind w:left="148"/>
              <w:rPr>
                <w:sz w:val="24"/>
              </w:rPr>
            </w:pPr>
            <w:r>
              <w:rPr>
                <w:sz w:val="24"/>
              </w:rPr>
              <w:t>29.04.2025-</w:t>
            </w:r>
          </w:p>
          <w:p w14:paraId="162A1767" w14:textId="77777777" w:rsidR="0035641D" w:rsidRDefault="00EA562E">
            <w:pPr>
              <w:pStyle w:val="TableParagraph"/>
              <w:spacing w:line="275" w:lineRule="exact"/>
              <w:ind w:left="186"/>
              <w:rPr>
                <w:sz w:val="24"/>
              </w:rPr>
            </w:pPr>
            <w:r>
              <w:rPr>
                <w:sz w:val="24"/>
              </w:rPr>
              <w:t>17.05.2025</w:t>
            </w:r>
          </w:p>
        </w:tc>
        <w:tc>
          <w:tcPr>
            <w:tcW w:w="2838" w:type="dxa"/>
          </w:tcPr>
          <w:p w14:paraId="67D08263" w14:textId="77777777" w:rsidR="0035641D" w:rsidRDefault="00EA562E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  <w:p w14:paraId="4527041B" w14:textId="77777777" w:rsidR="0035641D" w:rsidRDefault="00EA562E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«Победный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май!»</w:t>
            </w:r>
          </w:p>
        </w:tc>
        <w:tc>
          <w:tcPr>
            <w:tcW w:w="5388" w:type="dxa"/>
          </w:tcPr>
          <w:p w14:paraId="04D5481E" w14:textId="77777777" w:rsidR="0035641D" w:rsidRDefault="00EA562E">
            <w:pPr>
              <w:pStyle w:val="TableParagraph"/>
              <w:numPr>
                <w:ilvl w:val="0"/>
                <w:numId w:val="155"/>
              </w:numPr>
              <w:tabs>
                <w:tab w:val="left" w:pos="350"/>
              </w:tabs>
              <w:spacing w:line="26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Песни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  <w:p w14:paraId="053C653E" w14:textId="77777777" w:rsidR="0035641D" w:rsidRDefault="00EA562E">
            <w:pPr>
              <w:pStyle w:val="TableParagraph"/>
              <w:numPr>
                <w:ilvl w:val="0"/>
                <w:numId w:val="155"/>
              </w:numPr>
              <w:tabs>
                <w:tab w:val="left" w:pos="350"/>
              </w:tabs>
              <w:spacing w:line="242" w:lineRule="auto"/>
              <w:ind w:left="109" w:right="1773" w:firstLine="0"/>
              <w:rPr>
                <w:sz w:val="24"/>
              </w:rPr>
            </w:pPr>
            <w:r>
              <w:rPr>
                <w:sz w:val="24"/>
              </w:rPr>
              <w:t>Парад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Победы (мероприятие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территориидетского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сада)</w:t>
            </w:r>
          </w:p>
          <w:p w14:paraId="7904B3CB" w14:textId="77777777" w:rsidR="0035641D" w:rsidRDefault="00EA562E">
            <w:pPr>
              <w:pStyle w:val="TableParagraph"/>
              <w:numPr>
                <w:ilvl w:val="0"/>
                <w:numId w:val="155"/>
              </w:numPr>
              <w:tabs>
                <w:tab w:val="left" w:pos="350"/>
              </w:tabs>
              <w:spacing w:line="242" w:lineRule="auto"/>
              <w:ind w:left="109" w:right="1024" w:firstLine="0"/>
              <w:rPr>
                <w:sz w:val="24"/>
              </w:rPr>
            </w:pPr>
            <w:r>
              <w:rPr>
                <w:sz w:val="24"/>
              </w:rPr>
              <w:t>Салют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(декоративно-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прикладное творчество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технике)</w:t>
            </w:r>
          </w:p>
          <w:p w14:paraId="44725C65" w14:textId="77777777" w:rsidR="0035641D" w:rsidRDefault="00EA562E">
            <w:pPr>
              <w:pStyle w:val="TableParagraph"/>
              <w:numPr>
                <w:ilvl w:val="0"/>
                <w:numId w:val="155"/>
              </w:numPr>
              <w:tabs>
                <w:tab w:val="left" w:pos="350"/>
              </w:tabs>
              <w:spacing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Орден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(своими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руками)</w:t>
            </w:r>
          </w:p>
          <w:p w14:paraId="724F6D06" w14:textId="77777777" w:rsidR="0035641D" w:rsidRDefault="00EA562E">
            <w:pPr>
              <w:pStyle w:val="TableParagraph"/>
              <w:numPr>
                <w:ilvl w:val="0"/>
                <w:numId w:val="155"/>
              </w:numPr>
              <w:tabs>
                <w:tab w:val="left" w:pos="350"/>
              </w:tabs>
              <w:spacing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Мини-музей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</w:p>
        </w:tc>
        <w:tc>
          <w:tcPr>
            <w:tcW w:w="1278" w:type="dxa"/>
          </w:tcPr>
          <w:p w14:paraId="6C167351" w14:textId="77777777" w:rsidR="0035641D" w:rsidRDefault="00EA562E">
            <w:pPr>
              <w:pStyle w:val="TableParagraph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35641D" w14:paraId="527473CF" w14:textId="77777777">
        <w:trPr>
          <w:trHeight w:val="551"/>
        </w:trPr>
        <w:tc>
          <w:tcPr>
            <w:tcW w:w="907" w:type="dxa"/>
            <w:vMerge/>
            <w:tcBorders>
              <w:top w:val="nil"/>
            </w:tcBorders>
          </w:tcPr>
          <w:p w14:paraId="6965123D" w14:textId="77777777" w:rsidR="0035641D" w:rsidRDefault="0035641D">
            <w:pPr>
              <w:rPr>
                <w:sz w:val="2"/>
                <w:szCs w:val="2"/>
              </w:rPr>
            </w:pPr>
          </w:p>
        </w:tc>
        <w:tc>
          <w:tcPr>
            <w:tcW w:w="3174" w:type="dxa"/>
            <w:vMerge/>
            <w:tcBorders>
              <w:top w:val="nil"/>
            </w:tcBorders>
          </w:tcPr>
          <w:p w14:paraId="65798B85" w14:textId="77777777" w:rsidR="0035641D" w:rsidRDefault="0035641D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 w14:paraId="02EA5399" w14:textId="77777777" w:rsidR="0035641D" w:rsidRDefault="00EA562E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06.05.2025-</w:t>
            </w:r>
          </w:p>
          <w:p w14:paraId="7295C5BB" w14:textId="77777777" w:rsidR="0035641D" w:rsidRDefault="00EA562E">
            <w:pPr>
              <w:pStyle w:val="TableParagraph"/>
              <w:spacing w:line="267" w:lineRule="exact"/>
              <w:ind w:left="186"/>
              <w:rPr>
                <w:sz w:val="24"/>
              </w:rPr>
            </w:pPr>
            <w:r>
              <w:rPr>
                <w:sz w:val="24"/>
              </w:rPr>
              <w:t>08.05.2025</w:t>
            </w:r>
          </w:p>
        </w:tc>
        <w:tc>
          <w:tcPr>
            <w:tcW w:w="2838" w:type="dxa"/>
          </w:tcPr>
          <w:p w14:paraId="76CF9D21" w14:textId="77777777" w:rsidR="0035641D" w:rsidRDefault="00EA562E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5388" w:type="dxa"/>
          </w:tcPr>
          <w:p w14:paraId="15CBF80C" w14:textId="77777777" w:rsidR="0035641D" w:rsidRDefault="00EA562E">
            <w:pPr>
              <w:pStyle w:val="TableParagraph"/>
              <w:spacing w:line="274" w:lineRule="exact"/>
              <w:ind w:left="114" w:right="1212"/>
              <w:rPr>
                <w:sz w:val="24"/>
              </w:rPr>
            </w:pPr>
            <w:r>
              <w:rPr>
                <w:sz w:val="24"/>
              </w:rPr>
              <w:t>Подготовка и вручение листовок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труда, детям войны.</w:t>
            </w:r>
          </w:p>
        </w:tc>
        <w:tc>
          <w:tcPr>
            <w:tcW w:w="1278" w:type="dxa"/>
          </w:tcPr>
          <w:p w14:paraId="4CF79DFB" w14:textId="77777777" w:rsidR="0035641D" w:rsidRDefault="00EA562E">
            <w:pPr>
              <w:pStyle w:val="TableParagraph"/>
              <w:spacing w:line="273" w:lineRule="exact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35641D" w14:paraId="1C45C931" w14:textId="77777777">
        <w:trPr>
          <w:trHeight w:val="1104"/>
        </w:trPr>
        <w:tc>
          <w:tcPr>
            <w:tcW w:w="907" w:type="dxa"/>
          </w:tcPr>
          <w:p w14:paraId="588BACEE" w14:textId="77777777" w:rsidR="0035641D" w:rsidRDefault="00EA562E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174" w:type="dxa"/>
          </w:tcPr>
          <w:p w14:paraId="01761369" w14:textId="77777777" w:rsidR="0035641D" w:rsidRDefault="00EA562E">
            <w:pPr>
              <w:pStyle w:val="TableParagraph"/>
              <w:spacing w:line="240" w:lineRule="auto"/>
              <w:ind w:left="119" w:right="755"/>
              <w:rPr>
                <w:sz w:val="24"/>
              </w:rPr>
            </w:pPr>
            <w:r>
              <w:rPr>
                <w:sz w:val="24"/>
              </w:rPr>
              <w:t>01.06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647" w:type="dxa"/>
          </w:tcPr>
          <w:p w14:paraId="29D35AAB" w14:textId="77777777" w:rsidR="0035641D" w:rsidRDefault="00EA562E"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31.05.2025</w:t>
            </w:r>
          </w:p>
        </w:tc>
        <w:tc>
          <w:tcPr>
            <w:tcW w:w="2838" w:type="dxa"/>
          </w:tcPr>
          <w:p w14:paraId="2C4A1C74" w14:textId="77777777" w:rsidR="0035641D" w:rsidRDefault="00EA562E">
            <w:pPr>
              <w:pStyle w:val="TableParagraph"/>
              <w:spacing w:line="240" w:lineRule="auto"/>
              <w:ind w:left="119" w:right="79"/>
              <w:rPr>
                <w:sz w:val="24"/>
              </w:rPr>
            </w:pPr>
            <w:r>
              <w:rPr>
                <w:sz w:val="24"/>
              </w:rPr>
              <w:t>Музыкально-спортивный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 защиты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14:paraId="32325450" w14:textId="77777777" w:rsidR="0035641D" w:rsidRDefault="00EA562E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«Радужное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детство»</w:t>
            </w:r>
          </w:p>
        </w:tc>
        <w:tc>
          <w:tcPr>
            <w:tcW w:w="5388" w:type="dxa"/>
          </w:tcPr>
          <w:p w14:paraId="4FD94BCE" w14:textId="77777777" w:rsidR="0035641D" w:rsidRDefault="00EA562E">
            <w:pPr>
              <w:pStyle w:val="TableParagraph"/>
              <w:spacing w:line="240" w:lineRule="auto"/>
              <w:ind w:left="114" w:right="344"/>
              <w:rPr>
                <w:sz w:val="24"/>
              </w:rPr>
            </w:pPr>
            <w:r>
              <w:rPr>
                <w:sz w:val="24"/>
              </w:rPr>
              <w:t>Создание праздничного летнего настроения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шутки,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танцы;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</w:p>
          <w:p w14:paraId="5E3DEBA6" w14:textId="77777777" w:rsidR="0035641D" w:rsidRDefault="00EA562E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жизни</w:t>
            </w:r>
          </w:p>
        </w:tc>
        <w:tc>
          <w:tcPr>
            <w:tcW w:w="1278" w:type="dxa"/>
          </w:tcPr>
          <w:p w14:paraId="08861E51" w14:textId="77777777" w:rsidR="0035641D" w:rsidRDefault="00EA562E">
            <w:pPr>
              <w:pStyle w:val="TableParagraph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35641D" w14:paraId="0C8CACFC" w14:textId="77777777">
        <w:trPr>
          <w:trHeight w:val="1108"/>
        </w:trPr>
        <w:tc>
          <w:tcPr>
            <w:tcW w:w="907" w:type="dxa"/>
          </w:tcPr>
          <w:p w14:paraId="3C442662" w14:textId="77777777" w:rsidR="0035641D" w:rsidRDefault="00EA562E">
            <w:pPr>
              <w:pStyle w:val="TableParagraph"/>
              <w:spacing w:line="273" w:lineRule="exact"/>
              <w:ind w:left="254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174" w:type="dxa"/>
          </w:tcPr>
          <w:p w14:paraId="1D813F51" w14:textId="77777777" w:rsidR="0035641D" w:rsidRDefault="00EA562E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06.06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647" w:type="dxa"/>
          </w:tcPr>
          <w:p w14:paraId="0266C55F" w14:textId="77777777" w:rsidR="0035641D" w:rsidRDefault="00EA562E"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07.06.2025</w:t>
            </w:r>
          </w:p>
        </w:tc>
        <w:tc>
          <w:tcPr>
            <w:tcW w:w="2838" w:type="dxa"/>
          </w:tcPr>
          <w:p w14:paraId="3BAE70CE" w14:textId="77777777" w:rsidR="0035641D" w:rsidRDefault="00EA562E">
            <w:pPr>
              <w:pStyle w:val="TableParagraph"/>
              <w:spacing w:line="240" w:lineRule="auto"/>
              <w:ind w:left="119" w:right="804"/>
              <w:rPr>
                <w:sz w:val="24"/>
              </w:rPr>
            </w:pPr>
            <w:r>
              <w:rPr>
                <w:sz w:val="24"/>
              </w:rPr>
              <w:t>Развлечение,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посвященное 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  <w:p w14:paraId="2E2A5785" w14:textId="77777777" w:rsidR="0035641D" w:rsidRDefault="00EA562E">
            <w:pPr>
              <w:pStyle w:val="TableParagraph"/>
              <w:spacing w:line="269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сказку»</w:t>
            </w:r>
          </w:p>
        </w:tc>
        <w:tc>
          <w:tcPr>
            <w:tcW w:w="5388" w:type="dxa"/>
          </w:tcPr>
          <w:p w14:paraId="296C5B24" w14:textId="77777777" w:rsidR="0035641D" w:rsidRDefault="00EA562E">
            <w:pPr>
              <w:pStyle w:val="TableParagraph"/>
              <w:spacing w:line="237" w:lineRule="auto"/>
              <w:ind w:left="114" w:right="489"/>
              <w:rPr>
                <w:sz w:val="24"/>
              </w:rPr>
            </w:pPr>
            <w:r>
              <w:rPr>
                <w:sz w:val="24"/>
              </w:rPr>
              <w:t>Создание атмосферы праздника, закрепление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ипополнение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народных сказок.</w:t>
            </w:r>
          </w:p>
        </w:tc>
        <w:tc>
          <w:tcPr>
            <w:tcW w:w="1278" w:type="dxa"/>
          </w:tcPr>
          <w:p w14:paraId="3CF1350B" w14:textId="77777777" w:rsidR="0035641D" w:rsidRDefault="00EA562E">
            <w:pPr>
              <w:pStyle w:val="TableParagraph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2-5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35641D" w14:paraId="06412B01" w14:textId="77777777">
        <w:trPr>
          <w:trHeight w:val="1406"/>
        </w:trPr>
        <w:tc>
          <w:tcPr>
            <w:tcW w:w="907" w:type="dxa"/>
          </w:tcPr>
          <w:p w14:paraId="0BD4E5B0" w14:textId="77777777" w:rsidR="0035641D" w:rsidRDefault="00EA562E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174" w:type="dxa"/>
          </w:tcPr>
          <w:p w14:paraId="017C55E0" w14:textId="77777777" w:rsidR="0035641D" w:rsidRDefault="00EA562E">
            <w:pPr>
              <w:pStyle w:val="TableParagraph"/>
              <w:spacing w:line="240" w:lineRule="auto"/>
              <w:ind w:left="119" w:right="781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06.06</w:t>
            </w:r>
            <w:r>
              <w:rPr>
                <w:sz w:val="24"/>
              </w:rPr>
              <w:t xml:space="preserve"> – 225 лет со 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Сергеевича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</w:p>
        </w:tc>
        <w:tc>
          <w:tcPr>
            <w:tcW w:w="1647" w:type="dxa"/>
          </w:tcPr>
          <w:p w14:paraId="19F72A0D" w14:textId="77777777" w:rsidR="0035641D" w:rsidRDefault="00EA562E">
            <w:pPr>
              <w:pStyle w:val="TableParagraph"/>
              <w:spacing w:line="267" w:lineRule="exact"/>
              <w:ind w:left="148"/>
              <w:rPr>
                <w:sz w:val="24"/>
              </w:rPr>
            </w:pPr>
            <w:r>
              <w:rPr>
                <w:sz w:val="24"/>
              </w:rPr>
              <w:t>29.05.2025-</w:t>
            </w:r>
          </w:p>
          <w:p w14:paraId="3A14E6A0" w14:textId="77777777" w:rsidR="0035641D" w:rsidRDefault="00EA562E">
            <w:pPr>
              <w:pStyle w:val="TableParagraph"/>
              <w:spacing w:line="275" w:lineRule="exact"/>
              <w:ind w:left="186"/>
              <w:rPr>
                <w:sz w:val="24"/>
              </w:rPr>
            </w:pPr>
            <w:r>
              <w:rPr>
                <w:sz w:val="24"/>
              </w:rPr>
              <w:t>18.06.2025</w:t>
            </w:r>
          </w:p>
        </w:tc>
        <w:tc>
          <w:tcPr>
            <w:tcW w:w="2838" w:type="dxa"/>
          </w:tcPr>
          <w:p w14:paraId="4EE06C6A" w14:textId="77777777" w:rsidR="0035641D" w:rsidRDefault="00EA562E"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Творческий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</w:t>
            </w:r>
          </w:p>
          <w:p w14:paraId="12AC1067" w14:textId="77777777" w:rsidR="0035641D" w:rsidRDefault="00EA562E">
            <w:pPr>
              <w:pStyle w:val="TableParagraph"/>
              <w:spacing w:line="275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«Пушкин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детей»</w:t>
            </w:r>
          </w:p>
        </w:tc>
        <w:tc>
          <w:tcPr>
            <w:tcW w:w="5388" w:type="dxa"/>
          </w:tcPr>
          <w:p w14:paraId="6DFDF67D" w14:textId="77777777" w:rsidR="0035641D" w:rsidRDefault="00EA562E">
            <w:pPr>
              <w:pStyle w:val="TableParagraph"/>
              <w:numPr>
                <w:ilvl w:val="0"/>
                <w:numId w:val="156"/>
              </w:numPr>
              <w:tabs>
                <w:tab w:val="left" w:pos="350"/>
              </w:tabs>
              <w:spacing w:line="264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Книжный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</w:p>
          <w:p w14:paraId="42E606A8" w14:textId="77777777" w:rsidR="0035641D" w:rsidRDefault="00EA562E">
            <w:pPr>
              <w:pStyle w:val="TableParagraph"/>
              <w:numPr>
                <w:ilvl w:val="0"/>
                <w:numId w:val="156"/>
              </w:numPr>
              <w:tabs>
                <w:tab w:val="left" w:pos="350"/>
              </w:tabs>
              <w:spacing w:line="242" w:lineRule="auto"/>
              <w:ind w:left="109" w:right="1008" w:firstLine="0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квест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«Там,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неведомых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дорожках»</w:t>
            </w:r>
          </w:p>
          <w:p w14:paraId="0D9A2E94" w14:textId="77777777" w:rsidR="0035641D" w:rsidRDefault="00EA562E">
            <w:pPr>
              <w:pStyle w:val="TableParagraph"/>
              <w:numPr>
                <w:ilvl w:val="0"/>
                <w:numId w:val="156"/>
              </w:numPr>
              <w:tabs>
                <w:tab w:val="left" w:pos="350"/>
              </w:tabs>
              <w:spacing w:line="271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Книжка-малышка</w:t>
            </w:r>
          </w:p>
          <w:p w14:paraId="6EF9AB8B" w14:textId="77777777" w:rsidR="0035641D" w:rsidRDefault="00EA562E">
            <w:pPr>
              <w:pStyle w:val="TableParagraph"/>
              <w:numPr>
                <w:ilvl w:val="0"/>
                <w:numId w:val="156"/>
              </w:numPr>
              <w:tabs>
                <w:tab w:val="left" w:pos="350"/>
              </w:tabs>
              <w:spacing w:line="240" w:lineRule="auto"/>
              <w:ind w:hanging="241"/>
              <w:rPr>
                <w:sz w:val="24"/>
              </w:rPr>
            </w:pPr>
            <w:r>
              <w:rPr>
                <w:sz w:val="24"/>
              </w:rPr>
              <w:t>Портрет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</w:p>
        </w:tc>
        <w:tc>
          <w:tcPr>
            <w:tcW w:w="1278" w:type="dxa"/>
          </w:tcPr>
          <w:p w14:paraId="7B36F425" w14:textId="77777777" w:rsidR="0035641D" w:rsidRDefault="00EA562E">
            <w:pPr>
              <w:pStyle w:val="TableParagraph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</w:tbl>
    <w:p w14:paraId="0D1B66B6" w14:textId="77777777" w:rsidR="0035641D" w:rsidRDefault="0035641D">
      <w:pPr>
        <w:jc w:val="right"/>
        <w:rPr>
          <w:sz w:val="24"/>
        </w:rPr>
        <w:sectPr w:rsidR="0035641D">
          <w:pgSz w:w="16840" w:h="11910" w:orient="landscape"/>
          <w:pgMar w:top="840" w:right="140" w:bottom="280" w:left="780" w:header="720" w:footer="720" w:gutter="0"/>
          <w:cols w:space="720"/>
        </w:sectPr>
      </w:pPr>
    </w:p>
    <w:p w14:paraId="6F400112" w14:textId="77777777" w:rsidR="0035641D" w:rsidRDefault="00EA562E">
      <w:pPr>
        <w:pStyle w:val="a4"/>
        <w:numPr>
          <w:ilvl w:val="2"/>
          <w:numId w:val="1"/>
        </w:numPr>
        <w:tabs>
          <w:tab w:val="left" w:pos="3695"/>
        </w:tabs>
        <w:spacing w:before="72"/>
        <w:ind w:left="3694" w:hanging="284"/>
        <w:jc w:val="left"/>
        <w:rPr>
          <w:b/>
          <w:sz w:val="28"/>
        </w:rPr>
      </w:pPr>
      <w:r>
        <w:rPr>
          <w:b/>
          <w:sz w:val="28"/>
        </w:rPr>
        <w:lastRenderedPageBreak/>
        <w:t>Организационный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раздел</w:t>
      </w:r>
    </w:p>
    <w:p w14:paraId="05760F25" w14:textId="77777777" w:rsidR="0035641D" w:rsidRDefault="00EA562E">
      <w:pPr>
        <w:pStyle w:val="a4"/>
        <w:numPr>
          <w:ilvl w:val="3"/>
          <w:numId w:val="1"/>
        </w:numPr>
        <w:tabs>
          <w:tab w:val="left" w:pos="4757"/>
        </w:tabs>
        <w:spacing w:before="163"/>
        <w:jc w:val="left"/>
        <w:rPr>
          <w:b/>
          <w:sz w:val="28"/>
        </w:rPr>
      </w:pPr>
      <w:r>
        <w:rPr>
          <w:b/>
          <w:sz w:val="28"/>
        </w:rPr>
        <w:t>Режим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дня</w:t>
      </w:r>
    </w:p>
    <w:p w14:paraId="1D2FBECF" w14:textId="77777777" w:rsidR="0035641D" w:rsidRDefault="00EA562E">
      <w:pPr>
        <w:spacing w:before="158" w:after="3"/>
        <w:ind w:left="3993" w:right="2960" w:hanging="875"/>
        <w:rPr>
          <w:b/>
          <w:sz w:val="28"/>
        </w:rPr>
      </w:pPr>
      <w:r>
        <w:rPr>
          <w:b/>
          <w:sz w:val="28"/>
        </w:rPr>
        <w:t>Режим пребывания детей в ДОУ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(холодный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период)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3395"/>
      </w:tblGrid>
      <w:tr w:rsidR="0035641D" w14:paraId="0B123012" w14:textId="77777777">
        <w:trPr>
          <w:trHeight w:val="508"/>
        </w:trPr>
        <w:tc>
          <w:tcPr>
            <w:tcW w:w="6521" w:type="dxa"/>
          </w:tcPr>
          <w:p w14:paraId="4BB7BFCC" w14:textId="77777777" w:rsidR="0035641D" w:rsidRDefault="00EA562E">
            <w:pPr>
              <w:pStyle w:val="TableParagraph"/>
              <w:spacing w:before="2" w:line="240" w:lineRule="auto"/>
              <w:ind w:left="1161"/>
              <w:rPr>
                <w:b/>
                <w:sz w:val="28"/>
              </w:rPr>
            </w:pPr>
            <w:r>
              <w:rPr>
                <w:b/>
                <w:sz w:val="28"/>
              </w:rPr>
              <w:t>Режимные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моменты</w:t>
            </w:r>
          </w:p>
        </w:tc>
        <w:tc>
          <w:tcPr>
            <w:tcW w:w="3395" w:type="dxa"/>
          </w:tcPr>
          <w:p w14:paraId="6345E294" w14:textId="77777777" w:rsidR="0035641D" w:rsidRDefault="00EA562E">
            <w:pPr>
              <w:pStyle w:val="TableParagraph"/>
              <w:spacing w:before="2" w:line="240" w:lineRule="auto"/>
              <w:ind w:left="1094"/>
              <w:rPr>
                <w:b/>
                <w:sz w:val="28"/>
              </w:rPr>
            </w:pPr>
            <w:r>
              <w:rPr>
                <w:b/>
                <w:sz w:val="28"/>
              </w:rPr>
              <w:t>Время</w:t>
            </w:r>
          </w:p>
        </w:tc>
      </w:tr>
      <w:tr w:rsidR="0035641D" w14:paraId="2B1272C3" w14:textId="77777777">
        <w:trPr>
          <w:trHeight w:val="758"/>
        </w:trPr>
        <w:tc>
          <w:tcPr>
            <w:tcW w:w="6521" w:type="dxa"/>
          </w:tcPr>
          <w:p w14:paraId="53CAD005" w14:textId="77777777" w:rsidR="0035641D" w:rsidRDefault="00EA562E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395" w:type="dxa"/>
          </w:tcPr>
          <w:p w14:paraId="269B3379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7.00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(1ч10мин)</w:t>
            </w:r>
          </w:p>
        </w:tc>
      </w:tr>
      <w:tr w:rsidR="0035641D" w14:paraId="40121E45" w14:textId="77777777">
        <w:trPr>
          <w:trHeight w:val="455"/>
        </w:trPr>
        <w:tc>
          <w:tcPr>
            <w:tcW w:w="6521" w:type="dxa"/>
          </w:tcPr>
          <w:p w14:paraId="7DC97974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3395" w:type="dxa"/>
          </w:tcPr>
          <w:p w14:paraId="35455672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8.10-8.15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(5мин)</w:t>
            </w:r>
          </w:p>
        </w:tc>
      </w:tr>
      <w:tr w:rsidR="0035641D" w14:paraId="0ED73D52" w14:textId="77777777">
        <w:trPr>
          <w:trHeight w:val="455"/>
        </w:trPr>
        <w:tc>
          <w:tcPr>
            <w:tcW w:w="6521" w:type="dxa"/>
          </w:tcPr>
          <w:p w14:paraId="12200227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395" w:type="dxa"/>
          </w:tcPr>
          <w:p w14:paraId="70FF57C6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8.15-8.25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мин)</w:t>
            </w:r>
          </w:p>
        </w:tc>
      </w:tr>
      <w:tr w:rsidR="0035641D" w14:paraId="58ED24DA" w14:textId="77777777">
        <w:trPr>
          <w:trHeight w:val="460"/>
        </w:trPr>
        <w:tc>
          <w:tcPr>
            <w:tcW w:w="6521" w:type="dxa"/>
          </w:tcPr>
          <w:p w14:paraId="725825F6" w14:textId="77777777" w:rsidR="0035641D" w:rsidRDefault="00EA562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завтраку, завтрак</w:t>
            </w:r>
          </w:p>
        </w:tc>
        <w:tc>
          <w:tcPr>
            <w:tcW w:w="3395" w:type="dxa"/>
          </w:tcPr>
          <w:p w14:paraId="3AB550E5" w14:textId="77777777" w:rsidR="0035641D" w:rsidRDefault="00EA562E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8.25–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8.45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мин)</w:t>
            </w:r>
          </w:p>
        </w:tc>
      </w:tr>
      <w:tr w:rsidR="0035641D" w14:paraId="2048E6BD" w14:textId="77777777">
        <w:trPr>
          <w:trHeight w:val="456"/>
        </w:trPr>
        <w:tc>
          <w:tcPr>
            <w:tcW w:w="6521" w:type="dxa"/>
          </w:tcPr>
          <w:p w14:paraId="1CAB99DC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свободное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</w:p>
        </w:tc>
        <w:tc>
          <w:tcPr>
            <w:tcW w:w="3395" w:type="dxa"/>
          </w:tcPr>
          <w:p w14:paraId="7E3A5E84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8.45-9.00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мин)</w:t>
            </w:r>
          </w:p>
        </w:tc>
      </w:tr>
      <w:tr w:rsidR="0035641D" w14:paraId="5769F04C" w14:textId="77777777">
        <w:trPr>
          <w:trHeight w:val="1675"/>
        </w:trPr>
        <w:tc>
          <w:tcPr>
            <w:tcW w:w="6521" w:type="dxa"/>
          </w:tcPr>
          <w:p w14:paraId="27C8B302" w14:textId="77777777" w:rsidR="0035641D" w:rsidRDefault="00EA562E">
            <w:pPr>
              <w:pStyle w:val="TableParagraph"/>
              <w:spacing w:line="264" w:lineRule="auto"/>
              <w:ind w:right="1720"/>
              <w:rPr>
                <w:sz w:val="24"/>
              </w:rPr>
            </w:pPr>
            <w:r>
              <w:rPr>
                <w:sz w:val="24"/>
              </w:rPr>
              <w:t>Образовательная деятельность: развивающие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</w:p>
          <w:p w14:paraId="59881F1A" w14:textId="77777777" w:rsidR="0035641D" w:rsidRDefault="00EA562E">
            <w:pPr>
              <w:pStyle w:val="TableParagraph"/>
              <w:spacing w:before="2" w:line="456" w:lineRule="exact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перерыв)</w:t>
            </w:r>
          </w:p>
        </w:tc>
        <w:tc>
          <w:tcPr>
            <w:tcW w:w="3395" w:type="dxa"/>
          </w:tcPr>
          <w:p w14:paraId="561E1E4E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9.00–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9.10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мин)</w:t>
            </w:r>
          </w:p>
          <w:p w14:paraId="5C7D8BD2" w14:textId="77777777" w:rsidR="0035641D" w:rsidRDefault="00EA562E">
            <w:pPr>
              <w:pStyle w:val="TableParagraph"/>
              <w:spacing w:before="185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9.20-9.30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мин)</w:t>
            </w:r>
          </w:p>
        </w:tc>
      </w:tr>
      <w:tr w:rsidR="0035641D" w14:paraId="7CD56D98" w14:textId="77777777">
        <w:trPr>
          <w:trHeight w:val="455"/>
        </w:trPr>
        <w:tc>
          <w:tcPr>
            <w:tcW w:w="6521" w:type="dxa"/>
          </w:tcPr>
          <w:p w14:paraId="16347ADD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3395" w:type="dxa"/>
          </w:tcPr>
          <w:p w14:paraId="765A2F4C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9.30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9.50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мин)</w:t>
            </w:r>
          </w:p>
        </w:tc>
      </w:tr>
      <w:tr w:rsidR="0035641D" w14:paraId="22F36498" w14:textId="77777777">
        <w:trPr>
          <w:trHeight w:val="757"/>
        </w:trPr>
        <w:tc>
          <w:tcPr>
            <w:tcW w:w="6521" w:type="dxa"/>
          </w:tcPr>
          <w:p w14:paraId="22DA4B25" w14:textId="77777777" w:rsidR="0035641D" w:rsidRDefault="00EA562E">
            <w:pPr>
              <w:pStyle w:val="TableParagraph"/>
              <w:spacing w:line="259" w:lineRule="auto"/>
              <w:ind w:right="992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(наблюдение,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работа)</w:t>
            </w:r>
          </w:p>
        </w:tc>
        <w:tc>
          <w:tcPr>
            <w:tcW w:w="3395" w:type="dxa"/>
          </w:tcPr>
          <w:p w14:paraId="2B8185B6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9.50-11.20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мин)</w:t>
            </w:r>
          </w:p>
        </w:tc>
      </w:tr>
      <w:tr w:rsidR="0035641D" w14:paraId="2AED26EE" w14:textId="77777777">
        <w:trPr>
          <w:trHeight w:val="455"/>
        </w:trPr>
        <w:tc>
          <w:tcPr>
            <w:tcW w:w="6521" w:type="dxa"/>
          </w:tcPr>
          <w:p w14:paraId="6E66EE03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3395" w:type="dxa"/>
          </w:tcPr>
          <w:p w14:paraId="7DC5DE46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11.20-11.30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мин)</w:t>
            </w:r>
          </w:p>
        </w:tc>
      </w:tr>
      <w:tr w:rsidR="0035641D" w14:paraId="668FB093" w14:textId="77777777">
        <w:trPr>
          <w:trHeight w:val="460"/>
        </w:trPr>
        <w:tc>
          <w:tcPr>
            <w:tcW w:w="6521" w:type="dxa"/>
          </w:tcPr>
          <w:p w14:paraId="66FB49E8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обеду, обед</w:t>
            </w:r>
          </w:p>
        </w:tc>
        <w:tc>
          <w:tcPr>
            <w:tcW w:w="3395" w:type="dxa"/>
          </w:tcPr>
          <w:p w14:paraId="514F3421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11.30–12.00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мин)</w:t>
            </w:r>
          </w:p>
        </w:tc>
      </w:tr>
      <w:tr w:rsidR="0035641D" w14:paraId="15106CC5" w14:textId="77777777">
        <w:trPr>
          <w:trHeight w:val="455"/>
        </w:trPr>
        <w:tc>
          <w:tcPr>
            <w:tcW w:w="6521" w:type="dxa"/>
          </w:tcPr>
          <w:p w14:paraId="3175E865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сну, сон</w:t>
            </w:r>
          </w:p>
        </w:tc>
        <w:tc>
          <w:tcPr>
            <w:tcW w:w="3395" w:type="dxa"/>
          </w:tcPr>
          <w:p w14:paraId="1361413D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12.00-15.00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00мин)</w:t>
            </w:r>
          </w:p>
        </w:tc>
      </w:tr>
      <w:tr w:rsidR="0035641D" w14:paraId="6798C71A" w14:textId="77777777">
        <w:trPr>
          <w:trHeight w:val="916"/>
        </w:trPr>
        <w:tc>
          <w:tcPr>
            <w:tcW w:w="6521" w:type="dxa"/>
          </w:tcPr>
          <w:p w14:paraId="32299078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бодрящая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</w:p>
          <w:p w14:paraId="7F980955" w14:textId="77777777" w:rsidR="0035641D" w:rsidRDefault="00EA562E">
            <w:pPr>
              <w:pStyle w:val="TableParagraph"/>
              <w:spacing w:before="185" w:line="240" w:lineRule="auto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395" w:type="dxa"/>
          </w:tcPr>
          <w:p w14:paraId="06AAF57F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15.00–15.20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мин)</w:t>
            </w:r>
          </w:p>
        </w:tc>
      </w:tr>
      <w:tr w:rsidR="0035641D" w14:paraId="4EA66F21" w14:textId="77777777">
        <w:trPr>
          <w:trHeight w:val="455"/>
        </w:trPr>
        <w:tc>
          <w:tcPr>
            <w:tcW w:w="6521" w:type="dxa"/>
          </w:tcPr>
          <w:p w14:paraId="6B1B1299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полднику, полдник</w:t>
            </w:r>
          </w:p>
        </w:tc>
        <w:tc>
          <w:tcPr>
            <w:tcW w:w="3395" w:type="dxa"/>
          </w:tcPr>
          <w:p w14:paraId="08A575D7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15.20–15.40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мин)</w:t>
            </w:r>
          </w:p>
        </w:tc>
      </w:tr>
      <w:tr w:rsidR="0035641D" w14:paraId="4F336967" w14:textId="77777777">
        <w:trPr>
          <w:trHeight w:val="460"/>
        </w:trPr>
        <w:tc>
          <w:tcPr>
            <w:tcW w:w="6521" w:type="dxa"/>
          </w:tcPr>
          <w:p w14:paraId="62021D67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3395" w:type="dxa"/>
          </w:tcPr>
          <w:p w14:paraId="062EDF26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15.40-15.50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мин)</w:t>
            </w:r>
          </w:p>
        </w:tc>
      </w:tr>
      <w:tr w:rsidR="0035641D" w14:paraId="48AE1F04" w14:textId="77777777">
        <w:trPr>
          <w:trHeight w:val="916"/>
        </w:trPr>
        <w:tc>
          <w:tcPr>
            <w:tcW w:w="6521" w:type="dxa"/>
          </w:tcPr>
          <w:p w14:paraId="025F81E4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395" w:type="dxa"/>
          </w:tcPr>
          <w:p w14:paraId="2506C9C4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15.50–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мин)</w:t>
            </w:r>
          </w:p>
          <w:p w14:paraId="1077380E" w14:textId="77777777" w:rsidR="0035641D" w:rsidRDefault="00EA562E">
            <w:pPr>
              <w:pStyle w:val="TableParagraph"/>
              <w:spacing w:before="180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16.10-16.20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мин)</w:t>
            </w:r>
          </w:p>
        </w:tc>
      </w:tr>
      <w:tr w:rsidR="0035641D" w14:paraId="76B7D6F4" w14:textId="77777777">
        <w:trPr>
          <w:trHeight w:val="916"/>
        </w:trPr>
        <w:tc>
          <w:tcPr>
            <w:tcW w:w="6521" w:type="dxa"/>
          </w:tcPr>
          <w:p w14:paraId="5AE8C38E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</w:p>
          <w:p w14:paraId="2EA2F607" w14:textId="77777777" w:rsidR="0035641D" w:rsidRDefault="00EA562E">
            <w:pPr>
              <w:pStyle w:val="TableParagraph"/>
              <w:spacing w:before="180" w:line="240" w:lineRule="auto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395" w:type="dxa"/>
          </w:tcPr>
          <w:p w14:paraId="3CC54369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16.20-16.50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мин)</w:t>
            </w:r>
          </w:p>
        </w:tc>
      </w:tr>
      <w:tr w:rsidR="0035641D" w14:paraId="32F9A0E9" w14:textId="77777777">
        <w:trPr>
          <w:trHeight w:val="456"/>
        </w:trPr>
        <w:tc>
          <w:tcPr>
            <w:tcW w:w="6521" w:type="dxa"/>
          </w:tcPr>
          <w:p w14:paraId="05BE373F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3395" w:type="dxa"/>
          </w:tcPr>
          <w:p w14:paraId="6D5A0EE0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16.50-17.10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мин)</w:t>
            </w:r>
          </w:p>
        </w:tc>
      </w:tr>
      <w:tr w:rsidR="0035641D" w14:paraId="05C06B18" w14:textId="77777777">
        <w:trPr>
          <w:trHeight w:val="916"/>
        </w:trPr>
        <w:tc>
          <w:tcPr>
            <w:tcW w:w="6521" w:type="dxa"/>
          </w:tcPr>
          <w:p w14:paraId="2D9ED619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Прогулка.</w:t>
            </w:r>
          </w:p>
          <w:p w14:paraId="4188538D" w14:textId="77777777" w:rsidR="0035641D" w:rsidRDefault="00EA562E">
            <w:pPr>
              <w:pStyle w:val="TableParagraph"/>
              <w:spacing w:before="180" w:line="240" w:lineRule="auto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домой.</w:t>
            </w:r>
          </w:p>
        </w:tc>
        <w:tc>
          <w:tcPr>
            <w:tcW w:w="3395" w:type="dxa"/>
          </w:tcPr>
          <w:p w14:paraId="25FA133A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17.10-19.00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50мин)</w:t>
            </w:r>
          </w:p>
        </w:tc>
      </w:tr>
    </w:tbl>
    <w:p w14:paraId="41D93516" w14:textId="77777777" w:rsidR="0035641D" w:rsidRDefault="0035641D">
      <w:pPr>
        <w:rPr>
          <w:sz w:val="24"/>
        </w:rPr>
        <w:sectPr w:rsidR="0035641D">
          <w:pgSz w:w="11910" w:h="16840"/>
          <w:pgMar w:top="1040" w:right="760" w:bottom="280" w:left="900" w:header="720" w:footer="720" w:gutter="0"/>
          <w:cols w:space="720"/>
        </w:sectPr>
      </w:pPr>
    </w:p>
    <w:p w14:paraId="44D65DC4" w14:textId="77777777" w:rsidR="0035641D" w:rsidRDefault="00EA562E">
      <w:pPr>
        <w:spacing w:before="72" w:after="2"/>
        <w:ind w:left="4142" w:right="3976"/>
        <w:jc w:val="center"/>
        <w:rPr>
          <w:b/>
          <w:sz w:val="28"/>
        </w:rPr>
      </w:pPr>
      <w:r>
        <w:rPr>
          <w:b/>
          <w:sz w:val="28"/>
        </w:rPr>
        <w:lastRenderedPageBreak/>
        <w:t>(теплый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период)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3395"/>
      </w:tblGrid>
      <w:tr w:rsidR="0035641D" w14:paraId="5D30BD39" w14:textId="77777777">
        <w:trPr>
          <w:trHeight w:val="508"/>
        </w:trPr>
        <w:tc>
          <w:tcPr>
            <w:tcW w:w="6521" w:type="dxa"/>
          </w:tcPr>
          <w:p w14:paraId="6ED7FAB2" w14:textId="77777777" w:rsidR="0035641D" w:rsidRDefault="00EA562E">
            <w:pPr>
              <w:pStyle w:val="TableParagraph"/>
              <w:spacing w:before="2" w:line="240" w:lineRule="auto"/>
              <w:ind w:left="1651"/>
              <w:rPr>
                <w:b/>
                <w:sz w:val="28"/>
              </w:rPr>
            </w:pPr>
            <w:r>
              <w:rPr>
                <w:b/>
                <w:sz w:val="28"/>
              </w:rPr>
              <w:t>Режимные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моменты</w:t>
            </w:r>
          </w:p>
        </w:tc>
        <w:tc>
          <w:tcPr>
            <w:tcW w:w="3395" w:type="dxa"/>
          </w:tcPr>
          <w:p w14:paraId="6EB97E57" w14:textId="77777777" w:rsidR="0035641D" w:rsidRDefault="00EA562E">
            <w:pPr>
              <w:pStyle w:val="TableParagraph"/>
              <w:spacing w:before="2" w:line="240" w:lineRule="auto"/>
              <w:ind w:left="1022"/>
              <w:rPr>
                <w:b/>
                <w:sz w:val="28"/>
              </w:rPr>
            </w:pPr>
            <w:r>
              <w:rPr>
                <w:b/>
                <w:sz w:val="28"/>
              </w:rPr>
              <w:t>Время</w:t>
            </w:r>
          </w:p>
        </w:tc>
      </w:tr>
      <w:tr w:rsidR="0035641D" w14:paraId="0270BA40" w14:textId="77777777">
        <w:trPr>
          <w:trHeight w:val="460"/>
        </w:trPr>
        <w:tc>
          <w:tcPr>
            <w:tcW w:w="6521" w:type="dxa"/>
          </w:tcPr>
          <w:p w14:paraId="31D82A05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395" w:type="dxa"/>
          </w:tcPr>
          <w:p w14:paraId="4CD0D463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7.00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00мин)</w:t>
            </w:r>
          </w:p>
        </w:tc>
      </w:tr>
      <w:tr w:rsidR="0035641D" w14:paraId="6546B710" w14:textId="77777777">
        <w:trPr>
          <w:trHeight w:val="456"/>
        </w:trPr>
        <w:tc>
          <w:tcPr>
            <w:tcW w:w="6521" w:type="dxa"/>
          </w:tcPr>
          <w:p w14:paraId="39A5EC63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3395" w:type="dxa"/>
          </w:tcPr>
          <w:p w14:paraId="2D6A6238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8.10-8.15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мин)</w:t>
            </w:r>
          </w:p>
        </w:tc>
      </w:tr>
      <w:tr w:rsidR="0035641D" w14:paraId="5A6EB2E5" w14:textId="77777777">
        <w:trPr>
          <w:trHeight w:val="460"/>
        </w:trPr>
        <w:tc>
          <w:tcPr>
            <w:tcW w:w="6521" w:type="dxa"/>
          </w:tcPr>
          <w:p w14:paraId="64E9CDE8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395" w:type="dxa"/>
          </w:tcPr>
          <w:p w14:paraId="788D291A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8.15-8.25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мин)</w:t>
            </w:r>
          </w:p>
        </w:tc>
      </w:tr>
      <w:tr w:rsidR="0035641D" w14:paraId="3E886459" w14:textId="77777777">
        <w:trPr>
          <w:trHeight w:val="455"/>
        </w:trPr>
        <w:tc>
          <w:tcPr>
            <w:tcW w:w="6521" w:type="dxa"/>
          </w:tcPr>
          <w:p w14:paraId="63D1DD1F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завтраку, завтрак</w:t>
            </w:r>
          </w:p>
        </w:tc>
        <w:tc>
          <w:tcPr>
            <w:tcW w:w="3395" w:type="dxa"/>
          </w:tcPr>
          <w:p w14:paraId="051CD79D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8.25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8.45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мин)</w:t>
            </w:r>
          </w:p>
        </w:tc>
      </w:tr>
      <w:tr w:rsidR="0035641D" w14:paraId="3DA4474F" w14:textId="77777777">
        <w:trPr>
          <w:trHeight w:val="455"/>
        </w:trPr>
        <w:tc>
          <w:tcPr>
            <w:tcW w:w="6521" w:type="dxa"/>
          </w:tcPr>
          <w:p w14:paraId="117E7AA9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3395" w:type="dxa"/>
          </w:tcPr>
          <w:p w14:paraId="3C344E15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8.45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9.10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мин)</w:t>
            </w:r>
          </w:p>
        </w:tc>
      </w:tr>
      <w:tr w:rsidR="0035641D" w14:paraId="58225CED" w14:textId="77777777">
        <w:trPr>
          <w:trHeight w:val="916"/>
        </w:trPr>
        <w:tc>
          <w:tcPr>
            <w:tcW w:w="6521" w:type="dxa"/>
          </w:tcPr>
          <w:p w14:paraId="625066B5" w14:textId="77777777" w:rsidR="0035641D" w:rsidRDefault="00EA562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</w:p>
          <w:p w14:paraId="418112C2" w14:textId="77777777" w:rsidR="0035641D" w:rsidRDefault="00EA562E">
            <w:pPr>
              <w:pStyle w:val="TableParagraph"/>
              <w:spacing w:before="180" w:line="240" w:lineRule="auto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работа)</w:t>
            </w:r>
          </w:p>
        </w:tc>
        <w:tc>
          <w:tcPr>
            <w:tcW w:w="3395" w:type="dxa"/>
          </w:tcPr>
          <w:p w14:paraId="0FB970A0" w14:textId="77777777" w:rsidR="0035641D" w:rsidRDefault="00EA562E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9.10–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11.10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00мин)</w:t>
            </w:r>
          </w:p>
        </w:tc>
      </w:tr>
      <w:tr w:rsidR="0035641D" w14:paraId="28388DC9" w14:textId="77777777">
        <w:trPr>
          <w:trHeight w:val="460"/>
        </w:trPr>
        <w:tc>
          <w:tcPr>
            <w:tcW w:w="6521" w:type="dxa"/>
          </w:tcPr>
          <w:p w14:paraId="3953CFC8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прогулки, 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395" w:type="dxa"/>
          </w:tcPr>
          <w:p w14:paraId="5F5703C5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11.10-11.30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мин)</w:t>
            </w:r>
          </w:p>
        </w:tc>
      </w:tr>
      <w:tr w:rsidR="0035641D" w14:paraId="38828AE5" w14:textId="77777777">
        <w:trPr>
          <w:trHeight w:val="456"/>
        </w:trPr>
        <w:tc>
          <w:tcPr>
            <w:tcW w:w="6521" w:type="dxa"/>
          </w:tcPr>
          <w:p w14:paraId="1CA41D1B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обеду, обед</w:t>
            </w:r>
          </w:p>
        </w:tc>
        <w:tc>
          <w:tcPr>
            <w:tcW w:w="3395" w:type="dxa"/>
          </w:tcPr>
          <w:p w14:paraId="5EFD5A6A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11.30-12.00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мин)</w:t>
            </w:r>
          </w:p>
        </w:tc>
      </w:tr>
      <w:tr w:rsidR="0035641D" w14:paraId="5EDD4898" w14:textId="77777777">
        <w:trPr>
          <w:trHeight w:val="460"/>
        </w:trPr>
        <w:tc>
          <w:tcPr>
            <w:tcW w:w="6521" w:type="dxa"/>
          </w:tcPr>
          <w:p w14:paraId="03174CBC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3395" w:type="dxa"/>
          </w:tcPr>
          <w:p w14:paraId="2FE77E19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12.00–15.00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proofErr w:type="gramEnd"/>
            <w:r>
              <w:rPr>
                <w:sz w:val="24"/>
              </w:rPr>
              <w:t>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00мин)</w:t>
            </w:r>
          </w:p>
        </w:tc>
      </w:tr>
      <w:tr w:rsidR="0035641D" w14:paraId="56C81638" w14:textId="77777777">
        <w:trPr>
          <w:trHeight w:val="753"/>
        </w:trPr>
        <w:tc>
          <w:tcPr>
            <w:tcW w:w="6521" w:type="dxa"/>
          </w:tcPr>
          <w:p w14:paraId="6A36D2F2" w14:textId="77777777" w:rsidR="0035641D" w:rsidRDefault="00EA562E">
            <w:pPr>
              <w:pStyle w:val="TableParagraph"/>
              <w:spacing w:line="259" w:lineRule="auto"/>
              <w:ind w:right="1419"/>
              <w:rPr>
                <w:sz w:val="24"/>
              </w:rPr>
            </w:pPr>
            <w:r>
              <w:rPr>
                <w:sz w:val="24"/>
              </w:rPr>
              <w:t>Подъём,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бодрящая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395" w:type="dxa"/>
          </w:tcPr>
          <w:p w14:paraId="5447850D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15.00–15.20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мин)</w:t>
            </w:r>
          </w:p>
        </w:tc>
      </w:tr>
      <w:tr w:rsidR="0035641D" w14:paraId="39A79B8B" w14:textId="77777777">
        <w:trPr>
          <w:trHeight w:val="460"/>
        </w:trPr>
        <w:tc>
          <w:tcPr>
            <w:tcW w:w="6521" w:type="dxa"/>
          </w:tcPr>
          <w:p w14:paraId="55093BA8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3395" w:type="dxa"/>
          </w:tcPr>
          <w:p w14:paraId="5E4289A6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15.20-15.40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мин)</w:t>
            </w:r>
          </w:p>
        </w:tc>
      </w:tr>
      <w:tr w:rsidR="0035641D" w14:paraId="3B415C2C" w14:textId="77777777">
        <w:trPr>
          <w:trHeight w:val="455"/>
        </w:trPr>
        <w:tc>
          <w:tcPr>
            <w:tcW w:w="6521" w:type="dxa"/>
          </w:tcPr>
          <w:p w14:paraId="6E06EF19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3395" w:type="dxa"/>
          </w:tcPr>
          <w:p w14:paraId="1B0F767D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15.40–15.55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мин)</w:t>
            </w:r>
          </w:p>
        </w:tc>
      </w:tr>
      <w:tr w:rsidR="0035641D" w14:paraId="266DFD66" w14:textId="77777777">
        <w:trPr>
          <w:trHeight w:val="460"/>
        </w:trPr>
        <w:tc>
          <w:tcPr>
            <w:tcW w:w="6521" w:type="dxa"/>
          </w:tcPr>
          <w:p w14:paraId="5579D7C1" w14:textId="77777777" w:rsidR="0035641D" w:rsidRDefault="00EA56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Прогулка,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3395" w:type="dxa"/>
          </w:tcPr>
          <w:p w14:paraId="3E56E3CD" w14:textId="77777777" w:rsidR="0035641D" w:rsidRDefault="00EA56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15.55–19.00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(3ч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мин)</w:t>
            </w:r>
          </w:p>
        </w:tc>
      </w:tr>
    </w:tbl>
    <w:p w14:paraId="649F084C" w14:textId="77777777" w:rsidR="0035641D" w:rsidRDefault="0035641D">
      <w:pPr>
        <w:pStyle w:val="a3"/>
        <w:spacing w:before="9"/>
        <w:rPr>
          <w:b/>
          <w:sz w:val="27"/>
        </w:rPr>
      </w:pPr>
    </w:p>
    <w:p w14:paraId="440E2812" w14:textId="77777777" w:rsidR="0035641D" w:rsidRDefault="00EA562E">
      <w:pPr>
        <w:pStyle w:val="a4"/>
        <w:numPr>
          <w:ilvl w:val="3"/>
          <w:numId w:val="1"/>
        </w:numPr>
        <w:tabs>
          <w:tab w:val="left" w:pos="4358"/>
        </w:tabs>
        <w:spacing w:after="2"/>
        <w:ind w:left="4358"/>
        <w:jc w:val="left"/>
        <w:rPr>
          <w:b/>
          <w:sz w:val="28"/>
        </w:rPr>
      </w:pPr>
      <w:r>
        <w:rPr>
          <w:b/>
          <w:sz w:val="28"/>
        </w:rPr>
        <w:t>Расписание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ООД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4538"/>
        <w:gridCol w:w="2829"/>
      </w:tblGrid>
      <w:tr w:rsidR="0035641D" w14:paraId="78CF9892" w14:textId="77777777">
        <w:trPr>
          <w:trHeight w:val="508"/>
        </w:trPr>
        <w:tc>
          <w:tcPr>
            <w:tcW w:w="2550" w:type="dxa"/>
          </w:tcPr>
          <w:p w14:paraId="6E2419EC" w14:textId="77777777" w:rsidR="0035641D" w:rsidRDefault="00EA562E">
            <w:pPr>
              <w:pStyle w:val="TableParagraph"/>
              <w:spacing w:before="2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Дни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недели</w:t>
            </w:r>
          </w:p>
        </w:tc>
        <w:tc>
          <w:tcPr>
            <w:tcW w:w="4538" w:type="dxa"/>
          </w:tcPr>
          <w:p w14:paraId="7A035556" w14:textId="77777777" w:rsidR="0035641D" w:rsidRDefault="00EA562E">
            <w:pPr>
              <w:pStyle w:val="TableParagraph"/>
              <w:spacing w:before="2" w:line="240" w:lineRule="auto"/>
              <w:ind w:left="1773" w:right="20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ООД</w:t>
            </w:r>
          </w:p>
        </w:tc>
        <w:tc>
          <w:tcPr>
            <w:tcW w:w="2829" w:type="dxa"/>
          </w:tcPr>
          <w:p w14:paraId="6CEDC5F1" w14:textId="77777777" w:rsidR="0035641D" w:rsidRDefault="00EA562E">
            <w:pPr>
              <w:pStyle w:val="TableParagraph"/>
              <w:spacing w:before="2" w:line="240" w:lineRule="auto"/>
              <w:ind w:left="743"/>
              <w:rPr>
                <w:b/>
                <w:sz w:val="28"/>
              </w:rPr>
            </w:pPr>
            <w:r>
              <w:rPr>
                <w:b/>
                <w:sz w:val="28"/>
              </w:rPr>
              <w:t>Время</w:t>
            </w:r>
          </w:p>
        </w:tc>
      </w:tr>
      <w:tr w:rsidR="0035641D" w14:paraId="5EEE3CB9" w14:textId="77777777">
        <w:trPr>
          <w:trHeight w:val="1521"/>
        </w:trPr>
        <w:tc>
          <w:tcPr>
            <w:tcW w:w="2550" w:type="dxa"/>
          </w:tcPr>
          <w:p w14:paraId="4F1D1A24" w14:textId="77777777" w:rsidR="0035641D" w:rsidRDefault="00EA562E">
            <w:pPr>
              <w:pStyle w:val="TableParagraph"/>
              <w:spacing w:before="2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Понедельник</w:t>
            </w:r>
          </w:p>
        </w:tc>
        <w:tc>
          <w:tcPr>
            <w:tcW w:w="4538" w:type="dxa"/>
          </w:tcPr>
          <w:p w14:paraId="2A80AFB8" w14:textId="77777777" w:rsidR="0035641D" w:rsidRDefault="00EA562E">
            <w:pPr>
              <w:pStyle w:val="TableParagraph"/>
              <w:spacing w:line="376" w:lineRule="auto"/>
              <w:ind w:left="393" w:right="1007" w:hanging="284"/>
              <w:rPr>
                <w:sz w:val="28"/>
              </w:rPr>
            </w:pPr>
            <w:r>
              <w:rPr>
                <w:sz w:val="28"/>
              </w:rPr>
              <w:t>1.1-</w:t>
            </w:r>
            <w:proofErr w:type="gramStart"/>
            <w:r>
              <w:rPr>
                <w:sz w:val="28"/>
              </w:rPr>
              <w:t>3.нед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Окружающий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4.нед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Природа</w:t>
            </w:r>
          </w:p>
          <w:p w14:paraId="25E1FB1D" w14:textId="77777777" w:rsidR="0035641D" w:rsidRDefault="00EA562E">
            <w:pPr>
              <w:pStyle w:val="TableParagraph"/>
              <w:spacing w:line="240" w:lineRule="auto"/>
              <w:ind w:left="109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</w:p>
        </w:tc>
        <w:tc>
          <w:tcPr>
            <w:tcW w:w="2829" w:type="dxa"/>
          </w:tcPr>
          <w:p w14:paraId="696B5622" w14:textId="77777777" w:rsidR="0035641D" w:rsidRDefault="00EA562E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9.00-9.10</w:t>
            </w:r>
          </w:p>
          <w:p w14:paraId="55D444F2" w14:textId="77777777" w:rsidR="0035641D" w:rsidRDefault="0035641D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14:paraId="4B65D5A6" w14:textId="77777777" w:rsidR="0035641D" w:rsidRDefault="0035641D">
            <w:pPr>
              <w:pStyle w:val="TableParagraph"/>
              <w:spacing w:before="1" w:line="240" w:lineRule="auto"/>
              <w:ind w:left="0"/>
              <w:rPr>
                <w:b/>
                <w:sz w:val="30"/>
              </w:rPr>
            </w:pPr>
          </w:p>
          <w:p w14:paraId="1CC22410" w14:textId="77777777" w:rsidR="0035641D" w:rsidRDefault="00EA562E">
            <w:pPr>
              <w:pStyle w:val="TableParagraph"/>
              <w:spacing w:line="240" w:lineRule="auto"/>
              <w:ind w:left="109"/>
              <w:rPr>
                <w:sz w:val="28"/>
              </w:rPr>
            </w:pPr>
            <w:r>
              <w:rPr>
                <w:sz w:val="28"/>
              </w:rPr>
              <w:t>15.50-16.00</w:t>
            </w:r>
          </w:p>
        </w:tc>
      </w:tr>
      <w:tr w:rsidR="0035641D" w14:paraId="0352847F" w14:textId="77777777">
        <w:trPr>
          <w:trHeight w:val="1012"/>
        </w:trPr>
        <w:tc>
          <w:tcPr>
            <w:tcW w:w="2550" w:type="dxa"/>
          </w:tcPr>
          <w:p w14:paraId="749C66E9" w14:textId="77777777" w:rsidR="0035641D" w:rsidRDefault="00EA562E">
            <w:pPr>
              <w:pStyle w:val="TableParagraph"/>
              <w:spacing w:before="2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Вторник</w:t>
            </w:r>
          </w:p>
        </w:tc>
        <w:tc>
          <w:tcPr>
            <w:tcW w:w="4538" w:type="dxa"/>
          </w:tcPr>
          <w:p w14:paraId="2F24F374" w14:textId="77777777" w:rsidR="0035641D" w:rsidRDefault="00EA562E">
            <w:pPr>
              <w:pStyle w:val="TableParagraph"/>
              <w:numPr>
                <w:ilvl w:val="0"/>
                <w:numId w:val="157"/>
              </w:numPr>
              <w:tabs>
                <w:tab w:val="left" w:pos="322"/>
              </w:tabs>
              <w:spacing w:line="320" w:lineRule="exact"/>
              <w:ind w:hanging="213"/>
              <w:rPr>
                <w:sz w:val="28"/>
              </w:rPr>
            </w:pPr>
            <w:r>
              <w:rPr>
                <w:sz w:val="28"/>
              </w:rPr>
              <w:t>Конструктивная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  <w:p w14:paraId="379C77E4" w14:textId="77777777" w:rsidR="0035641D" w:rsidRDefault="00EA562E">
            <w:pPr>
              <w:pStyle w:val="TableParagraph"/>
              <w:numPr>
                <w:ilvl w:val="0"/>
                <w:numId w:val="157"/>
              </w:numPr>
              <w:tabs>
                <w:tab w:val="left" w:pos="394"/>
              </w:tabs>
              <w:spacing w:before="187" w:line="240" w:lineRule="auto"/>
              <w:ind w:left="393" w:hanging="285"/>
              <w:rPr>
                <w:sz w:val="28"/>
              </w:rPr>
            </w:pPr>
            <w:r>
              <w:rPr>
                <w:sz w:val="28"/>
              </w:rPr>
              <w:t>Физкультура</w:t>
            </w:r>
          </w:p>
        </w:tc>
        <w:tc>
          <w:tcPr>
            <w:tcW w:w="2829" w:type="dxa"/>
          </w:tcPr>
          <w:p w14:paraId="08B03C00" w14:textId="77777777" w:rsidR="0035641D" w:rsidRDefault="00EA562E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9.00-9.10</w:t>
            </w:r>
          </w:p>
          <w:p w14:paraId="6BFA7B21" w14:textId="77777777" w:rsidR="0035641D" w:rsidRDefault="00EA562E">
            <w:pPr>
              <w:pStyle w:val="TableParagraph"/>
              <w:spacing w:before="187" w:line="240" w:lineRule="auto"/>
              <w:ind w:left="109"/>
              <w:rPr>
                <w:sz w:val="28"/>
              </w:rPr>
            </w:pPr>
            <w:r>
              <w:rPr>
                <w:sz w:val="28"/>
              </w:rPr>
              <w:t>15.50-16.00</w:t>
            </w:r>
          </w:p>
        </w:tc>
      </w:tr>
      <w:tr w:rsidR="0035641D" w14:paraId="3CCA4920" w14:textId="77777777">
        <w:trPr>
          <w:trHeight w:val="1017"/>
        </w:trPr>
        <w:tc>
          <w:tcPr>
            <w:tcW w:w="2550" w:type="dxa"/>
          </w:tcPr>
          <w:p w14:paraId="0FB1B802" w14:textId="77777777" w:rsidR="0035641D" w:rsidRDefault="00EA562E">
            <w:pPr>
              <w:pStyle w:val="TableParagraph"/>
              <w:spacing w:before="2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Среда</w:t>
            </w:r>
          </w:p>
        </w:tc>
        <w:tc>
          <w:tcPr>
            <w:tcW w:w="4538" w:type="dxa"/>
          </w:tcPr>
          <w:p w14:paraId="2FECDD3A" w14:textId="77777777" w:rsidR="0035641D" w:rsidRDefault="00EA562E">
            <w:pPr>
              <w:pStyle w:val="TableParagraph"/>
              <w:numPr>
                <w:ilvl w:val="0"/>
                <w:numId w:val="158"/>
              </w:numPr>
              <w:tabs>
                <w:tab w:val="left" w:pos="393"/>
              </w:tabs>
              <w:spacing w:line="320" w:lineRule="exact"/>
              <w:ind w:hanging="284"/>
              <w:rPr>
                <w:sz w:val="28"/>
              </w:rPr>
            </w:pPr>
            <w:r>
              <w:rPr>
                <w:sz w:val="28"/>
              </w:rPr>
              <w:t>ФЭМП</w:t>
            </w:r>
          </w:p>
          <w:p w14:paraId="2CEFC2E7" w14:textId="77777777" w:rsidR="0035641D" w:rsidRDefault="00EA562E">
            <w:pPr>
              <w:pStyle w:val="TableParagraph"/>
              <w:numPr>
                <w:ilvl w:val="0"/>
                <w:numId w:val="158"/>
              </w:numPr>
              <w:tabs>
                <w:tab w:val="left" w:pos="321"/>
              </w:tabs>
              <w:spacing w:before="187" w:line="240" w:lineRule="auto"/>
              <w:ind w:left="320" w:hanging="212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</w:tc>
        <w:tc>
          <w:tcPr>
            <w:tcW w:w="2829" w:type="dxa"/>
          </w:tcPr>
          <w:p w14:paraId="0514E0AD" w14:textId="77777777" w:rsidR="0035641D" w:rsidRDefault="00EA562E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9.00-9.10</w:t>
            </w:r>
          </w:p>
          <w:p w14:paraId="0CFC0EA3" w14:textId="77777777" w:rsidR="0035641D" w:rsidRDefault="00EA562E">
            <w:pPr>
              <w:pStyle w:val="TableParagraph"/>
              <w:spacing w:before="187" w:line="240" w:lineRule="auto"/>
              <w:ind w:left="109"/>
              <w:rPr>
                <w:sz w:val="28"/>
              </w:rPr>
            </w:pPr>
            <w:r>
              <w:rPr>
                <w:sz w:val="28"/>
              </w:rPr>
              <w:t>15.50-16.00</w:t>
            </w:r>
          </w:p>
        </w:tc>
      </w:tr>
      <w:tr w:rsidR="0035641D" w14:paraId="23E7D587" w14:textId="77777777">
        <w:trPr>
          <w:trHeight w:val="1012"/>
        </w:trPr>
        <w:tc>
          <w:tcPr>
            <w:tcW w:w="2550" w:type="dxa"/>
          </w:tcPr>
          <w:p w14:paraId="37641629" w14:textId="77777777" w:rsidR="0035641D" w:rsidRDefault="00EA562E">
            <w:pPr>
              <w:pStyle w:val="TableParagraph"/>
              <w:spacing w:before="2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Четверг</w:t>
            </w:r>
          </w:p>
        </w:tc>
        <w:tc>
          <w:tcPr>
            <w:tcW w:w="4538" w:type="dxa"/>
          </w:tcPr>
          <w:p w14:paraId="15B2EBF4" w14:textId="77777777" w:rsidR="0035641D" w:rsidRDefault="00EA562E">
            <w:pPr>
              <w:pStyle w:val="TableParagraph"/>
              <w:numPr>
                <w:ilvl w:val="0"/>
                <w:numId w:val="159"/>
              </w:numPr>
              <w:tabs>
                <w:tab w:val="left" w:pos="322"/>
              </w:tabs>
              <w:spacing w:line="320" w:lineRule="exact"/>
              <w:ind w:hanging="213"/>
              <w:rPr>
                <w:sz w:val="28"/>
              </w:rPr>
            </w:pPr>
            <w:r>
              <w:rPr>
                <w:sz w:val="28"/>
              </w:rPr>
              <w:t>Физкультура</w:t>
            </w:r>
          </w:p>
          <w:p w14:paraId="0C12A6F1" w14:textId="77777777" w:rsidR="0035641D" w:rsidRDefault="00EA562E">
            <w:pPr>
              <w:pStyle w:val="TableParagraph"/>
              <w:numPr>
                <w:ilvl w:val="0"/>
                <w:numId w:val="159"/>
              </w:numPr>
              <w:tabs>
                <w:tab w:val="left" w:pos="321"/>
              </w:tabs>
              <w:spacing w:before="187" w:line="240" w:lineRule="auto"/>
              <w:ind w:left="320"/>
              <w:rPr>
                <w:sz w:val="28"/>
              </w:rPr>
            </w:pPr>
            <w:r>
              <w:rPr>
                <w:sz w:val="28"/>
              </w:rPr>
              <w:t>Лепка</w:t>
            </w:r>
          </w:p>
        </w:tc>
        <w:tc>
          <w:tcPr>
            <w:tcW w:w="2829" w:type="dxa"/>
          </w:tcPr>
          <w:p w14:paraId="429B20FA" w14:textId="77777777" w:rsidR="0035641D" w:rsidRDefault="00EA562E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9.00-9.10</w:t>
            </w:r>
          </w:p>
          <w:p w14:paraId="544CDDDA" w14:textId="77777777" w:rsidR="0035641D" w:rsidRDefault="00EA562E">
            <w:pPr>
              <w:pStyle w:val="TableParagraph"/>
              <w:spacing w:before="187" w:line="240" w:lineRule="auto"/>
              <w:ind w:left="109"/>
              <w:rPr>
                <w:sz w:val="28"/>
              </w:rPr>
            </w:pPr>
            <w:r>
              <w:rPr>
                <w:sz w:val="28"/>
              </w:rPr>
              <w:t>15.50-16.00</w:t>
            </w:r>
          </w:p>
        </w:tc>
      </w:tr>
      <w:tr w:rsidR="0035641D" w14:paraId="4FA58692" w14:textId="77777777">
        <w:trPr>
          <w:trHeight w:val="1017"/>
        </w:trPr>
        <w:tc>
          <w:tcPr>
            <w:tcW w:w="2550" w:type="dxa"/>
          </w:tcPr>
          <w:p w14:paraId="0FF77403" w14:textId="77777777" w:rsidR="0035641D" w:rsidRDefault="00EA562E">
            <w:pPr>
              <w:pStyle w:val="TableParagraph"/>
              <w:spacing w:before="7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Пятница</w:t>
            </w:r>
          </w:p>
        </w:tc>
        <w:tc>
          <w:tcPr>
            <w:tcW w:w="4538" w:type="dxa"/>
          </w:tcPr>
          <w:p w14:paraId="232A5402" w14:textId="77777777" w:rsidR="0035641D" w:rsidRDefault="00EA562E">
            <w:pPr>
              <w:pStyle w:val="TableParagraph"/>
              <w:numPr>
                <w:ilvl w:val="0"/>
                <w:numId w:val="160"/>
              </w:numPr>
              <w:tabs>
                <w:tab w:val="left" w:pos="321"/>
              </w:tabs>
              <w:spacing w:before="2" w:line="240" w:lineRule="auto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  <w:p w14:paraId="29E59E0E" w14:textId="77777777" w:rsidR="0035641D" w:rsidRDefault="00EA562E">
            <w:pPr>
              <w:pStyle w:val="TableParagraph"/>
              <w:numPr>
                <w:ilvl w:val="0"/>
                <w:numId w:val="160"/>
              </w:numPr>
              <w:tabs>
                <w:tab w:val="left" w:pos="321"/>
              </w:tabs>
              <w:spacing w:before="182" w:line="240" w:lineRule="auto"/>
              <w:rPr>
                <w:sz w:val="28"/>
              </w:rPr>
            </w:pPr>
            <w:r>
              <w:rPr>
                <w:sz w:val="28"/>
              </w:rPr>
              <w:t>Рисование</w:t>
            </w:r>
          </w:p>
        </w:tc>
        <w:tc>
          <w:tcPr>
            <w:tcW w:w="2829" w:type="dxa"/>
          </w:tcPr>
          <w:p w14:paraId="68ED43F1" w14:textId="77777777" w:rsidR="0035641D" w:rsidRDefault="00EA562E">
            <w:pPr>
              <w:pStyle w:val="TableParagraph"/>
              <w:spacing w:before="2" w:line="240" w:lineRule="auto"/>
              <w:ind w:left="109"/>
              <w:rPr>
                <w:sz w:val="28"/>
              </w:rPr>
            </w:pPr>
            <w:r>
              <w:rPr>
                <w:sz w:val="28"/>
              </w:rPr>
              <w:t>9.00-9.10</w:t>
            </w:r>
          </w:p>
          <w:p w14:paraId="715471FA" w14:textId="77777777" w:rsidR="0035641D" w:rsidRDefault="00EA562E">
            <w:pPr>
              <w:pStyle w:val="TableParagraph"/>
              <w:spacing w:before="182" w:line="240" w:lineRule="auto"/>
              <w:ind w:left="109"/>
              <w:rPr>
                <w:sz w:val="28"/>
              </w:rPr>
            </w:pPr>
            <w:r>
              <w:rPr>
                <w:sz w:val="28"/>
              </w:rPr>
              <w:t>15.50-16.00</w:t>
            </w:r>
          </w:p>
        </w:tc>
      </w:tr>
    </w:tbl>
    <w:p w14:paraId="1C286788" w14:textId="77777777" w:rsidR="0035641D" w:rsidRDefault="0035641D">
      <w:pPr>
        <w:rPr>
          <w:sz w:val="28"/>
        </w:rPr>
        <w:sectPr w:rsidR="0035641D">
          <w:pgSz w:w="11910" w:h="16840"/>
          <w:pgMar w:top="1040" w:right="760" w:bottom="280" w:left="900" w:header="720" w:footer="720" w:gutter="0"/>
          <w:cols w:space="720"/>
        </w:sectPr>
      </w:pPr>
    </w:p>
    <w:p w14:paraId="551893BD" w14:textId="77777777" w:rsidR="0035641D" w:rsidRDefault="00EA562E">
      <w:pPr>
        <w:pStyle w:val="a4"/>
        <w:numPr>
          <w:ilvl w:val="3"/>
          <w:numId w:val="1"/>
        </w:numPr>
        <w:tabs>
          <w:tab w:val="left" w:pos="4258"/>
        </w:tabs>
        <w:spacing w:before="72"/>
        <w:ind w:left="4257" w:hanging="496"/>
        <w:jc w:val="left"/>
        <w:rPr>
          <w:b/>
          <w:sz w:val="28"/>
        </w:rPr>
      </w:pPr>
      <w:r>
        <w:rPr>
          <w:b/>
          <w:sz w:val="28"/>
        </w:rPr>
        <w:lastRenderedPageBreak/>
        <w:t>Лексические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темы</w:t>
      </w:r>
    </w:p>
    <w:p w14:paraId="2AE89081" w14:textId="77777777" w:rsidR="0035641D" w:rsidRDefault="0035641D">
      <w:pPr>
        <w:pStyle w:val="a3"/>
        <w:spacing w:before="6"/>
        <w:rPr>
          <w:b/>
          <w:sz w:val="27"/>
        </w:rPr>
      </w:pPr>
    </w:p>
    <w:p w14:paraId="36FC6C59" w14:textId="77777777" w:rsidR="0035641D" w:rsidRDefault="00EA562E">
      <w:pPr>
        <w:pStyle w:val="a3"/>
        <w:spacing w:line="242" w:lineRule="auto"/>
        <w:ind w:left="233" w:right="572"/>
      </w:pPr>
      <w:r>
        <w:t>* Темы для обсуждения с детьми, рекомендованные Федеральной программой</w:t>
      </w:r>
      <w:r>
        <w:rPr>
          <w:spacing w:val="-67"/>
        </w:rPr>
        <w:t xml:space="preserve"> </w:t>
      </w:r>
      <w:r>
        <w:t>воспитания и рабочей программой воспитания детей 2-3 лет в форме</w:t>
      </w:r>
      <w:r>
        <w:rPr>
          <w:spacing w:val="1"/>
        </w:rPr>
        <w:t xml:space="preserve"> </w:t>
      </w:r>
      <w:r>
        <w:t>тематических</w:t>
      </w:r>
      <w:r>
        <w:rPr>
          <w:spacing w:val="-4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недель.</w:t>
      </w:r>
    </w:p>
    <w:p w14:paraId="0CD550C0" w14:textId="77777777" w:rsidR="0035641D" w:rsidRDefault="00EA562E">
      <w:pPr>
        <w:pStyle w:val="a3"/>
        <w:spacing w:before="33"/>
        <w:ind w:left="233"/>
      </w:pPr>
      <w:r>
        <w:t>**</w:t>
      </w:r>
      <w:r>
        <w:rPr>
          <w:spacing w:val="-7"/>
        </w:rPr>
        <w:t xml:space="preserve"> </w:t>
      </w:r>
      <w:r>
        <w:t>Темы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обсуждения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детьми,</w:t>
      </w:r>
      <w:r>
        <w:rPr>
          <w:spacing w:val="-5"/>
        </w:rPr>
        <w:t xml:space="preserve"> </w:t>
      </w:r>
      <w:r>
        <w:t>рекомендованные</w:t>
      </w:r>
      <w:r>
        <w:rPr>
          <w:spacing w:val="-6"/>
        </w:rPr>
        <w:t xml:space="preserve"> </w:t>
      </w:r>
      <w:r>
        <w:t>Федеральной</w:t>
      </w:r>
      <w:r>
        <w:rPr>
          <w:spacing w:val="-6"/>
        </w:rPr>
        <w:t xml:space="preserve"> </w:t>
      </w:r>
      <w:r>
        <w:t>программой</w:t>
      </w:r>
      <w:r>
        <w:rPr>
          <w:spacing w:val="-67"/>
        </w:rPr>
        <w:t xml:space="preserve"> </w:t>
      </w:r>
      <w:r>
        <w:t>воспитания и рабочей</w:t>
      </w:r>
      <w:r>
        <w:rPr>
          <w:spacing w:val="-1"/>
        </w:rPr>
        <w:t xml:space="preserve"> </w:t>
      </w:r>
      <w:r>
        <w:t>программой 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</w:p>
    <w:p w14:paraId="6E8794FD" w14:textId="77777777" w:rsidR="0035641D" w:rsidRDefault="00EA562E">
      <w:pPr>
        <w:pStyle w:val="a3"/>
        <w:ind w:left="233" w:right="572"/>
      </w:pPr>
      <w:r>
        <w:t>воспитывающих</w:t>
      </w:r>
      <w:r>
        <w:rPr>
          <w:spacing w:val="-11"/>
        </w:rPr>
        <w:t xml:space="preserve"> </w:t>
      </w:r>
      <w:r>
        <w:t>игровых</w:t>
      </w:r>
      <w:r>
        <w:rPr>
          <w:spacing w:val="-11"/>
        </w:rPr>
        <w:t xml:space="preserve"> </w:t>
      </w:r>
      <w:r>
        <w:t>ситуаций,</w:t>
      </w:r>
      <w:r>
        <w:rPr>
          <w:spacing w:val="-5"/>
        </w:rPr>
        <w:t xml:space="preserve"> </w:t>
      </w:r>
      <w:r>
        <w:t>развивающего</w:t>
      </w:r>
      <w:r>
        <w:rPr>
          <w:spacing w:val="-7"/>
        </w:rPr>
        <w:t xml:space="preserve"> </w:t>
      </w:r>
      <w:r>
        <w:t>общения,</w:t>
      </w:r>
      <w:r>
        <w:rPr>
          <w:spacing w:val="-4"/>
        </w:rPr>
        <w:t xml:space="preserve"> </w:t>
      </w:r>
      <w:r>
        <w:t>проблемных</w:t>
      </w:r>
      <w:r>
        <w:rPr>
          <w:spacing w:val="-67"/>
        </w:rPr>
        <w:t xml:space="preserve"> </w:t>
      </w:r>
      <w:r>
        <w:t>ситуаций.</w:t>
      </w:r>
    </w:p>
    <w:p w14:paraId="626B9370" w14:textId="77777777" w:rsidR="0035641D" w:rsidRDefault="0035641D">
      <w:pPr>
        <w:pStyle w:val="a3"/>
        <w:spacing w:before="2"/>
      </w:pPr>
    </w:p>
    <w:p w14:paraId="54040E52" w14:textId="77777777" w:rsidR="0035641D" w:rsidRDefault="00EA562E">
      <w:pPr>
        <w:spacing w:before="1"/>
        <w:ind w:left="233"/>
        <w:rPr>
          <w:sz w:val="24"/>
        </w:rPr>
      </w:pPr>
      <w:r>
        <w:rPr>
          <w:sz w:val="24"/>
        </w:rPr>
        <w:t>Сентябрь</w:t>
      </w:r>
    </w:p>
    <w:p w14:paraId="3AA64970" w14:textId="77777777" w:rsidR="0035641D" w:rsidRDefault="00EA562E">
      <w:pPr>
        <w:spacing w:before="40"/>
        <w:ind w:left="233"/>
        <w:rPr>
          <w:sz w:val="24"/>
        </w:rPr>
      </w:pPr>
      <w:r>
        <w:rPr>
          <w:sz w:val="24"/>
        </w:rPr>
        <w:t>Даты сентября: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сентября -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**.</w:t>
      </w:r>
    </w:p>
    <w:p w14:paraId="185C2BE0" w14:textId="77777777" w:rsidR="0035641D" w:rsidRDefault="00EA562E">
      <w:pPr>
        <w:pStyle w:val="a4"/>
        <w:numPr>
          <w:ilvl w:val="0"/>
          <w:numId w:val="161"/>
        </w:numPr>
        <w:tabs>
          <w:tab w:val="left" w:pos="478"/>
        </w:tabs>
        <w:spacing w:before="36"/>
        <w:rPr>
          <w:sz w:val="24"/>
        </w:rPr>
      </w:pPr>
      <w:r>
        <w:rPr>
          <w:sz w:val="24"/>
        </w:rPr>
        <w:t>Тематическая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2"/>
          <w:sz w:val="24"/>
        </w:rPr>
        <w:t xml:space="preserve"> </w:t>
      </w:r>
      <w:r>
        <w:rPr>
          <w:sz w:val="24"/>
        </w:rPr>
        <w:t>«Мы</w:t>
      </w:r>
      <w:r>
        <w:rPr>
          <w:spacing w:val="-1"/>
          <w:sz w:val="24"/>
        </w:rPr>
        <w:t xml:space="preserve"> </w:t>
      </w:r>
      <w:r>
        <w:rPr>
          <w:sz w:val="24"/>
        </w:rPr>
        <w:t>идем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сад.</w:t>
      </w:r>
      <w:r>
        <w:rPr>
          <w:spacing w:val="-1"/>
          <w:sz w:val="24"/>
        </w:rPr>
        <w:t xml:space="preserve"> </w:t>
      </w:r>
      <w:r>
        <w:rPr>
          <w:sz w:val="24"/>
        </w:rPr>
        <w:t>Здесь</w:t>
      </w:r>
      <w:r>
        <w:rPr>
          <w:spacing w:val="-2"/>
          <w:sz w:val="24"/>
        </w:rPr>
        <w:t xml:space="preserve"> </w:t>
      </w:r>
      <w:r>
        <w:rPr>
          <w:sz w:val="24"/>
        </w:rPr>
        <w:t>нам</w:t>
      </w:r>
      <w:r>
        <w:rPr>
          <w:spacing w:val="-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2"/>
          <w:sz w:val="24"/>
        </w:rPr>
        <w:t xml:space="preserve"> </w:t>
      </w:r>
      <w:r>
        <w:rPr>
          <w:sz w:val="24"/>
        </w:rPr>
        <w:t>будет</w:t>
      </w:r>
      <w:r>
        <w:rPr>
          <w:spacing w:val="-2"/>
          <w:sz w:val="24"/>
        </w:rPr>
        <w:t xml:space="preserve"> </w:t>
      </w:r>
      <w:r>
        <w:rPr>
          <w:sz w:val="24"/>
        </w:rPr>
        <w:t>рад!»</w:t>
      </w:r>
      <w:r>
        <w:rPr>
          <w:spacing w:val="-7"/>
          <w:sz w:val="24"/>
        </w:rPr>
        <w:t xml:space="preserve"> </w:t>
      </w:r>
      <w:r>
        <w:rPr>
          <w:sz w:val="24"/>
        </w:rPr>
        <w:t>02.09-08.09.</w:t>
      </w:r>
    </w:p>
    <w:p w14:paraId="230BF037" w14:textId="77777777" w:rsidR="0035641D" w:rsidRDefault="00EA562E">
      <w:pPr>
        <w:pStyle w:val="a4"/>
        <w:numPr>
          <w:ilvl w:val="0"/>
          <w:numId w:val="161"/>
        </w:numPr>
        <w:tabs>
          <w:tab w:val="left" w:pos="478"/>
        </w:tabs>
        <w:spacing w:before="3" w:line="275" w:lineRule="exact"/>
        <w:rPr>
          <w:sz w:val="24"/>
        </w:rPr>
      </w:pPr>
      <w:r>
        <w:rPr>
          <w:sz w:val="24"/>
        </w:rPr>
        <w:t>Тематическая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1"/>
          <w:sz w:val="24"/>
        </w:rPr>
        <w:t xml:space="preserve"> </w:t>
      </w:r>
      <w:r>
        <w:rPr>
          <w:sz w:val="24"/>
        </w:rPr>
        <w:t>«Неделя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безопасности.</w:t>
      </w:r>
      <w:r>
        <w:rPr>
          <w:spacing w:val="-7"/>
          <w:sz w:val="24"/>
        </w:rPr>
        <w:t xml:space="preserve"> </w:t>
      </w:r>
      <w:r>
        <w:rPr>
          <w:sz w:val="24"/>
        </w:rPr>
        <w:t>ПДД»</w:t>
      </w:r>
      <w:r>
        <w:rPr>
          <w:spacing w:val="-7"/>
          <w:sz w:val="24"/>
        </w:rPr>
        <w:t xml:space="preserve"> 09</w:t>
      </w:r>
      <w:r>
        <w:rPr>
          <w:sz w:val="24"/>
        </w:rPr>
        <w:t>.09-15.09.</w:t>
      </w:r>
    </w:p>
    <w:p w14:paraId="1C0B3E88" w14:textId="77777777" w:rsidR="0035641D" w:rsidRDefault="00EA562E">
      <w:pPr>
        <w:pStyle w:val="a4"/>
        <w:numPr>
          <w:ilvl w:val="0"/>
          <w:numId w:val="161"/>
        </w:numPr>
        <w:tabs>
          <w:tab w:val="left" w:pos="478"/>
        </w:tabs>
        <w:spacing w:line="275" w:lineRule="exact"/>
        <w:rPr>
          <w:sz w:val="24"/>
        </w:rPr>
      </w:pPr>
      <w:r>
        <w:rPr>
          <w:sz w:val="24"/>
        </w:rPr>
        <w:t>Тематическая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1"/>
          <w:sz w:val="24"/>
        </w:rPr>
        <w:t xml:space="preserve"> </w:t>
      </w:r>
      <w:r>
        <w:rPr>
          <w:sz w:val="24"/>
        </w:rPr>
        <w:t>«Осень в гости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нам пришла.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собою</w:t>
      </w:r>
      <w:r>
        <w:rPr>
          <w:spacing w:val="-7"/>
          <w:sz w:val="24"/>
        </w:rPr>
        <w:t xml:space="preserve"> </w:t>
      </w:r>
      <w:r>
        <w:rPr>
          <w:sz w:val="24"/>
        </w:rPr>
        <w:t>принесла?»</w:t>
      </w:r>
      <w:r>
        <w:rPr>
          <w:spacing w:val="-5"/>
          <w:sz w:val="24"/>
        </w:rPr>
        <w:t xml:space="preserve"> </w:t>
      </w:r>
      <w:r>
        <w:rPr>
          <w:sz w:val="24"/>
        </w:rPr>
        <w:t>16.09-22.09.</w:t>
      </w:r>
    </w:p>
    <w:p w14:paraId="766AA4FF" w14:textId="77777777" w:rsidR="0035641D" w:rsidRDefault="00EA562E">
      <w:pPr>
        <w:pStyle w:val="a4"/>
        <w:numPr>
          <w:ilvl w:val="0"/>
          <w:numId w:val="161"/>
        </w:numPr>
        <w:tabs>
          <w:tab w:val="left" w:pos="478"/>
        </w:tabs>
        <w:spacing w:before="3"/>
        <w:rPr>
          <w:sz w:val="24"/>
        </w:rPr>
      </w:pPr>
      <w:r>
        <w:rPr>
          <w:sz w:val="24"/>
        </w:rPr>
        <w:t>Тематическая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1"/>
          <w:sz w:val="24"/>
        </w:rPr>
        <w:t xml:space="preserve"> </w:t>
      </w:r>
      <w:r>
        <w:rPr>
          <w:sz w:val="24"/>
        </w:rPr>
        <w:t>«Осень в гости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нам пришла.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собою</w:t>
      </w:r>
      <w:r>
        <w:rPr>
          <w:spacing w:val="-7"/>
          <w:sz w:val="24"/>
        </w:rPr>
        <w:t xml:space="preserve"> </w:t>
      </w:r>
      <w:r>
        <w:rPr>
          <w:sz w:val="24"/>
        </w:rPr>
        <w:t>принесла?»</w:t>
      </w:r>
      <w:r>
        <w:rPr>
          <w:spacing w:val="-5"/>
          <w:sz w:val="24"/>
        </w:rPr>
        <w:t xml:space="preserve"> </w:t>
      </w:r>
      <w:r>
        <w:rPr>
          <w:sz w:val="24"/>
        </w:rPr>
        <w:t>22.09-29.10.</w:t>
      </w:r>
    </w:p>
    <w:p w14:paraId="7448B050" w14:textId="77777777" w:rsidR="0035641D" w:rsidRDefault="0035641D">
      <w:pPr>
        <w:pStyle w:val="a3"/>
        <w:rPr>
          <w:sz w:val="24"/>
        </w:rPr>
      </w:pPr>
    </w:p>
    <w:p w14:paraId="23A0D9A3" w14:textId="77777777" w:rsidR="0035641D" w:rsidRDefault="00EA562E">
      <w:pPr>
        <w:ind w:left="233"/>
        <w:rPr>
          <w:sz w:val="24"/>
        </w:rPr>
      </w:pPr>
      <w:r>
        <w:rPr>
          <w:sz w:val="24"/>
        </w:rPr>
        <w:t>Октябрь</w:t>
      </w:r>
    </w:p>
    <w:p w14:paraId="6CC9FD55" w14:textId="77777777" w:rsidR="0035641D" w:rsidRDefault="00EA562E">
      <w:pPr>
        <w:spacing w:before="36" w:line="247" w:lineRule="auto"/>
        <w:ind w:left="233" w:right="1115"/>
        <w:rPr>
          <w:sz w:val="24"/>
        </w:rPr>
      </w:pPr>
      <w:r>
        <w:rPr>
          <w:sz w:val="24"/>
        </w:rPr>
        <w:t>Даты октября:1 октября - Международный день пожилых людей **, День отца (третье</w:t>
      </w:r>
      <w:r>
        <w:rPr>
          <w:spacing w:val="-57"/>
          <w:sz w:val="24"/>
        </w:rPr>
        <w:t xml:space="preserve"> </w:t>
      </w:r>
      <w:r>
        <w:rPr>
          <w:sz w:val="24"/>
        </w:rPr>
        <w:t>воскресенье месяца)</w:t>
      </w:r>
      <w:r>
        <w:rPr>
          <w:spacing w:val="3"/>
          <w:sz w:val="24"/>
        </w:rPr>
        <w:t xml:space="preserve"> </w:t>
      </w:r>
      <w:r>
        <w:rPr>
          <w:sz w:val="24"/>
        </w:rPr>
        <w:t>**.</w:t>
      </w:r>
    </w:p>
    <w:p w14:paraId="1C088BC9" w14:textId="77777777" w:rsidR="0035641D" w:rsidRDefault="00EA562E">
      <w:pPr>
        <w:pStyle w:val="a4"/>
        <w:numPr>
          <w:ilvl w:val="0"/>
          <w:numId w:val="162"/>
        </w:numPr>
        <w:tabs>
          <w:tab w:val="left" w:pos="478"/>
        </w:tabs>
        <w:spacing w:before="27" w:line="275" w:lineRule="exact"/>
        <w:rPr>
          <w:sz w:val="24"/>
        </w:rPr>
      </w:pPr>
      <w:r>
        <w:rPr>
          <w:sz w:val="24"/>
        </w:rPr>
        <w:t>Тематическая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2"/>
          <w:sz w:val="24"/>
        </w:rPr>
        <w:t xml:space="preserve"> </w:t>
      </w:r>
      <w:r>
        <w:rPr>
          <w:sz w:val="24"/>
        </w:rPr>
        <w:t>«Я –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человек»</w:t>
      </w:r>
      <w:r>
        <w:rPr>
          <w:spacing w:val="-6"/>
          <w:sz w:val="24"/>
        </w:rPr>
        <w:t xml:space="preserve"> 30</w:t>
      </w:r>
      <w:r>
        <w:rPr>
          <w:sz w:val="24"/>
        </w:rPr>
        <w:t>.09-06.10</w:t>
      </w:r>
    </w:p>
    <w:p w14:paraId="0EE752B3" w14:textId="77777777" w:rsidR="0035641D" w:rsidRDefault="00EA562E">
      <w:pPr>
        <w:pStyle w:val="a4"/>
        <w:numPr>
          <w:ilvl w:val="0"/>
          <w:numId w:val="162"/>
        </w:numPr>
        <w:tabs>
          <w:tab w:val="left" w:pos="478"/>
        </w:tabs>
        <w:spacing w:line="275" w:lineRule="exact"/>
        <w:rPr>
          <w:sz w:val="24"/>
        </w:rPr>
      </w:pPr>
      <w:r>
        <w:rPr>
          <w:sz w:val="24"/>
        </w:rPr>
        <w:t>Тематическая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2"/>
          <w:sz w:val="24"/>
        </w:rPr>
        <w:t xml:space="preserve"> </w:t>
      </w:r>
      <w:r>
        <w:rPr>
          <w:sz w:val="24"/>
        </w:rPr>
        <w:t>«Ты</w:t>
      </w:r>
      <w:r>
        <w:rPr>
          <w:spacing w:val="-1"/>
          <w:sz w:val="24"/>
        </w:rPr>
        <w:t xml:space="preserve"> </w:t>
      </w:r>
      <w:r>
        <w:rPr>
          <w:sz w:val="24"/>
        </w:rPr>
        <w:t>и я-друзья»</w:t>
      </w:r>
      <w:r>
        <w:rPr>
          <w:spacing w:val="-7"/>
          <w:sz w:val="24"/>
        </w:rPr>
        <w:t xml:space="preserve"> </w:t>
      </w:r>
      <w:r>
        <w:rPr>
          <w:sz w:val="24"/>
        </w:rPr>
        <w:t>07.10-13.10.</w:t>
      </w:r>
    </w:p>
    <w:p w14:paraId="5B5C44BD" w14:textId="77777777" w:rsidR="0035641D" w:rsidRDefault="00EA562E">
      <w:pPr>
        <w:pStyle w:val="a4"/>
        <w:numPr>
          <w:ilvl w:val="0"/>
          <w:numId w:val="162"/>
        </w:numPr>
        <w:tabs>
          <w:tab w:val="left" w:pos="478"/>
        </w:tabs>
        <w:spacing w:before="2" w:line="275" w:lineRule="exact"/>
        <w:rPr>
          <w:sz w:val="24"/>
        </w:rPr>
      </w:pPr>
      <w:r>
        <w:rPr>
          <w:sz w:val="24"/>
        </w:rPr>
        <w:t>Тематическая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2"/>
          <w:sz w:val="24"/>
        </w:rPr>
        <w:t xml:space="preserve"> </w:t>
      </w:r>
      <w:r>
        <w:rPr>
          <w:sz w:val="24"/>
        </w:rPr>
        <w:t>«Птицы»</w:t>
      </w:r>
      <w:r>
        <w:rPr>
          <w:spacing w:val="-6"/>
          <w:sz w:val="24"/>
        </w:rPr>
        <w:t xml:space="preserve"> </w:t>
      </w:r>
      <w:r>
        <w:rPr>
          <w:sz w:val="24"/>
        </w:rPr>
        <w:t>14.10-20.10.</w:t>
      </w:r>
    </w:p>
    <w:p w14:paraId="7DC5EAD6" w14:textId="77777777" w:rsidR="0035641D" w:rsidRDefault="00EA562E">
      <w:pPr>
        <w:pStyle w:val="a4"/>
        <w:numPr>
          <w:ilvl w:val="0"/>
          <w:numId w:val="162"/>
        </w:numPr>
        <w:tabs>
          <w:tab w:val="left" w:pos="478"/>
        </w:tabs>
        <w:spacing w:line="247" w:lineRule="auto"/>
        <w:ind w:left="233" w:right="1012" w:firstLine="0"/>
        <w:rPr>
          <w:sz w:val="24"/>
        </w:rPr>
      </w:pPr>
      <w:r>
        <w:rPr>
          <w:sz w:val="24"/>
        </w:rPr>
        <w:t>Тематическая неделя «</w:t>
      </w:r>
      <w:proofErr w:type="gramStart"/>
      <w:r>
        <w:rPr>
          <w:sz w:val="24"/>
        </w:rPr>
        <w:t>Дом</w:t>
      </w:r>
      <w:proofErr w:type="gramEnd"/>
      <w:r>
        <w:rPr>
          <w:sz w:val="24"/>
        </w:rPr>
        <w:t xml:space="preserve"> в котором я живу (улицы, комнаты, мебель)» 21.10-27.10.</w:t>
      </w:r>
      <w:r>
        <w:rPr>
          <w:spacing w:val="-57"/>
          <w:sz w:val="24"/>
        </w:rPr>
        <w:t xml:space="preserve"> </w:t>
      </w:r>
      <w:r>
        <w:rPr>
          <w:sz w:val="24"/>
        </w:rPr>
        <w:t>Ноябрь</w:t>
      </w:r>
    </w:p>
    <w:p w14:paraId="2CCF0E54" w14:textId="77777777" w:rsidR="0035641D" w:rsidRDefault="00EA562E">
      <w:pPr>
        <w:spacing w:before="26"/>
        <w:ind w:left="233"/>
        <w:rPr>
          <w:sz w:val="24"/>
        </w:rPr>
      </w:pP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ноября: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</w:t>
      </w:r>
      <w:r>
        <w:rPr>
          <w:spacing w:val="-5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1"/>
          <w:sz w:val="24"/>
        </w:rPr>
        <w:t xml:space="preserve"> </w:t>
      </w:r>
      <w:r>
        <w:rPr>
          <w:sz w:val="24"/>
        </w:rPr>
        <w:t>воскресенье</w:t>
      </w:r>
      <w:r>
        <w:rPr>
          <w:spacing w:val="-2"/>
          <w:sz w:val="24"/>
        </w:rPr>
        <w:t xml:space="preserve"> </w:t>
      </w:r>
      <w:r>
        <w:rPr>
          <w:sz w:val="24"/>
        </w:rPr>
        <w:t>месяца)</w:t>
      </w:r>
      <w:r>
        <w:rPr>
          <w:spacing w:val="-3"/>
          <w:sz w:val="24"/>
        </w:rPr>
        <w:t xml:space="preserve"> </w:t>
      </w:r>
      <w:r>
        <w:rPr>
          <w:sz w:val="24"/>
        </w:rPr>
        <w:t>**.</w:t>
      </w:r>
    </w:p>
    <w:p w14:paraId="1E65664A" w14:textId="77777777" w:rsidR="0035641D" w:rsidRDefault="00EA562E">
      <w:pPr>
        <w:pStyle w:val="a4"/>
        <w:numPr>
          <w:ilvl w:val="0"/>
          <w:numId w:val="163"/>
        </w:numPr>
        <w:tabs>
          <w:tab w:val="left" w:pos="478"/>
        </w:tabs>
        <w:spacing w:before="36"/>
        <w:rPr>
          <w:sz w:val="24"/>
        </w:rPr>
      </w:pPr>
      <w:r>
        <w:rPr>
          <w:sz w:val="24"/>
        </w:rPr>
        <w:t>Тематическая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2"/>
          <w:sz w:val="24"/>
        </w:rPr>
        <w:t xml:space="preserve"> </w:t>
      </w:r>
      <w:r>
        <w:rPr>
          <w:sz w:val="24"/>
        </w:rPr>
        <w:t>«Край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6"/>
          <w:sz w:val="24"/>
        </w:rPr>
        <w:t xml:space="preserve"> </w:t>
      </w:r>
      <w:r>
        <w:rPr>
          <w:sz w:val="24"/>
        </w:rPr>
        <w:t>(город,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достопримечательности)28.10-03.11</w:t>
      </w:r>
    </w:p>
    <w:p w14:paraId="3311DA15" w14:textId="77777777" w:rsidR="0035641D" w:rsidRDefault="00EA562E">
      <w:pPr>
        <w:pStyle w:val="a4"/>
        <w:numPr>
          <w:ilvl w:val="0"/>
          <w:numId w:val="163"/>
        </w:numPr>
        <w:tabs>
          <w:tab w:val="left" w:pos="478"/>
        </w:tabs>
        <w:spacing w:before="3" w:line="275" w:lineRule="exact"/>
        <w:rPr>
          <w:sz w:val="24"/>
        </w:rPr>
      </w:pPr>
      <w:r>
        <w:rPr>
          <w:sz w:val="24"/>
        </w:rPr>
        <w:t>Тематическая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неделя «Наша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страна</w:t>
      </w:r>
      <w:r>
        <w:rPr>
          <w:spacing w:val="-1"/>
          <w:sz w:val="24"/>
        </w:rPr>
        <w:t xml:space="preserve"> </w:t>
      </w:r>
      <w:r>
        <w:rPr>
          <w:sz w:val="24"/>
        </w:rPr>
        <w:t>(столица,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символика)»</w:t>
      </w:r>
      <w:r>
        <w:rPr>
          <w:spacing w:val="-5"/>
          <w:sz w:val="24"/>
        </w:rPr>
        <w:t xml:space="preserve"> </w:t>
      </w:r>
      <w:r>
        <w:rPr>
          <w:sz w:val="24"/>
        </w:rPr>
        <w:t>04.11-10.11</w:t>
      </w:r>
    </w:p>
    <w:p w14:paraId="4EE8301E" w14:textId="77777777" w:rsidR="0035641D" w:rsidRDefault="00EA562E">
      <w:pPr>
        <w:pStyle w:val="a4"/>
        <w:numPr>
          <w:ilvl w:val="0"/>
          <w:numId w:val="163"/>
        </w:numPr>
        <w:tabs>
          <w:tab w:val="left" w:pos="478"/>
        </w:tabs>
        <w:spacing w:line="275" w:lineRule="exact"/>
        <w:rPr>
          <w:sz w:val="24"/>
        </w:rPr>
      </w:pPr>
      <w:r>
        <w:rPr>
          <w:sz w:val="24"/>
        </w:rPr>
        <w:t>Тематическая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1"/>
          <w:sz w:val="24"/>
        </w:rPr>
        <w:t xml:space="preserve"> </w:t>
      </w:r>
      <w:r>
        <w:rPr>
          <w:sz w:val="24"/>
        </w:rPr>
        <w:t>«Все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 важны»</w:t>
      </w:r>
      <w:r>
        <w:rPr>
          <w:spacing w:val="-6"/>
          <w:sz w:val="24"/>
        </w:rPr>
        <w:t xml:space="preserve"> </w:t>
      </w:r>
      <w:r>
        <w:rPr>
          <w:sz w:val="24"/>
        </w:rPr>
        <w:t>11.11-17.11</w:t>
      </w:r>
    </w:p>
    <w:p w14:paraId="3C8ADC98" w14:textId="77777777" w:rsidR="0035641D" w:rsidRDefault="00EA562E">
      <w:pPr>
        <w:pStyle w:val="a4"/>
        <w:numPr>
          <w:ilvl w:val="0"/>
          <w:numId w:val="163"/>
        </w:numPr>
        <w:tabs>
          <w:tab w:val="left" w:pos="478"/>
        </w:tabs>
        <w:spacing w:before="2" w:line="275" w:lineRule="exact"/>
        <w:rPr>
          <w:sz w:val="24"/>
        </w:rPr>
      </w:pPr>
      <w:r>
        <w:rPr>
          <w:sz w:val="24"/>
        </w:rPr>
        <w:t>Тематическая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1"/>
          <w:sz w:val="24"/>
        </w:rPr>
        <w:t xml:space="preserve"> </w:t>
      </w:r>
      <w:r>
        <w:rPr>
          <w:sz w:val="24"/>
        </w:rPr>
        <w:t>«Домашние</w:t>
      </w:r>
      <w:r>
        <w:rPr>
          <w:spacing w:val="-7"/>
          <w:sz w:val="24"/>
        </w:rPr>
        <w:t xml:space="preserve"> </w:t>
      </w:r>
      <w:r>
        <w:rPr>
          <w:sz w:val="24"/>
        </w:rPr>
        <w:t>животные»</w:t>
      </w:r>
      <w:r>
        <w:rPr>
          <w:spacing w:val="-1"/>
          <w:sz w:val="24"/>
        </w:rPr>
        <w:t xml:space="preserve"> 18</w:t>
      </w:r>
      <w:r>
        <w:rPr>
          <w:sz w:val="24"/>
        </w:rPr>
        <w:t>.11-24.11</w:t>
      </w:r>
    </w:p>
    <w:p w14:paraId="363D8A10" w14:textId="77777777" w:rsidR="0035641D" w:rsidRDefault="00EA562E">
      <w:pPr>
        <w:pStyle w:val="a4"/>
        <w:numPr>
          <w:ilvl w:val="0"/>
          <w:numId w:val="163"/>
        </w:numPr>
        <w:tabs>
          <w:tab w:val="left" w:pos="478"/>
        </w:tabs>
        <w:spacing w:line="275" w:lineRule="exact"/>
        <w:rPr>
          <w:sz w:val="24"/>
        </w:rPr>
      </w:pPr>
      <w:r>
        <w:rPr>
          <w:sz w:val="24"/>
        </w:rPr>
        <w:t>Тематическая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2"/>
          <w:sz w:val="24"/>
        </w:rPr>
        <w:t xml:space="preserve"> </w:t>
      </w:r>
      <w:r>
        <w:rPr>
          <w:sz w:val="24"/>
        </w:rPr>
        <w:t>«Дикие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животные»</w:t>
      </w:r>
      <w:r>
        <w:rPr>
          <w:spacing w:val="-7"/>
          <w:sz w:val="24"/>
        </w:rPr>
        <w:t xml:space="preserve"> </w:t>
      </w:r>
      <w:r>
        <w:rPr>
          <w:sz w:val="24"/>
        </w:rPr>
        <w:t>25.11-01.12</w:t>
      </w:r>
    </w:p>
    <w:p w14:paraId="71E64F4B" w14:textId="77777777" w:rsidR="0035641D" w:rsidRDefault="0035641D">
      <w:pPr>
        <w:pStyle w:val="a3"/>
        <w:spacing w:before="5"/>
        <w:rPr>
          <w:sz w:val="24"/>
        </w:rPr>
      </w:pPr>
    </w:p>
    <w:p w14:paraId="2B7CD507" w14:textId="77777777" w:rsidR="0035641D" w:rsidRDefault="00EA562E">
      <w:pPr>
        <w:spacing w:before="1"/>
        <w:ind w:left="233"/>
        <w:rPr>
          <w:sz w:val="24"/>
        </w:rPr>
      </w:pPr>
      <w:r>
        <w:rPr>
          <w:sz w:val="24"/>
        </w:rPr>
        <w:t>Декабрь</w:t>
      </w:r>
    </w:p>
    <w:p w14:paraId="6F052CDB" w14:textId="77777777" w:rsidR="0035641D" w:rsidRDefault="00EA562E">
      <w:pPr>
        <w:spacing w:before="40"/>
        <w:ind w:left="233"/>
        <w:rPr>
          <w:sz w:val="24"/>
        </w:rPr>
      </w:pPr>
      <w:r>
        <w:rPr>
          <w:sz w:val="24"/>
        </w:rPr>
        <w:t>Даты декабря:</w:t>
      </w:r>
      <w:r>
        <w:rPr>
          <w:spacing w:val="-1"/>
          <w:sz w:val="24"/>
        </w:rPr>
        <w:t xml:space="preserve"> </w:t>
      </w:r>
      <w:r>
        <w:rPr>
          <w:sz w:val="24"/>
        </w:rPr>
        <w:t>31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Новый</w:t>
      </w:r>
      <w:r>
        <w:rPr>
          <w:spacing w:val="-5"/>
          <w:sz w:val="24"/>
        </w:rPr>
        <w:t xml:space="preserve"> </w:t>
      </w: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*.</w:t>
      </w:r>
    </w:p>
    <w:p w14:paraId="3496BA0E" w14:textId="77777777" w:rsidR="0035641D" w:rsidRDefault="00EA562E">
      <w:pPr>
        <w:pStyle w:val="a4"/>
        <w:numPr>
          <w:ilvl w:val="0"/>
          <w:numId w:val="164"/>
        </w:numPr>
        <w:tabs>
          <w:tab w:val="left" w:pos="478"/>
        </w:tabs>
        <w:spacing w:before="36" w:line="275" w:lineRule="exact"/>
        <w:rPr>
          <w:sz w:val="24"/>
        </w:rPr>
      </w:pPr>
      <w:r>
        <w:rPr>
          <w:sz w:val="24"/>
        </w:rPr>
        <w:t>Тематическая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1"/>
          <w:sz w:val="24"/>
        </w:rPr>
        <w:t xml:space="preserve"> </w:t>
      </w:r>
      <w:r>
        <w:rPr>
          <w:sz w:val="24"/>
        </w:rPr>
        <w:t>«Посуда»</w:t>
      </w:r>
      <w:r>
        <w:rPr>
          <w:spacing w:val="-2"/>
          <w:sz w:val="24"/>
        </w:rPr>
        <w:t xml:space="preserve"> </w:t>
      </w:r>
      <w:r>
        <w:rPr>
          <w:sz w:val="24"/>
        </w:rPr>
        <w:t>02.12-08.12</w:t>
      </w:r>
    </w:p>
    <w:p w14:paraId="156C8587" w14:textId="77777777" w:rsidR="0035641D" w:rsidRDefault="00EA562E">
      <w:pPr>
        <w:pStyle w:val="a4"/>
        <w:numPr>
          <w:ilvl w:val="0"/>
          <w:numId w:val="164"/>
        </w:numPr>
        <w:tabs>
          <w:tab w:val="left" w:pos="478"/>
        </w:tabs>
        <w:spacing w:line="275" w:lineRule="exact"/>
        <w:rPr>
          <w:sz w:val="24"/>
        </w:rPr>
      </w:pPr>
      <w:r>
        <w:rPr>
          <w:sz w:val="24"/>
        </w:rPr>
        <w:t>Тематическая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неделя «Белоснежная</w:t>
      </w:r>
      <w:r>
        <w:rPr>
          <w:spacing w:val="-5"/>
          <w:sz w:val="24"/>
        </w:rPr>
        <w:t xml:space="preserve"> </w:t>
      </w:r>
      <w:r>
        <w:rPr>
          <w:sz w:val="24"/>
        </w:rPr>
        <w:t>зима!»</w:t>
      </w:r>
      <w:r>
        <w:rPr>
          <w:spacing w:val="-5"/>
          <w:sz w:val="24"/>
        </w:rPr>
        <w:t xml:space="preserve"> 09</w:t>
      </w:r>
      <w:r>
        <w:rPr>
          <w:sz w:val="24"/>
        </w:rPr>
        <w:t>.12-15.12</w:t>
      </w:r>
    </w:p>
    <w:p w14:paraId="7F4B48BB" w14:textId="77777777" w:rsidR="0035641D" w:rsidRDefault="00EA562E">
      <w:pPr>
        <w:pStyle w:val="a4"/>
        <w:numPr>
          <w:ilvl w:val="0"/>
          <w:numId w:val="164"/>
        </w:numPr>
        <w:tabs>
          <w:tab w:val="left" w:pos="478"/>
        </w:tabs>
        <w:spacing w:before="3" w:line="275" w:lineRule="exact"/>
        <w:rPr>
          <w:sz w:val="24"/>
        </w:rPr>
      </w:pPr>
      <w:r>
        <w:rPr>
          <w:sz w:val="24"/>
        </w:rPr>
        <w:t>Тематическая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1"/>
          <w:sz w:val="24"/>
        </w:rPr>
        <w:t xml:space="preserve"> </w:t>
      </w:r>
      <w:r>
        <w:rPr>
          <w:sz w:val="24"/>
        </w:rPr>
        <w:t>«Безопасность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зимой»</w:t>
      </w:r>
      <w:r>
        <w:rPr>
          <w:spacing w:val="-5"/>
          <w:sz w:val="24"/>
        </w:rPr>
        <w:t xml:space="preserve"> </w:t>
      </w:r>
      <w:r>
        <w:rPr>
          <w:sz w:val="24"/>
        </w:rPr>
        <w:t>16.12-22.12</w:t>
      </w:r>
    </w:p>
    <w:p w14:paraId="06323316" w14:textId="77777777" w:rsidR="0035641D" w:rsidRDefault="00EA562E">
      <w:pPr>
        <w:pStyle w:val="a4"/>
        <w:numPr>
          <w:ilvl w:val="0"/>
          <w:numId w:val="164"/>
        </w:numPr>
        <w:tabs>
          <w:tab w:val="left" w:pos="478"/>
        </w:tabs>
        <w:spacing w:line="275" w:lineRule="exact"/>
        <w:rPr>
          <w:sz w:val="24"/>
        </w:rPr>
      </w:pPr>
      <w:r>
        <w:rPr>
          <w:sz w:val="24"/>
        </w:rPr>
        <w:t>Тематическая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неделя «Новый</w:t>
      </w:r>
      <w:r>
        <w:rPr>
          <w:spacing w:val="-4"/>
          <w:sz w:val="24"/>
        </w:rPr>
        <w:t xml:space="preserve"> </w:t>
      </w:r>
      <w:r>
        <w:rPr>
          <w:sz w:val="24"/>
        </w:rPr>
        <w:t>год</w:t>
      </w:r>
      <w:r>
        <w:rPr>
          <w:spacing w:val="-7"/>
          <w:sz w:val="24"/>
        </w:rPr>
        <w:t xml:space="preserve"> </w:t>
      </w:r>
      <w:r>
        <w:rPr>
          <w:sz w:val="24"/>
        </w:rPr>
        <w:t>настает!!!»</w:t>
      </w:r>
      <w:r>
        <w:rPr>
          <w:spacing w:val="-1"/>
          <w:sz w:val="24"/>
        </w:rPr>
        <w:t xml:space="preserve"> </w:t>
      </w:r>
      <w:r>
        <w:rPr>
          <w:sz w:val="24"/>
        </w:rPr>
        <w:t>23.12-29.12</w:t>
      </w:r>
    </w:p>
    <w:p w14:paraId="4EDE7DED" w14:textId="77777777" w:rsidR="0035641D" w:rsidRDefault="0035641D">
      <w:pPr>
        <w:pStyle w:val="a3"/>
        <w:spacing w:before="5"/>
        <w:rPr>
          <w:sz w:val="24"/>
        </w:rPr>
      </w:pPr>
    </w:p>
    <w:p w14:paraId="4891CA02" w14:textId="77777777" w:rsidR="0035641D" w:rsidRDefault="00EA562E">
      <w:pPr>
        <w:ind w:left="233"/>
        <w:rPr>
          <w:sz w:val="24"/>
        </w:rPr>
      </w:pPr>
      <w:r>
        <w:rPr>
          <w:sz w:val="24"/>
        </w:rPr>
        <w:t>Январь</w:t>
      </w:r>
    </w:p>
    <w:p w14:paraId="1BFF918F" w14:textId="77777777" w:rsidR="0035641D" w:rsidRDefault="00EA562E">
      <w:pPr>
        <w:pStyle w:val="a4"/>
        <w:numPr>
          <w:ilvl w:val="0"/>
          <w:numId w:val="165"/>
        </w:numPr>
        <w:tabs>
          <w:tab w:val="left" w:pos="478"/>
        </w:tabs>
        <w:spacing w:before="36"/>
        <w:rPr>
          <w:sz w:val="24"/>
        </w:rPr>
      </w:pPr>
      <w:r>
        <w:rPr>
          <w:sz w:val="24"/>
        </w:rPr>
        <w:t>Тематическая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2"/>
          <w:sz w:val="24"/>
        </w:rPr>
        <w:t xml:space="preserve"> </w:t>
      </w:r>
      <w:r>
        <w:rPr>
          <w:sz w:val="24"/>
        </w:rPr>
        <w:t>«Зима.</w:t>
      </w:r>
      <w:r>
        <w:rPr>
          <w:spacing w:val="1"/>
          <w:sz w:val="24"/>
        </w:rPr>
        <w:t xml:space="preserve"> </w:t>
      </w:r>
      <w:r>
        <w:rPr>
          <w:sz w:val="24"/>
        </w:rPr>
        <w:t>Зимние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забавы»</w:t>
      </w:r>
      <w:r>
        <w:rPr>
          <w:spacing w:val="-6"/>
          <w:sz w:val="24"/>
        </w:rPr>
        <w:t xml:space="preserve"> </w:t>
      </w:r>
      <w:r>
        <w:rPr>
          <w:sz w:val="24"/>
        </w:rPr>
        <w:t>09.01-12.01</w:t>
      </w:r>
    </w:p>
    <w:p w14:paraId="367FE4D4" w14:textId="77777777" w:rsidR="0035641D" w:rsidRDefault="00EA562E">
      <w:pPr>
        <w:pStyle w:val="a4"/>
        <w:numPr>
          <w:ilvl w:val="0"/>
          <w:numId w:val="165"/>
        </w:numPr>
        <w:tabs>
          <w:tab w:val="left" w:pos="478"/>
        </w:tabs>
        <w:spacing w:before="3" w:line="275" w:lineRule="exact"/>
        <w:rPr>
          <w:sz w:val="24"/>
        </w:rPr>
      </w:pPr>
      <w:r>
        <w:rPr>
          <w:sz w:val="24"/>
        </w:rPr>
        <w:t>Тематическая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2"/>
          <w:sz w:val="24"/>
        </w:rPr>
        <w:t xml:space="preserve"> </w:t>
      </w:r>
      <w:r>
        <w:rPr>
          <w:sz w:val="24"/>
        </w:rPr>
        <w:t>«Звери</w:t>
      </w:r>
      <w:r>
        <w:rPr>
          <w:spacing w:val="-1"/>
          <w:sz w:val="24"/>
        </w:rPr>
        <w:t xml:space="preserve"> </w:t>
      </w:r>
      <w:r>
        <w:rPr>
          <w:sz w:val="24"/>
        </w:rPr>
        <w:t>зимой»</w:t>
      </w:r>
      <w:r>
        <w:rPr>
          <w:spacing w:val="-6"/>
          <w:sz w:val="24"/>
        </w:rPr>
        <w:t xml:space="preserve"> </w:t>
      </w:r>
      <w:r>
        <w:rPr>
          <w:sz w:val="24"/>
        </w:rPr>
        <w:t>13.01-19.01</w:t>
      </w:r>
    </w:p>
    <w:p w14:paraId="637A7699" w14:textId="77777777" w:rsidR="0035641D" w:rsidRDefault="00EA562E">
      <w:pPr>
        <w:pStyle w:val="a4"/>
        <w:numPr>
          <w:ilvl w:val="0"/>
          <w:numId w:val="165"/>
        </w:numPr>
        <w:tabs>
          <w:tab w:val="left" w:pos="478"/>
        </w:tabs>
        <w:spacing w:line="275" w:lineRule="exact"/>
        <w:rPr>
          <w:sz w:val="24"/>
        </w:rPr>
      </w:pPr>
      <w:r>
        <w:rPr>
          <w:sz w:val="24"/>
        </w:rPr>
        <w:t>Тематическая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неделя «За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сад»</w:t>
      </w:r>
      <w:r>
        <w:rPr>
          <w:spacing w:val="-5"/>
          <w:sz w:val="24"/>
        </w:rPr>
        <w:t xml:space="preserve"> </w:t>
      </w:r>
      <w:r>
        <w:rPr>
          <w:sz w:val="24"/>
        </w:rPr>
        <w:t>20.01-26.01</w:t>
      </w:r>
    </w:p>
    <w:p w14:paraId="6C24C6C3" w14:textId="77777777" w:rsidR="0035641D" w:rsidRDefault="00EA562E">
      <w:pPr>
        <w:pStyle w:val="a4"/>
        <w:numPr>
          <w:ilvl w:val="0"/>
          <w:numId w:val="165"/>
        </w:numPr>
        <w:tabs>
          <w:tab w:val="left" w:pos="478"/>
        </w:tabs>
        <w:spacing w:before="2"/>
        <w:rPr>
          <w:sz w:val="24"/>
        </w:rPr>
      </w:pPr>
      <w:r>
        <w:rPr>
          <w:sz w:val="24"/>
        </w:rPr>
        <w:t>Тематическая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1"/>
          <w:sz w:val="24"/>
        </w:rPr>
        <w:t xml:space="preserve"> </w:t>
      </w:r>
      <w:r>
        <w:rPr>
          <w:sz w:val="24"/>
        </w:rPr>
        <w:t>«Уроки вежливости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 этикета»</w:t>
      </w:r>
      <w:r>
        <w:rPr>
          <w:spacing w:val="-6"/>
          <w:sz w:val="24"/>
        </w:rPr>
        <w:t xml:space="preserve"> </w:t>
      </w:r>
      <w:r>
        <w:rPr>
          <w:sz w:val="24"/>
        </w:rPr>
        <w:t>27.01-02.02</w:t>
      </w:r>
    </w:p>
    <w:p w14:paraId="59EA185B" w14:textId="77777777" w:rsidR="0035641D" w:rsidRDefault="0035641D">
      <w:pPr>
        <w:pStyle w:val="a3"/>
        <w:spacing w:before="5"/>
        <w:rPr>
          <w:sz w:val="24"/>
        </w:rPr>
      </w:pPr>
    </w:p>
    <w:p w14:paraId="04B53C18" w14:textId="77777777" w:rsidR="0035641D" w:rsidRDefault="00EA562E">
      <w:pPr>
        <w:ind w:left="233"/>
        <w:rPr>
          <w:sz w:val="24"/>
        </w:rPr>
      </w:pPr>
      <w:r>
        <w:rPr>
          <w:sz w:val="24"/>
        </w:rPr>
        <w:t>Февраль</w:t>
      </w:r>
    </w:p>
    <w:p w14:paraId="37CF20D0" w14:textId="77777777" w:rsidR="0035641D" w:rsidRDefault="00EA562E">
      <w:pPr>
        <w:spacing w:before="41"/>
        <w:ind w:left="233"/>
        <w:rPr>
          <w:sz w:val="24"/>
        </w:rPr>
      </w:pPr>
      <w:r>
        <w:rPr>
          <w:sz w:val="24"/>
        </w:rPr>
        <w:t>Даты февраля: 23</w:t>
      </w:r>
      <w:r>
        <w:rPr>
          <w:spacing w:val="-6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Отечества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**.</w:t>
      </w:r>
    </w:p>
    <w:p w14:paraId="202A98F7" w14:textId="77777777" w:rsidR="0035641D" w:rsidRDefault="00EA562E">
      <w:pPr>
        <w:pStyle w:val="a4"/>
        <w:numPr>
          <w:ilvl w:val="0"/>
          <w:numId w:val="166"/>
        </w:numPr>
        <w:tabs>
          <w:tab w:val="left" w:pos="478"/>
        </w:tabs>
        <w:spacing w:before="31"/>
        <w:rPr>
          <w:sz w:val="24"/>
        </w:rPr>
      </w:pPr>
      <w:r>
        <w:rPr>
          <w:sz w:val="24"/>
        </w:rPr>
        <w:t>Тематическая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3"/>
          <w:sz w:val="24"/>
        </w:rPr>
        <w:t xml:space="preserve"> </w:t>
      </w:r>
      <w:r>
        <w:rPr>
          <w:sz w:val="24"/>
        </w:rPr>
        <w:t>«Одежда, обувь»</w:t>
      </w:r>
      <w:r>
        <w:rPr>
          <w:spacing w:val="-6"/>
          <w:sz w:val="24"/>
        </w:rPr>
        <w:t xml:space="preserve"> </w:t>
      </w:r>
      <w:r>
        <w:rPr>
          <w:sz w:val="24"/>
        </w:rPr>
        <w:t>03.02-09.02</w:t>
      </w:r>
    </w:p>
    <w:p w14:paraId="1D3B078F" w14:textId="77777777" w:rsidR="0035641D" w:rsidRDefault="00EA562E">
      <w:pPr>
        <w:pStyle w:val="a4"/>
        <w:numPr>
          <w:ilvl w:val="0"/>
          <w:numId w:val="166"/>
        </w:numPr>
        <w:tabs>
          <w:tab w:val="left" w:pos="478"/>
        </w:tabs>
        <w:spacing w:before="3"/>
        <w:rPr>
          <w:sz w:val="24"/>
        </w:rPr>
      </w:pPr>
      <w:r>
        <w:rPr>
          <w:sz w:val="24"/>
        </w:rPr>
        <w:t>Тематическая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2"/>
          <w:sz w:val="24"/>
        </w:rPr>
        <w:t xml:space="preserve"> </w:t>
      </w:r>
      <w:r>
        <w:rPr>
          <w:sz w:val="24"/>
        </w:rPr>
        <w:t>«Праздник</w:t>
      </w:r>
      <w:r>
        <w:rPr>
          <w:spacing w:val="-3"/>
          <w:sz w:val="24"/>
        </w:rPr>
        <w:t xml:space="preserve"> </w:t>
      </w:r>
      <w:r>
        <w:rPr>
          <w:sz w:val="24"/>
        </w:rPr>
        <w:t>пап»</w:t>
      </w:r>
      <w:r>
        <w:rPr>
          <w:spacing w:val="-7"/>
          <w:sz w:val="24"/>
        </w:rPr>
        <w:t xml:space="preserve"> </w:t>
      </w:r>
      <w:r>
        <w:rPr>
          <w:sz w:val="24"/>
        </w:rPr>
        <w:t>10.02-16.02</w:t>
      </w:r>
    </w:p>
    <w:p w14:paraId="7C9DCBE4" w14:textId="77777777" w:rsidR="0035641D" w:rsidRDefault="0035641D">
      <w:pPr>
        <w:rPr>
          <w:sz w:val="24"/>
        </w:rPr>
        <w:sectPr w:rsidR="0035641D">
          <w:pgSz w:w="11910" w:h="16840"/>
          <w:pgMar w:top="1040" w:right="760" w:bottom="280" w:left="900" w:header="720" w:footer="720" w:gutter="0"/>
          <w:cols w:space="720"/>
        </w:sectPr>
      </w:pPr>
    </w:p>
    <w:p w14:paraId="4CA3ECF4" w14:textId="77777777" w:rsidR="0035641D" w:rsidRDefault="00EA562E">
      <w:pPr>
        <w:pStyle w:val="a4"/>
        <w:numPr>
          <w:ilvl w:val="0"/>
          <w:numId w:val="166"/>
        </w:numPr>
        <w:tabs>
          <w:tab w:val="left" w:pos="478"/>
        </w:tabs>
        <w:spacing w:before="66"/>
        <w:rPr>
          <w:sz w:val="24"/>
        </w:rPr>
      </w:pPr>
      <w:r>
        <w:rPr>
          <w:sz w:val="24"/>
        </w:rPr>
        <w:lastRenderedPageBreak/>
        <w:t>Тематическая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1"/>
          <w:sz w:val="24"/>
        </w:rPr>
        <w:t xml:space="preserve"> </w:t>
      </w:r>
      <w:r>
        <w:rPr>
          <w:sz w:val="24"/>
        </w:rPr>
        <w:t>«Путешествовать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хотим.</w:t>
      </w:r>
      <w:r>
        <w:rPr>
          <w:spacing w:val="1"/>
          <w:sz w:val="24"/>
        </w:rPr>
        <w:t xml:space="preserve"> </w:t>
      </w:r>
      <w:r>
        <w:rPr>
          <w:sz w:val="24"/>
        </w:rPr>
        <w:t>Поплывем,</w:t>
      </w:r>
      <w:r>
        <w:rPr>
          <w:spacing w:val="-4"/>
          <w:sz w:val="24"/>
        </w:rPr>
        <w:t xml:space="preserve"> </w:t>
      </w:r>
      <w:r>
        <w:rPr>
          <w:sz w:val="24"/>
        </w:rPr>
        <w:t>поедем,</w:t>
      </w:r>
      <w:r>
        <w:rPr>
          <w:spacing w:val="-3"/>
          <w:sz w:val="24"/>
        </w:rPr>
        <w:t xml:space="preserve"> </w:t>
      </w:r>
      <w:r>
        <w:rPr>
          <w:sz w:val="24"/>
        </w:rPr>
        <w:t>полетим?»</w:t>
      </w:r>
      <w:r>
        <w:rPr>
          <w:spacing w:val="-6"/>
          <w:sz w:val="24"/>
        </w:rPr>
        <w:t xml:space="preserve"> </w:t>
      </w:r>
      <w:r>
        <w:rPr>
          <w:sz w:val="24"/>
        </w:rPr>
        <w:t>17.02-23.03</w:t>
      </w:r>
    </w:p>
    <w:p w14:paraId="47C621AF" w14:textId="77777777" w:rsidR="0035641D" w:rsidRDefault="00EA562E">
      <w:pPr>
        <w:pStyle w:val="a4"/>
        <w:numPr>
          <w:ilvl w:val="0"/>
          <w:numId w:val="166"/>
        </w:numPr>
        <w:tabs>
          <w:tab w:val="left" w:pos="478"/>
        </w:tabs>
        <w:spacing w:before="3"/>
        <w:rPr>
          <w:sz w:val="24"/>
        </w:rPr>
      </w:pPr>
      <w:r>
        <w:rPr>
          <w:sz w:val="24"/>
        </w:rPr>
        <w:t>Тематическая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неделя «Семья»</w:t>
      </w:r>
      <w:r>
        <w:rPr>
          <w:spacing w:val="-5"/>
          <w:sz w:val="24"/>
        </w:rPr>
        <w:t xml:space="preserve"> </w:t>
      </w:r>
      <w:r>
        <w:rPr>
          <w:sz w:val="24"/>
        </w:rPr>
        <w:t>24.02-02.03</w:t>
      </w:r>
    </w:p>
    <w:p w14:paraId="170716A3" w14:textId="77777777" w:rsidR="0035641D" w:rsidRDefault="0035641D">
      <w:pPr>
        <w:pStyle w:val="a3"/>
        <w:spacing w:before="5"/>
        <w:rPr>
          <w:sz w:val="24"/>
        </w:rPr>
      </w:pPr>
    </w:p>
    <w:p w14:paraId="05FC1973" w14:textId="77777777" w:rsidR="0035641D" w:rsidRDefault="00EA562E">
      <w:pPr>
        <w:ind w:left="233"/>
        <w:rPr>
          <w:sz w:val="24"/>
        </w:rPr>
      </w:pPr>
      <w:r>
        <w:rPr>
          <w:sz w:val="24"/>
        </w:rPr>
        <w:t>Март</w:t>
      </w:r>
    </w:p>
    <w:p w14:paraId="33690707" w14:textId="77777777" w:rsidR="0035641D" w:rsidRDefault="00EA562E">
      <w:pPr>
        <w:spacing w:before="41"/>
        <w:ind w:left="233"/>
        <w:rPr>
          <w:sz w:val="24"/>
        </w:rPr>
      </w:pPr>
      <w:r>
        <w:rPr>
          <w:sz w:val="24"/>
        </w:rPr>
        <w:t>Даты марта:</w:t>
      </w:r>
      <w:r>
        <w:rPr>
          <w:spacing w:val="-5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марта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Международный женский</w:t>
      </w:r>
      <w:r>
        <w:rPr>
          <w:spacing w:val="3"/>
          <w:sz w:val="24"/>
        </w:rPr>
        <w:t xml:space="preserve"> </w:t>
      </w:r>
      <w:r>
        <w:rPr>
          <w:sz w:val="24"/>
        </w:rPr>
        <w:t>день*.</w:t>
      </w:r>
    </w:p>
    <w:p w14:paraId="5F3F5E80" w14:textId="77777777" w:rsidR="0035641D" w:rsidRDefault="00EA562E">
      <w:pPr>
        <w:pStyle w:val="a4"/>
        <w:numPr>
          <w:ilvl w:val="0"/>
          <w:numId w:val="167"/>
        </w:numPr>
        <w:tabs>
          <w:tab w:val="left" w:pos="478"/>
        </w:tabs>
        <w:spacing w:before="31"/>
        <w:rPr>
          <w:sz w:val="24"/>
        </w:rPr>
      </w:pPr>
      <w:r>
        <w:rPr>
          <w:sz w:val="24"/>
        </w:rPr>
        <w:t>Тематическая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1"/>
          <w:sz w:val="24"/>
        </w:rPr>
        <w:t xml:space="preserve"> </w:t>
      </w:r>
      <w:r>
        <w:rPr>
          <w:sz w:val="24"/>
        </w:rPr>
        <w:t>«Моя</w:t>
      </w:r>
      <w:r>
        <w:rPr>
          <w:spacing w:val="-1"/>
          <w:sz w:val="24"/>
        </w:rPr>
        <w:t xml:space="preserve"> </w:t>
      </w:r>
      <w:r>
        <w:rPr>
          <w:sz w:val="24"/>
        </w:rPr>
        <w:t>мама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лучше</w:t>
      </w:r>
      <w:r>
        <w:rPr>
          <w:spacing w:val="-2"/>
          <w:sz w:val="24"/>
        </w:rPr>
        <w:t xml:space="preserve"> </w:t>
      </w:r>
      <w:r>
        <w:rPr>
          <w:sz w:val="24"/>
        </w:rPr>
        <w:t>всех»</w:t>
      </w:r>
      <w:r>
        <w:rPr>
          <w:spacing w:val="-5"/>
          <w:sz w:val="24"/>
        </w:rPr>
        <w:t xml:space="preserve"> </w:t>
      </w:r>
      <w:r>
        <w:rPr>
          <w:sz w:val="24"/>
        </w:rPr>
        <w:t>03.03-09.03</w:t>
      </w:r>
    </w:p>
    <w:p w14:paraId="1D192EDE" w14:textId="77777777" w:rsidR="0035641D" w:rsidRDefault="00EA562E">
      <w:pPr>
        <w:pStyle w:val="a4"/>
        <w:numPr>
          <w:ilvl w:val="0"/>
          <w:numId w:val="167"/>
        </w:numPr>
        <w:tabs>
          <w:tab w:val="left" w:pos="478"/>
        </w:tabs>
        <w:spacing w:before="3" w:line="275" w:lineRule="exact"/>
        <w:rPr>
          <w:sz w:val="24"/>
        </w:rPr>
      </w:pPr>
      <w:r>
        <w:rPr>
          <w:sz w:val="24"/>
        </w:rPr>
        <w:t>Тематическая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2"/>
          <w:sz w:val="24"/>
        </w:rPr>
        <w:t xml:space="preserve"> </w:t>
      </w:r>
      <w:r>
        <w:rPr>
          <w:sz w:val="24"/>
        </w:rPr>
        <w:t>«Моя</w:t>
      </w:r>
      <w:r>
        <w:rPr>
          <w:spacing w:val="-2"/>
          <w:sz w:val="24"/>
        </w:rPr>
        <w:t xml:space="preserve"> </w:t>
      </w:r>
      <w:r>
        <w:rPr>
          <w:sz w:val="24"/>
        </w:rPr>
        <w:t>семья»</w:t>
      </w:r>
      <w:r>
        <w:rPr>
          <w:spacing w:val="-7"/>
          <w:sz w:val="24"/>
        </w:rPr>
        <w:t xml:space="preserve"> </w:t>
      </w:r>
      <w:r>
        <w:rPr>
          <w:sz w:val="24"/>
        </w:rPr>
        <w:t>10.03-16.03</w:t>
      </w:r>
    </w:p>
    <w:p w14:paraId="6A27B05F" w14:textId="77777777" w:rsidR="0035641D" w:rsidRDefault="00EA562E">
      <w:pPr>
        <w:pStyle w:val="a4"/>
        <w:numPr>
          <w:ilvl w:val="0"/>
          <w:numId w:val="167"/>
        </w:numPr>
        <w:tabs>
          <w:tab w:val="left" w:pos="478"/>
        </w:tabs>
        <w:spacing w:line="275" w:lineRule="exact"/>
        <w:rPr>
          <w:sz w:val="24"/>
        </w:rPr>
      </w:pPr>
      <w:r>
        <w:rPr>
          <w:sz w:val="24"/>
        </w:rPr>
        <w:t>Тематическая неделя «Комнатные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растения»</w:t>
      </w:r>
      <w:r>
        <w:rPr>
          <w:spacing w:val="-4"/>
          <w:sz w:val="24"/>
        </w:rPr>
        <w:t xml:space="preserve"> </w:t>
      </w:r>
      <w:r>
        <w:rPr>
          <w:sz w:val="24"/>
        </w:rPr>
        <w:t>17.03-23.03</w:t>
      </w:r>
    </w:p>
    <w:p w14:paraId="0FA60F6C" w14:textId="77777777" w:rsidR="0035641D" w:rsidRDefault="00EA562E">
      <w:pPr>
        <w:pStyle w:val="a4"/>
        <w:numPr>
          <w:ilvl w:val="0"/>
          <w:numId w:val="167"/>
        </w:numPr>
        <w:tabs>
          <w:tab w:val="left" w:pos="478"/>
        </w:tabs>
        <w:spacing w:before="2"/>
        <w:rPr>
          <w:sz w:val="24"/>
        </w:rPr>
      </w:pPr>
      <w:r>
        <w:rPr>
          <w:sz w:val="24"/>
        </w:rPr>
        <w:t>Тематическая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3"/>
          <w:sz w:val="24"/>
        </w:rPr>
        <w:t xml:space="preserve"> </w:t>
      </w:r>
      <w:r>
        <w:rPr>
          <w:sz w:val="24"/>
        </w:rPr>
        <w:t>«Народные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игрушки.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Матрешкины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посиделки»24.03-30.03</w:t>
      </w:r>
    </w:p>
    <w:p w14:paraId="70AA4CB7" w14:textId="77777777" w:rsidR="0035641D" w:rsidRDefault="0035641D">
      <w:pPr>
        <w:pStyle w:val="a3"/>
        <w:spacing w:before="5"/>
        <w:rPr>
          <w:sz w:val="24"/>
        </w:rPr>
      </w:pPr>
    </w:p>
    <w:p w14:paraId="504E084F" w14:textId="77777777" w:rsidR="0035641D" w:rsidRDefault="00EA562E">
      <w:pPr>
        <w:ind w:left="233"/>
        <w:rPr>
          <w:sz w:val="24"/>
        </w:rPr>
      </w:pPr>
      <w:r>
        <w:rPr>
          <w:sz w:val="24"/>
        </w:rPr>
        <w:t>Апрель</w:t>
      </w:r>
    </w:p>
    <w:p w14:paraId="5CA1940B" w14:textId="77777777" w:rsidR="0035641D" w:rsidRDefault="00EA562E">
      <w:pPr>
        <w:pStyle w:val="a4"/>
        <w:numPr>
          <w:ilvl w:val="0"/>
          <w:numId w:val="168"/>
        </w:numPr>
        <w:tabs>
          <w:tab w:val="left" w:pos="479"/>
        </w:tabs>
        <w:spacing w:before="36" w:line="275" w:lineRule="exact"/>
        <w:ind w:hanging="246"/>
        <w:rPr>
          <w:sz w:val="24"/>
        </w:rPr>
      </w:pPr>
      <w:r>
        <w:rPr>
          <w:sz w:val="24"/>
        </w:rPr>
        <w:t>Тематическая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1"/>
          <w:sz w:val="24"/>
        </w:rPr>
        <w:t xml:space="preserve"> </w:t>
      </w:r>
      <w:r>
        <w:rPr>
          <w:sz w:val="24"/>
        </w:rPr>
        <w:t>«Весна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красна»</w:t>
      </w:r>
      <w:r>
        <w:rPr>
          <w:spacing w:val="-6"/>
          <w:sz w:val="24"/>
        </w:rPr>
        <w:t xml:space="preserve"> 31</w:t>
      </w:r>
      <w:r>
        <w:rPr>
          <w:sz w:val="24"/>
        </w:rPr>
        <w:t>.03-06.04</w:t>
      </w:r>
    </w:p>
    <w:p w14:paraId="3DB93F91" w14:textId="77777777" w:rsidR="0035641D" w:rsidRDefault="00EA562E">
      <w:pPr>
        <w:pStyle w:val="a4"/>
        <w:numPr>
          <w:ilvl w:val="0"/>
          <w:numId w:val="168"/>
        </w:numPr>
        <w:tabs>
          <w:tab w:val="left" w:pos="478"/>
        </w:tabs>
        <w:spacing w:line="275" w:lineRule="exact"/>
        <w:ind w:left="477"/>
        <w:rPr>
          <w:sz w:val="24"/>
        </w:rPr>
      </w:pPr>
      <w:r>
        <w:rPr>
          <w:sz w:val="24"/>
        </w:rPr>
        <w:t>Тематическая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2"/>
          <w:sz w:val="24"/>
        </w:rPr>
        <w:t xml:space="preserve"> </w:t>
      </w:r>
      <w:r>
        <w:rPr>
          <w:sz w:val="24"/>
        </w:rPr>
        <w:t>«Неделя</w:t>
      </w:r>
      <w:r>
        <w:rPr>
          <w:spacing w:val="-2"/>
          <w:sz w:val="24"/>
        </w:rPr>
        <w:t xml:space="preserve"> </w:t>
      </w:r>
      <w:r>
        <w:rPr>
          <w:sz w:val="24"/>
        </w:rPr>
        <w:t>космонавтики»</w:t>
      </w:r>
      <w:r>
        <w:rPr>
          <w:spacing w:val="-7"/>
          <w:sz w:val="24"/>
        </w:rPr>
        <w:t xml:space="preserve"> </w:t>
      </w:r>
      <w:r>
        <w:rPr>
          <w:sz w:val="24"/>
        </w:rPr>
        <w:t>07.04-13.04</w:t>
      </w:r>
    </w:p>
    <w:p w14:paraId="06C861CA" w14:textId="77777777" w:rsidR="0035641D" w:rsidRDefault="00EA562E">
      <w:pPr>
        <w:pStyle w:val="a4"/>
        <w:numPr>
          <w:ilvl w:val="0"/>
          <w:numId w:val="168"/>
        </w:numPr>
        <w:tabs>
          <w:tab w:val="left" w:pos="478"/>
        </w:tabs>
        <w:spacing w:before="3" w:line="275" w:lineRule="exact"/>
        <w:ind w:left="477"/>
        <w:rPr>
          <w:sz w:val="24"/>
        </w:rPr>
      </w:pPr>
      <w:r>
        <w:rPr>
          <w:sz w:val="24"/>
        </w:rPr>
        <w:t>Тематическая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1"/>
          <w:sz w:val="24"/>
        </w:rPr>
        <w:t xml:space="preserve"> </w:t>
      </w:r>
      <w:r>
        <w:rPr>
          <w:sz w:val="24"/>
        </w:rPr>
        <w:t>«Вода,</w:t>
      </w:r>
      <w:r>
        <w:rPr>
          <w:spacing w:val="1"/>
          <w:sz w:val="24"/>
        </w:rPr>
        <w:t xml:space="preserve"> </w:t>
      </w:r>
      <w:r>
        <w:rPr>
          <w:sz w:val="24"/>
        </w:rPr>
        <w:t>вода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кругом</w:t>
      </w:r>
      <w:r>
        <w:rPr>
          <w:spacing w:val="-4"/>
          <w:sz w:val="24"/>
        </w:rPr>
        <w:t xml:space="preserve"> </w:t>
      </w:r>
      <w:r>
        <w:rPr>
          <w:sz w:val="24"/>
        </w:rPr>
        <w:t>вода»</w:t>
      </w:r>
      <w:r>
        <w:rPr>
          <w:spacing w:val="-6"/>
          <w:sz w:val="24"/>
        </w:rPr>
        <w:t xml:space="preserve"> </w:t>
      </w:r>
      <w:r>
        <w:rPr>
          <w:sz w:val="24"/>
        </w:rPr>
        <w:t>14.04-20.04</w:t>
      </w:r>
    </w:p>
    <w:p w14:paraId="505C3A21" w14:textId="77777777" w:rsidR="0035641D" w:rsidRDefault="00EA562E">
      <w:pPr>
        <w:pStyle w:val="a4"/>
        <w:numPr>
          <w:ilvl w:val="0"/>
          <w:numId w:val="168"/>
        </w:numPr>
        <w:tabs>
          <w:tab w:val="left" w:pos="478"/>
        </w:tabs>
        <w:spacing w:line="275" w:lineRule="exact"/>
        <w:ind w:left="477"/>
        <w:rPr>
          <w:sz w:val="24"/>
        </w:rPr>
      </w:pPr>
      <w:r>
        <w:rPr>
          <w:sz w:val="24"/>
        </w:rPr>
        <w:t>Тематическая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2"/>
          <w:sz w:val="24"/>
        </w:rPr>
        <w:t xml:space="preserve"> </w:t>
      </w:r>
      <w:r>
        <w:rPr>
          <w:sz w:val="24"/>
        </w:rPr>
        <w:t>«Птицы</w:t>
      </w:r>
      <w:r>
        <w:rPr>
          <w:spacing w:val="-1"/>
          <w:sz w:val="24"/>
        </w:rPr>
        <w:t xml:space="preserve"> </w:t>
      </w:r>
      <w:r>
        <w:rPr>
          <w:sz w:val="24"/>
        </w:rPr>
        <w:t>весной»</w:t>
      </w:r>
      <w:r>
        <w:rPr>
          <w:spacing w:val="-7"/>
          <w:sz w:val="24"/>
        </w:rPr>
        <w:t xml:space="preserve"> 21</w:t>
      </w:r>
      <w:r>
        <w:rPr>
          <w:sz w:val="24"/>
        </w:rPr>
        <w:t>.04-27.04</w:t>
      </w:r>
    </w:p>
    <w:p w14:paraId="7D2EE338" w14:textId="77777777" w:rsidR="0035641D" w:rsidRDefault="0035641D">
      <w:pPr>
        <w:pStyle w:val="a3"/>
        <w:spacing w:before="5"/>
        <w:rPr>
          <w:sz w:val="24"/>
        </w:rPr>
      </w:pPr>
    </w:p>
    <w:p w14:paraId="0ACFD661" w14:textId="77777777" w:rsidR="0035641D" w:rsidRDefault="00EA562E">
      <w:pPr>
        <w:ind w:left="233"/>
        <w:rPr>
          <w:sz w:val="24"/>
        </w:rPr>
      </w:pPr>
      <w:r>
        <w:rPr>
          <w:sz w:val="24"/>
        </w:rPr>
        <w:t>Май</w:t>
      </w:r>
    </w:p>
    <w:p w14:paraId="6260049A" w14:textId="77777777" w:rsidR="0035641D" w:rsidRDefault="00EA562E">
      <w:pPr>
        <w:pStyle w:val="a4"/>
        <w:numPr>
          <w:ilvl w:val="0"/>
          <w:numId w:val="169"/>
        </w:numPr>
        <w:tabs>
          <w:tab w:val="left" w:pos="478"/>
        </w:tabs>
        <w:spacing w:before="36" w:line="275" w:lineRule="exact"/>
        <w:rPr>
          <w:sz w:val="24"/>
        </w:rPr>
      </w:pPr>
      <w:r>
        <w:rPr>
          <w:sz w:val="24"/>
        </w:rPr>
        <w:t>Тематическая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2"/>
          <w:sz w:val="24"/>
        </w:rPr>
        <w:t xml:space="preserve"> </w:t>
      </w:r>
      <w:r>
        <w:rPr>
          <w:sz w:val="24"/>
        </w:rPr>
        <w:t>«Этот</w:t>
      </w:r>
      <w:r>
        <w:rPr>
          <w:spacing w:val="-2"/>
          <w:sz w:val="24"/>
        </w:rPr>
        <w:t xml:space="preserve"> </w:t>
      </w:r>
      <w:r>
        <w:rPr>
          <w:sz w:val="24"/>
        </w:rPr>
        <w:t>День Победы»</w:t>
      </w:r>
      <w:r>
        <w:rPr>
          <w:spacing w:val="-7"/>
          <w:sz w:val="24"/>
        </w:rPr>
        <w:t xml:space="preserve"> </w:t>
      </w:r>
      <w:r>
        <w:rPr>
          <w:sz w:val="24"/>
        </w:rPr>
        <w:t>28.04-11.05</w:t>
      </w:r>
    </w:p>
    <w:p w14:paraId="189D7F16" w14:textId="77777777" w:rsidR="0035641D" w:rsidRDefault="00EA562E">
      <w:pPr>
        <w:pStyle w:val="a4"/>
        <w:numPr>
          <w:ilvl w:val="0"/>
          <w:numId w:val="169"/>
        </w:numPr>
        <w:tabs>
          <w:tab w:val="left" w:pos="478"/>
        </w:tabs>
        <w:spacing w:line="275" w:lineRule="exact"/>
        <w:rPr>
          <w:sz w:val="24"/>
        </w:rPr>
      </w:pPr>
      <w:r>
        <w:rPr>
          <w:sz w:val="24"/>
        </w:rPr>
        <w:t>Тематическая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3"/>
          <w:sz w:val="24"/>
        </w:rPr>
        <w:t xml:space="preserve"> </w:t>
      </w:r>
      <w:r>
        <w:rPr>
          <w:sz w:val="24"/>
        </w:rPr>
        <w:t>«Насекомые»</w:t>
      </w:r>
      <w:r>
        <w:rPr>
          <w:spacing w:val="-7"/>
          <w:sz w:val="24"/>
        </w:rPr>
        <w:t xml:space="preserve"> </w:t>
      </w:r>
      <w:r>
        <w:rPr>
          <w:sz w:val="24"/>
        </w:rPr>
        <w:t>12.03-18.05</w:t>
      </w:r>
    </w:p>
    <w:p w14:paraId="6D211B1F" w14:textId="77777777" w:rsidR="0035641D" w:rsidRDefault="00EA562E">
      <w:pPr>
        <w:pStyle w:val="a4"/>
        <w:numPr>
          <w:ilvl w:val="0"/>
          <w:numId w:val="169"/>
        </w:numPr>
        <w:tabs>
          <w:tab w:val="left" w:pos="478"/>
        </w:tabs>
        <w:spacing w:before="3" w:line="275" w:lineRule="exact"/>
        <w:rPr>
          <w:sz w:val="24"/>
        </w:rPr>
      </w:pPr>
      <w:r>
        <w:rPr>
          <w:sz w:val="24"/>
        </w:rPr>
        <w:t>Тематическая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1"/>
          <w:sz w:val="24"/>
        </w:rPr>
        <w:t xml:space="preserve"> </w:t>
      </w:r>
      <w:r>
        <w:rPr>
          <w:sz w:val="24"/>
        </w:rPr>
        <w:t>«Деревья, кустарники»</w:t>
      </w:r>
      <w:r>
        <w:rPr>
          <w:spacing w:val="-6"/>
          <w:sz w:val="24"/>
        </w:rPr>
        <w:t xml:space="preserve"> 19</w:t>
      </w:r>
      <w:r>
        <w:rPr>
          <w:sz w:val="24"/>
        </w:rPr>
        <w:t>.05-25.05</w:t>
      </w:r>
    </w:p>
    <w:p w14:paraId="2A1A73F1" w14:textId="77777777" w:rsidR="0035641D" w:rsidRDefault="00EA562E">
      <w:pPr>
        <w:pStyle w:val="a4"/>
        <w:numPr>
          <w:ilvl w:val="0"/>
          <w:numId w:val="169"/>
        </w:numPr>
        <w:tabs>
          <w:tab w:val="left" w:pos="478"/>
        </w:tabs>
        <w:spacing w:line="275" w:lineRule="exact"/>
        <w:rPr>
          <w:sz w:val="24"/>
        </w:rPr>
      </w:pPr>
      <w:r>
        <w:rPr>
          <w:sz w:val="24"/>
        </w:rPr>
        <w:t>Тематическая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1"/>
          <w:sz w:val="24"/>
        </w:rPr>
        <w:t xml:space="preserve"> </w:t>
      </w:r>
      <w:r>
        <w:rPr>
          <w:sz w:val="24"/>
        </w:rPr>
        <w:t>«Цветы»</w:t>
      </w:r>
      <w:r>
        <w:rPr>
          <w:spacing w:val="-5"/>
          <w:sz w:val="24"/>
        </w:rPr>
        <w:t xml:space="preserve"> </w:t>
      </w:r>
      <w:r>
        <w:rPr>
          <w:sz w:val="24"/>
        </w:rPr>
        <w:t>26.05-31.05</w:t>
      </w:r>
    </w:p>
    <w:p w14:paraId="53DEABCF" w14:textId="77777777" w:rsidR="0035641D" w:rsidRDefault="0035641D">
      <w:pPr>
        <w:pStyle w:val="a3"/>
        <w:spacing w:before="5"/>
        <w:rPr>
          <w:sz w:val="24"/>
        </w:rPr>
      </w:pPr>
    </w:p>
    <w:p w14:paraId="2071F413" w14:textId="77777777" w:rsidR="0035641D" w:rsidRDefault="00EA562E">
      <w:pPr>
        <w:ind w:left="233"/>
        <w:rPr>
          <w:sz w:val="24"/>
        </w:rPr>
      </w:pPr>
      <w:r>
        <w:rPr>
          <w:sz w:val="24"/>
        </w:rPr>
        <w:t>Июнь</w:t>
      </w:r>
    </w:p>
    <w:p w14:paraId="4EAD4881" w14:textId="77777777" w:rsidR="0035641D" w:rsidRDefault="00EA562E">
      <w:pPr>
        <w:spacing w:before="41"/>
        <w:ind w:left="233"/>
        <w:rPr>
          <w:sz w:val="24"/>
        </w:rPr>
      </w:pPr>
      <w:r>
        <w:rPr>
          <w:sz w:val="24"/>
        </w:rPr>
        <w:t>Даты июня: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июня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**.</w:t>
      </w:r>
    </w:p>
    <w:p w14:paraId="68C36144" w14:textId="77777777" w:rsidR="0035641D" w:rsidRDefault="00EA562E">
      <w:pPr>
        <w:pStyle w:val="a4"/>
        <w:numPr>
          <w:ilvl w:val="0"/>
          <w:numId w:val="170"/>
        </w:numPr>
        <w:tabs>
          <w:tab w:val="left" w:pos="478"/>
        </w:tabs>
        <w:spacing w:before="36"/>
        <w:rPr>
          <w:sz w:val="24"/>
        </w:rPr>
      </w:pPr>
      <w:r>
        <w:rPr>
          <w:sz w:val="24"/>
        </w:rPr>
        <w:t>Тематическая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3"/>
          <w:sz w:val="24"/>
        </w:rPr>
        <w:t xml:space="preserve"> </w:t>
      </w:r>
      <w:r>
        <w:rPr>
          <w:sz w:val="24"/>
        </w:rPr>
        <w:t>«Любимые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игры»</w:t>
      </w:r>
    </w:p>
    <w:p w14:paraId="2A7756D4" w14:textId="77777777" w:rsidR="0035641D" w:rsidRDefault="00EA562E">
      <w:pPr>
        <w:pStyle w:val="a4"/>
        <w:numPr>
          <w:ilvl w:val="0"/>
          <w:numId w:val="170"/>
        </w:numPr>
        <w:tabs>
          <w:tab w:val="left" w:pos="479"/>
        </w:tabs>
        <w:spacing w:before="2" w:line="275" w:lineRule="exact"/>
        <w:ind w:left="478" w:hanging="246"/>
        <w:rPr>
          <w:sz w:val="24"/>
        </w:rPr>
      </w:pPr>
      <w:r>
        <w:rPr>
          <w:sz w:val="24"/>
        </w:rPr>
        <w:t>Тематическая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2"/>
          <w:sz w:val="24"/>
        </w:rPr>
        <w:t xml:space="preserve"> </w:t>
      </w:r>
      <w:r>
        <w:rPr>
          <w:sz w:val="24"/>
        </w:rPr>
        <w:t>«Лесные</w:t>
      </w:r>
      <w:r>
        <w:rPr>
          <w:spacing w:val="-4"/>
          <w:sz w:val="24"/>
        </w:rPr>
        <w:t xml:space="preserve"> </w:t>
      </w:r>
      <w:r>
        <w:rPr>
          <w:sz w:val="24"/>
        </w:rPr>
        <w:t>птицы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звери»</w:t>
      </w:r>
    </w:p>
    <w:p w14:paraId="3F4AD6C9" w14:textId="77777777" w:rsidR="0035641D" w:rsidRDefault="00EA562E">
      <w:pPr>
        <w:pStyle w:val="a4"/>
        <w:numPr>
          <w:ilvl w:val="0"/>
          <w:numId w:val="170"/>
        </w:numPr>
        <w:tabs>
          <w:tab w:val="left" w:pos="478"/>
        </w:tabs>
        <w:spacing w:line="275" w:lineRule="exact"/>
        <w:rPr>
          <w:sz w:val="24"/>
        </w:rPr>
      </w:pPr>
      <w:r>
        <w:rPr>
          <w:sz w:val="24"/>
        </w:rPr>
        <w:t>Тематическая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5"/>
          <w:sz w:val="24"/>
        </w:rPr>
        <w:t xml:space="preserve"> </w:t>
      </w:r>
      <w:r>
        <w:rPr>
          <w:sz w:val="24"/>
        </w:rPr>
        <w:t>«Мир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природы»</w:t>
      </w:r>
    </w:p>
    <w:p w14:paraId="351EB9B5" w14:textId="77777777" w:rsidR="0035641D" w:rsidRDefault="00EA562E">
      <w:pPr>
        <w:pStyle w:val="a4"/>
        <w:numPr>
          <w:ilvl w:val="0"/>
          <w:numId w:val="170"/>
        </w:numPr>
        <w:tabs>
          <w:tab w:val="left" w:pos="478"/>
        </w:tabs>
        <w:spacing w:before="3"/>
        <w:rPr>
          <w:sz w:val="24"/>
        </w:rPr>
      </w:pPr>
      <w:r>
        <w:rPr>
          <w:sz w:val="24"/>
        </w:rPr>
        <w:t>Тематическая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5"/>
          <w:sz w:val="24"/>
        </w:rPr>
        <w:t xml:space="preserve"> </w:t>
      </w:r>
      <w:r>
        <w:rPr>
          <w:sz w:val="24"/>
        </w:rPr>
        <w:t>«Мы -</w:t>
      </w:r>
      <w:r>
        <w:rPr>
          <w:spacing w:val="-2"/>
          <w:sz w:val="24"/>
        </w:rPr>
        <w:t xml:space="preserve"> </w:t>
      </w:r>
      <w:r>
        <w:rPr>
          <w:sz w:val="24"/>
        </w:rPr>
        <w:t>друзья»</w:t>
      </w:r>
      <w:r>
        <w:rPr>
          <w:spacing w:val="-9"/>
          <w:sz w:val="24"/>
        </w:rPr>
        <w:t xml:space="preserve"> </w:t>
      </w:r>
      <w:r>
        <w:rPr>
          <w:sz w:val="24"/>
        </w:rPr>
        <w:t>*</w:t>
      </w:r>
    </w:p>
    <w:p w14:paraId="76C722AD" w14:textId="77777777" w:rsidR="0035641D" w:rsidRDefault="0035641D">
      <w:pPr>
        <w:pStyle w:val="a3"/>
        <w:spacing w:before="5"/>
        <w:rPr>
          <w:sz w:val="24"/>
        </w:rPr>
      </w:pPr>
    </w:p>
    <w:p w14:paraId="508A4374" w14:textId="77777777" w:rsidR="0035641D" w:rsidRDefault="00EA562E">
      <w:pPr>
        <w:ind w:left="233"/>
        <w:rPr>
          <w:sz w:val="24"/>
        </w:rPr>
      </w:pPr>
      <w:r>
        <w:rPr>
          <w:sz w:val="24"/>
        </w:rPr>
        <w:t>Июль</w:t>
      </w:r>
    </w:p>
    <w:p w14:paraId="634A95AD" w14:textId="77777777" w:rsidR="0035641D" w:rsidRDefault="00EA562E">
      <w:pPr>
        <w:spacing w:before="36"/>
        <w:ind w:left="233"/>
        <w:rPr>
          <w:sz w:val="24"/>
        </w:rPr>
      </w:pPr>
      <w:r>
        <w:rPr>
          <w:sz w:val="24"/>
        </w:rPr>
        <w:t>Даты</w:t>
      </w:r>
      <w:r>
        <w:rPr>
          <w:spacing w:val="2"/>
          <w:sz w:val="24"/>
        </w:rPr>
        <w:t xml:space="preserve"> </w:t>
      </w:r>
      <w:r>
        <w:rPr>
          <w:sz w:val="24"/>
        </w:rPr>
        <w:t>июля: 8</w:t>
      </w:r>
      <w:r>
        <w:rPr>
          <w:spacing w:val="-5"/>
          <w:sz w:val="24"/>
        </w:rPr>
        <w:t xml:space="preserve"> </w:t>
      </w:r>
      <w:r>
        <w:rPr>
          <w:sz w:val="24"/>
        </w:rPr>
        <w:t>июля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2"/>
          <w:sz w:val="24"/>
        </w:rPr>
        <w:t xml:space="preserve"> </w:t>
      </w:r>
      <w:r>
        <w:rPr>
          <w:sz w:val="24"/>
        </w:rPr>
        <w:t>любви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верности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**.</w:t>
      </w:r>
    </w:p>
    <w:p w14:paraId="3F5CF433" w14:textId="77777777" w:rsidR="0035641D" w:rsidRDefault="00EA562E">
      <w:pPr>
        <w:pStyle w:val="a4"/>
        <w:numPr>
          <w:ilvl w:val="0"/>
          <w:numId w:val="171"/>
        </w:numPr>
        <w:tabs>
          <w:tab w:val="left" w:pos="478"/>
        </w:tabs>
        <w:spacing w:before="36"/>
        <w:rPr>
          <w:sz w:val="24"/>
        </w:rPr>
      </w:pPr>
      <w:r>
        <w:rPr>
          <w:sz w:val="24"/>
        </w:rPr>
        <w:t>Тематическая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4"/>
          <w:sz w:val="24"/>
        </w:rPr>
        <w:t xml:space="preserve"> </w:t>
      </w:r>
      <w:r>
        <w:rPr>
          <w:sz w:val="24"/>
        </w:rPr>
        <w:t>«Мир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9"/>
          <w:sz w:val="24"/>
        </w:rPr>
        <w:t xml:space="preserve"> </w:t>
      </w:r>
      <w:r>
        <w:rPr>
          <w:sz w:val="24"/>
        </w:rPr>
        <w:t>животных»</w:t>
      </w:r>
    </w:p>
    <w:p w14:paraId="6C112702" w14:textId="77777777" w:rsidR="0035641D" w:rsidRDefault="00EA562E">
      <w:pPr>
        <w:pStyle w:val="a4"/>
        <w:numPr>
          <w:ilvl w:val="0"/>
          <w:numId w:val="171"/>
        </w:numPr>
        <w:tabs>
          <w:tab w:val="left" w:pos="478"/>
        </w:tabs>
        <w:spacing w:before="2" w:line="275" w:lineRule="exact"/>
        <w:rPr>
          <w:sz w:val="24"/>
        </w:rPr>
      </w:pPr>
      <w:r>
        <w:rPr>
          <w:sz w:val="24"/>
        </w:rPr>
        <w:t>Тематическая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3"/>
          <w:sz w:val="24"/>
        </w:rPr>
        <w:t xml:space="preserve"> </w:t>
      </w:r>
      <w:r>
        <w:rPr>
          <w:sz w:val="24"/>
        </w:rPr>
        <w:t>«По</w:t>
      </w:r>
      <w:r>
        <w:rPr>
          <w:spacing w:val="1"/>
          <w:sz w:val="24"/>
        </w:rPr>
        <w:t xml:space="preserve"> </w:t>
      </w:r>
      <w:r>
        <w:rPr>
          <w:sz w:val="24"/>
        </w:rPr>
        <w:t>тропинкам</w:t>
      </w:r>
      <w:r>
        <w:rPr>
          <w:spacing w:val="-2"/>
          <w:sz w:val="24"/>
        </w:rPr>
        <w:t xml:space="preserve"> </w:t>
      </w:r>
      <w:r>
        <w:rPr>
          <w:sz w:val="24"/>
        </w:rPr>
        <w:t>сказок»</w:t>
      </w:r>
      <w:r>
        <w:rPr>
          <w:spacing w:val="-3"/>
          <w:sz w:val="24"/>
        </w:rPr>
        <w:t xml:space="preserve"> </w:t>
      </w:r>
      <w:r>
        <w:rPr>
          <w:sz w:val="24"/>
        </w:rPr>
        <w:t>*</w:t>
      </w:r>
    </w:p>
    <w:p w14:paraId="691279CD" w14:textId="77777777" w:rsidR="0035641D" w:rsidRDefault="00EA562E">
      <w:pPr>
        <w:pStyle w:val="a4"/>
        <w:numPr>
          <w:ilvl w:val="0"/>
          <w:numId w:val="171"/>
        </w:numPr>
        <w:tabs>
          <w:tab w:val="left" w:pos="478"/>
        </w:tabs>
        <w:spacing w:line="275" w:lineRule="exact"/>
        <w:rPr>
          <w:sz w:val="24"/>
        </w:rPr>
      </w:pPr>
      <w:r>
        <w:rPr>
          <w:sz w:val="24"/>
        </w:rPr>
        <w:t>Тематическая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5"/>
          <w:sz w:val="24"/>
        </w:rPr>
        <w:t xml:space="preserve"> </w:t>
      </w:r>
      <w:r>
        <w:rPr>
          <w:sz w:val="24"/>
        </w:rPr>
        <w:t>«Игралочка»</w:t>
      </w:r>
    </w:p>
    <w:p w14:paraId="04D793E7" w14:textId="77777777" w:rsidR="0035641D" w:rsidRDefault="00EA562E">
      <w:pPr>
        <w:pStyle w:val="a4"/>
        <w:numPr>
          <w:ilvl w:val="0"/>
          <w:numId w:val="171"/>
        </w:numPr>
        <w:tabs>
          <w:tab w:val="left" w:pos="478"/>
        </w:tabs>
        <w:spacing w:before="3"/>
        <w:rPr>
          <w:sz w:val="24"/>
        </w:rPr>
      </w:pPr>
      <w:r>
        <w:rPr>
          <w:sz w:val="24"/>
        </w:rPr>
        <w:t>Тематическая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3"/>
          <w:sz w:val="24"/>
        </w:rPr>
        <w:t xml:space="preserve"> </w:t>
      </w:r>
      <w:r>
        <w:rPr>
          <w:sz w:val="24"/>
        </w:rPr>
        <w:t>«Летняя</w:t>
      </w:r>
      <w:r>
        <w:rPr>
          <w:spacing w:val="-2"/>
          <w:sz w:val="24"/>
        </w:rPr>
        <w:t xml:space="preserve"> </w:t>
      </w:r>
      <w:r>
        <w:rPr>
          <w:sz w:val="24"/>
        </w:rPr>
        <w:t>пора»</w:t>
      </w:r>
    </w:p>
    <w:p w14:paraId="5D51C402" w14:textId="77777777" w:rsidR="0035641D" w:rsidRDefault="0035641D">
      <w:pPr>
        <w:pStyle w:val="a3"/>
        <w:spacing w:before="5"/>
        <w:rPr>
          <w:sz w:val="24"/>
        </w:rPr>
      </w:pPr>
    </w:p>
    <w:p w14:paraId="24D95852" w14:textId="77777777" w:rsidR="0035641D" w:rsidRDefault="00EA562E">
      <w:pPr>
        <w:ind w:left="233"/>
        <w:rPr>
          <w:sz w:val="24"/>
        </w:rPr>
      </w:pPr>
      <w:r>
        <w:rPr>
          <w:sz w:val="24"/>
        </w:rPr>
        <w:t>Август</w:t>
      </w:r>
    </w:p>
    <w:p w14:paraId="411E023A" w14:textId="77777777" w:rsidR="0035641D" w:rsidRDefault="00EA562E">
      <w:pPr>
        <w:pStyle w:val="a4"/>
        <w:numPr>
          <w:ilvl w:val="0"/>
          <w:numId w:val="172"/>
        </w:numPr>
        <w:tabs>
          <w:tab w:val="left" w:pos="478"/>
        </w:tabs>
        <w:spacing w:before="36" w:line="275" w:lineRule="exact"/>
        <w:rPr>
          <w:sz w:val="24"/>
        </w:rPr>
      </w:pPr>
      <w:r>
        <w:rPr>
          <w:sz w:val="24"/>
        </w:rPr>
        <w:t>Тематическая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3"/>
          <w:sz w:val="24"/>
        </w:rPr>
        <w:t xml:space="preserve"> </w:t>
      </w:r>
      <w:r>
        <w:rPr>
          <w:sz w:val="24"/>
        </w:rPr>
        <w:t>«Дорожная</w:t>
      </w:r>
      <w:r>
        <w:rPr>
          <w:spacing w:val="-3"/>
          <w:sz w:val="24"/>
        </w:rPr>
        <w:t xml:space="preserve"> </w:t>
      </w:r>
      <w:r>
        <w:rPr>
          <w:sz w:val="24"/>
        </w:rPr>
        <w:t>азбука»</w:t>
      </w:r>
      <w:r>
        <w:rPr>
          <w:spacing w:val="-8"/>
          <w:sz w:val="24"/>
        </w:rPr>
        <w:t xml:space="preserve"> </w:t>
      </w:r>
      <w:r>
        <w:rPr>
          <w:sz w:val="24"/>
        </w:rPr>
        <w:t>*</w:t>
      </w:r>
    </w:p>
    <w:p w14:paraId="37484D01" w14:textId="77777777" w:rsidR="0035641D" w:rsidRDefault="00EA562E">
      <w:pPr>
        <w:pStyle w:val="a4"/>
        <w:numPr>
          <w:ilvl w:val="0"/>
          <w:numId w:val="172"/>
        </w:numPr>
        <w:tabs>
          <w:tab w:val="left" w:pos="478"/>
        </w:tabs>
        <w:spacing w:line="275" w:lineRule="exact"/>
        <w:rPr>
          <w:sz w:val="24"/>
        </w:rPr>
      </w:pPr>
      <w:r>
        <w:rPr>
          <w:sz w:val="24"/>
        </w:rPr>
        <w:t>Тематическая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2"/>
          <w:sz w:val="24"/>
        </w:rPr>
        <w:t xml:space="preserve"> </w:t>
      </w:r>
      <w:r>
        <w:rPr>
          <w:sz w:val="24"/>
        </w:rPr>
        <w:t>«Мама,</w:t>
      </w:r>
      <w:r>
        <w:rPr>
          <w:spacing w:val="-1"/>
          <w:sz w:val="24"/>
        </w:rPr>
        <w:t xml:space="preserve"> </w:t>
      </w:r>
      <w:r>
        <w:rPr>
          <w:sz w:val="24"/>
        </w:rPr>
        <w:t>папа, я»</w:t>
      </w:r>
      <w:r>
        <w:rPr>
          <w:spacing w:val="-7"/>
          <w:sz w:val="24"/>
        </w:rPr>
        <w:t xml:space="preserve"> </w:t>
      </w:r>
      <w:r>
        <w:rPr>
          <w:sz w:val="24"/>
        </w:rPr>
        <w:t>*</w:t>
      </w:r>
    </w:p>
    <w:p w14:paraId="6BBEE259" w14:textId="77777777" w:rsidR="0035641D" w:rsidRDefault="00EA562E">
      <w:pPr>
        <w:pStyle w:val="a4"/>
        <w:numPr>
          <w:ilvl w:val="0"/>
          <w:numId w:val="172"/>
        </w:numPr>
        <w:tabs>
          <w:tab w:val="left" w:pos="478"/>
        </w:tabs>
        <w:spacing w:before="3" w:line="275" w:lineRule="exact"/>
        <w:rPr>
          <w:sz w:val="24"/>
        </w:rPr>
      </w:pPr>
      <w:r>
        <w:rPr>
          <w:sz w:val="24"/>
        </w:rPr>
        <w:t>Тематическая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4"/>
          <w:sz w:val="24"/>
        </w:rPr>
        <w:t xml:space="preserve"> </w:t>
      </w:r>
      <w:r>
        <w:rPr>
          <w:sz w:val="24"/>
        </w:rPr>
        <w:t>«Мы</w:t>
      </w:r>
      <w:r>
        <w:rPr>
          <w:spacing w:val="2"/>
          <w:sz w:val="24"/>
        </w:rPr>
        <w:t xml:space="preserve"> </w:t>
      </w:r>
      <w:r>
        <w:rPr>
          <w:sz w:val="24"/>
        </w:rPr>
        <w:t>уже</w:t>
      </w:r>
      <w:r>
        <w:rPr>
          <w:spacing w:val="-5"/>
          <w:sz w:val="24"/>
        </w:rPr>
        <w:t xml:space="preserve"> </w:t>
      </w:r>
      <w:r>
        <w:rPr>
          <w:sz w:val="24"/>
        </w:rPr>
        <w:t>большие»</w:t>
      </w:r>
    </w:p>
    <w:p w14:paraId="14FE5903" w14:textId="77777777" w:rsidR="0035641D" w:rsidRDefault="00EA562E">
      <w:pPr>
        <w:pStyle w:val="a4"/>
        <w:numPr>
          <w:ilvl w:val="0"/>
          <w:numId w:val="172"/>
        </w:numPr>
        <w:tabs>
          <w:tab w:val="left" w:pos="478"/>
        </w:tabs>
        <w:spacing w:line="275" w:lineRule="exact"/>
        <w:rPr>
          <w:sz w:val="24"/>
        </w:rPr>
      </w:pPr>
      <w:r>
        <w:rPr>
          <w:sz w:val="24"/>
        </w:rPr>
        <w:t>Тематическая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5"/>
          <w:sz w:val="24"/>
        </w:rPr>
        <w:t xml:space="preserve"> </w:t>
      </w:r>
      <w:r>
        <w:rPr>
          <w:sz w:val="24"/>
        </w:rPr>
        <w:t>«Закрепление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материала»</w:t>
      </w:r>
    </w:p>
    <w:p w14:paraId="7CA9721F" w14:textId="77777777" w:rsidR="0035641D" w:rsidRDefault="0035641D">
      <w:pPr>
        <w:spacing w:line="275" w:lineRule="exact"/>
        <w:rPr>
          <w:sz w:val="24"/>
        </w:rPr>
        <w:sectPr w:rsidR="0035641D">
          <w:pgSz w:w="11910" w:h="16840"/>
          <w:pgMar w:top="1040" w:right="760" w:bottom="280" w:left="900" w:header="720" w:footer="720" w:gutter="0"/>
          <w:cols w:space="720"/>
        </w:sectPr>
      </w:pPr>
    </w:p>
    <w:p w14:paraId="0B8C0BA5" w14:textId="77777777" w:rsidR="0035641D" w:rsidRDefault="00EA562E">
      <w:pPr>
        <w:spacing w:before="72"/>
        <w:ind w:left="2624"/>
        <w:rPr>
          <w:b/>
          <w:sz w:val="28"/>
        </w:rPr>
      </w:pPr>
      <w:r>
        <w:rPr>
          <w:b/>
          <w:sz w:val="28"/>
        </w:rPr>
        <w:lastRenderedPageBreak/>
        <w:t>3.3.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методической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литературы</w:t>
      </w:r>
    </w:p>
    <w:p w14:paraId="16A78080" w14:textId="77777777" w:rsidR="0035641D" w:rsidRDefault="00EA562E">
      <w:pPr>
        <w:pStyle w:val="a4"/>
        <w:numPr>
          <w:ilvl w:val="1"/>
          <w:numId w:val="172"/>
        </w:numPr>
        <w:tabs>
          <w:tab w:val="left" w:pos="954"/>
        </w:tabs>
        <w:spacing w:before="157" w:line="276" w:lineRule="auto"/>
        <w:ind w:right="892"/>
        <w:rPr>
          <w:color w:val="000009"/>
          <w:sz w:val="24"/>
        </w:rPr>
      </w:pPr>
      <w:r>
        <w:rPr>
          <w:color w:val="000009"/>
          <w:sz w:val="24"/>
        </w:rPr>
        <w:t>Бондаренко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Т.М.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Комплексные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занятия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первой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младшей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группе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детского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г сада.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Учитель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–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2005.</w:t>
      </w:r>
    </w:p>
    <w:p w14:paraId="32F973E2" w14:textId="77777777" w:rsidR="0035641D" w:rsidRDefault="00EA562E">
      <w:pPr>
        <w:pStyle w:val="a4"/>
        <w:numPr>
          <w:ilvl w:val="1"/>
          <w:numId w:val="172"/>
        </w:numPr>
        <w:tabs>
          <w:tab w:val="left" w:pos="954"/>
        </w:tabs>
        <w:spacing w:line="276" w:lineRule="auto"/>
        <w:ind w:right="105"/>
        <w:rPr>
          <w:color w:val="000009"/>
          <w:sz w:val="24"/>
        </w:rPr>
      </w:pPr>
      <w:proofErr w:type="spellStart"/>
      <w:r>
        <w:rPr>
          <w:color w:val="000009"/>
          <w:sz w:val="24"/>
        </w:rPr>
        <w:t>Гербова</w:t>
      </w:r>
      <w:proofErr w:type="spellEnd"/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В.В.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«Занятие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развитию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речи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первой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младшей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группе»,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М., Мозаика-синтез,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2016г.</w:t>
      </w:r>
    </w:p>
    <w:p w14:paraId="26DF8696" w14:textId="77777777" w:rsidR="0035641D" w:rsidRDefault="00EA562E">
      <w:pPr>
        <w:pStyle w:val="a4"/>
        <w:numPr>
          <w:ilvl w:val="1"/>
          <w:numId w:val="172"/>
        </w:numPr>
        <w:tabs>
          <w:tab w:val="left" w:pos="954"/>
        </w:tabs>
        <w:spacing w:line="276" w:lineRule="auto"/>
        <w:ind w:right="315"/>
        <w:rPr>
          <w:sz w:val="24"/>
        </w:rPr>
      </w:pPr>
      <w:r>
        <w:rPr>
          <w:spacing w:val="-1"/>
          <w:sz w:val="24"/>
        </w:rPr>
        <w:t xml:space="preserve">Голицына, </w:t>
      </w:r>
      <w:proofErr w:type="gramStart"/>
      <w:r>
        <w:rPr>
          <w:spacing w:val="-1"/>
          <w:sz w:val="24"/>
        </w:rPr>
        <w:t>Н.С.,</w:t>
      </w:r>
      <w:proofErr w:type="spellStart"/>
      <w:r>
        <w:rPr>
          <w:spacing w:val="-1"/>
          <w:sz w:val="24"/>
        </w:rPr>
        <w:t>Шумова</w:t>
      </w:r>
      <w:proofErr w:type="spellEnd"/>
      <w:proofErr w:type="gramEnd"/>
      <w:r>
        <w:rPr>
          <w:spacing w:val="-1"/>
          <w:sz w:val="24"/>
        </w:rPr>
        <w:t xml:space="preserve">, И.М. Воспитание основ </w:t>
      </w:r>
      <w:r>
        <w:rPr>
          <w:sz w:val="24"/>
        </w:rPr>
        <w:t>здорового образа жизни у малышей, -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2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3"/>
          <w:sz w:val="24"/>
        </w:rPr>
        <w:t xml:space="preserve"> </w:t>
      </w:r>
      <w:r>
        <w:rPr>
          <w:sz w:val="24"/>
        </w:rPr>
        <w:t>.Скрипторий</w:t>
      </w:r>
      <w:r>
        <w:rPr>
          <w:spacing w:val="2"/>
          <w:sz w:val="24"/>
        </w:rPr>
        <w:t xml:space="preserve"> </w:t>
      </w:r>
      <w:r>
        <w:rPr>
          <w:sz w:val="24"/>
        </w:rPr>
        <w:t>2003,</w:t>
      </w:r>
      <w:r>
        <w:rPr>
          <w:spacing w:val="7"/>
          <w:sz w:val="24"/>
        </w:rPr>
        <w:t xml:space="preserve"> </w:t>
      </w:r>
      <w:r>
        <w:rPr>
          <w:sz w:val="24"/>
        </w:rPr>
        <w:t>2007.</w:t>
      </w:r>
    </w:p>
    <w:p w14:paraId="683AE807" w14:textId="77777777" w:rsidR="0035641D" w:rsidRDefault="00EA562E">
      <w:pPr>
        <w:pStyle w:val="a4"/>
        <w:numPr>
          <w:ilvl w:val="1"/>
          <w:numId w:val="172"/>
        </w:numPr>
        <w:tabs>
          <w:tab w:val="left" w:pos="954"/>
        </w:tabs>
        <w:spacing w:before="89" w:line="276" w:lineRule="auto"/>
        <w:ind w:right="521"/>
        <w:rPr>
          <w:sz w:val="24"/>
        </w:rPr>
      </w:pPr>
      <w:r>
        <w:rPr>
          <w:sz w:val="24"/>
        </w:rPr>
        <w:t>Губанова Н.Ф. Развитие игровой деятельности. Система работы в первой младшей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 детского сада. – М.: МОЗАИКА-СИНТЕЗ, 2010.Ермакова С.О. «Пальчиковые</w:t>
      </w:r>
      <w:r>
        <w:rPr>
          <w:spacing w:val="-57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года до</w:t>
      </w:r>
      <w:r>
        <w:rPr>
          <w:spacing w:val="12"/>
          <w:sz w:val="24"/>
        </w:rPr>
        <w:t xml:space="preserve"> </w:t>
      </w:r>
      <w:r>
        <w:rPr>
          <w:sz w:val="24"/>
        </w:rPr>
        <w:t>трех</w:t>
      </w:r>
      <w:r>
        <w:rPr>
          <w:spacing w:val="-9"/>
          <w:sz w:val="24"/>
        </w:rPr>
        <w:t xml:space="preserve"> </w:t>
      </w:r>
      <w:r>
        <w:rPr>
          <w:sz w:val="24"/>
        </w:rPr>
        <w:t>лет»,</w:t>
      </w:r>
      <w:r>
        <w:rPr>
          <w:spacing w:val="9"/>
          <w:sz w:val="24"/>
        </w:rPr>
        <w:t xml:space="preserve"> </w:t>
      </w:r>
      <w:r>
        <w:rPr>
          <w:sz w:val="24"/>
        </w:rPr>
        <w:t>М., РИПОЛ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классик,</w:t>
      </w:r>
      <w:r>
        <w:rPr>
          <w:spacing w:val="8"/>
          <w:sz w:val="24"/>
        </w:rPr>
        <w:t xml:space="preserve"> </w:t>
      </w:r>
      <w:r>
        <w:rPr>
          <w:sz w:val="24"/>
        </w:rPr>
        <w:t>2009г.</w:t>
      </w:r>
    </w:p>
    <w:p w14:paraId="36E455F2" w14:textId="77777777" w:rsidR="0035641D" w:rsidRDefault="00EA562E">
      <w:pPr>
        <w:pStyle w:val="a4"/>
        <w:numPr>
          <w:ilvl w:val="1"/>
          <w:numId w:val="172"/>
        </w:numPr>
        <w:tabs>
          <w:tab w:val="left" w:pos="954"/>
        </w:tabs>
        <w:spacing w:line="275" w:lineRule="exact"/>
        <w:rPr>
          <w:sz w:val="24"/>
        </w:rPr>
      </w:pPr>
      <w:proofErr w:type="spellStart"/>
      <w:r>
        <w:rPr>
          <w:spacing w:val="-1"/>
          <w:sz w:val="24"/>
        </w:rPr>
        <w:t>Змановский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Ю.Ф.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15"/>
          <w:sz w:val="24"/>
        </w:rPr>
        <w:t xml:space="preserve"> </w:t>
      </w:r>
      <w:r>
        <w:rPr>
          <w:sz w:val="24"/>
        </w:rPr>
        <w:t>АРКТИ,</w:t>
      </w:r>
      <w:r>
        <w:rPr>
          <w:spacing w:val="2"/>
          <w:sz w:val="24"/>
        </w:rPr>
        <w:t xml:space="preserve"> </w:t>
      </w:r>
      <w:r>
        <w:rPr>
          <w:sz w:val="24"/>
        </w:rPr>
        <w:t>2001.</w:t>
      </w:r>
    </w:p>
    <w:p w14:paraId="70C1F2FD" w14:textId="77777777" w:rsidR="0035641D" w:rsidRDefault="00EA562E">
      <w:pPr>
        <w:pStyle w:val="a4"/>
        <w:numPr>
          <w:ilvl w:val="1"/>
          <w:numId w:val="172"/>
        </w:numPr>
        <w:tabs>
          <w:tab w:val="left" w:pos="954"/>
        </w:tabs>
        <w:spacing w:before="50" w:line="276" w:lineRule="auto"/>
        <w:ind w:right="347"/>
        <w:rPr>
          <w:sz w:val="24"/>
        </w:rPr>
      </w:pPr>
      <w:r>
        <w:rPr>
          <w:sz w:val="24"/>
        </w:rPr>
        <w:t>Ковалько В.И. Азбука физкультминуток для дошкольников. - М.: Вако, 2006.Козырева</w:t>
      </w:r>
      <w:r>
        <w:rPr>
          <w:spacing w:val="-57"/>
          <w:sz w:val="24"/>
        </w:rPr>
        <w:t xml:space="preserve"> </w:t>
      </w:r>
      <w:r>
        <w:rPr>
          <w:sz w:val="24"/>
        </w:rPr>
        <w:t>О.В.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4"/>
          <w:sz w:val="24"/>
        </w:rPr>
        <w:t xml:space="preserve"> </w:t>
      </w:r>
      <w:r>
        <w:rPr>
          <w:sz w:val="24"/>
        </w:rPr>
        <w:t>часто</w:t>
      </w:r>
      <w:r>
        <w:rPr>
          <w:spacing w:val="6"/>
          <w:sz w:val="24"/>
        </w:rPr>
        <w:t xml:space="preserve"> </w:t>
      </w:r>
      <w:r>
        <w:rPr>
          <w:sz w:val="24"/>
        </w:rPr>
        <w:t>болеет.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11"/>
          <w:sz w:val="24"/>
        </w:rPr>
        <w:t xml:space="preserve"> </w:t>
      </w:r>
      <w:r>
        <w:rPr>
          <w:sz w:val="24"/>
        </w:rPr>
        <w:t>2008.</w:t>
      </w:r>
    </w:p>
    <w:p w14:paraId="5B93B817" w14:textId="77777777" w:rsidR="0035641D" w:rsidRDefault="00EA562E">
      <w:pPr>
        <w:pStyle w:val="a4"/>
        <w:numPr>
          <w:ilvl w:val="1"/>
          <w:numId w:val="172"/>
        </w:numPr>
        <w:tabs>
          <w:tab w:val="left" w:pos="954"/>
        </w:tabs>
        <w:spacing w:before="4" w:line="276" w:lineRule="auto"/>
        <w:ind w:right="1385"/>
        <w:rPr>
          <w:sz w:val="24"/>
        </w:rPr>
      </w:pPr>
      <w:r>
        <w:rPr>
          <w:spacing w:val="-1"/>
          <w:sz w:val="24"/>
        </w:rPr>
        <w:t xml:space="preserve">Козырева </w:t>
      </w:r>
      <w:r>
        <w:rPr>
          <w:sz w:val="24"/>
        </w:rPr>
        <w:t>О.’В. Оздоровительно-развивающие игры для дошкольников. - М.:</w:t>
      </w:r>
      <w:r>
        <w:rPr>
          <w:spacing w:val="-58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5"/>
          <w:sz w:val="24"/>
        </w:rPr>
        <w:t xml:space="preserve"> </w:t>
      </w:r>
      <w:r>
        <w:rPr>
          <w:sz w:val="24"/>
        </w:rPr>
        <w:t>2008</w:t>
      </w:r>
    </w:p>
    <w:p w14:paraId="4D0A1EA6" w14:textId="77777777" w:rsidR="0035641D" w:rsidRDefault="00EA562E">
      <w:pPr>
        <w:pStyle w:val="a4"/>
        <w:numPr>
          <w:ilvl w:val="1"/>
          <w:numId w:val="172"/>
        </w:numPr>
        <w:tabs>
          <w:tab w:val="left" w:pos="954"/>
        </w:tabs>
        <w:spacing w:line="276" w:lineRule="auto"/>
        <w:ind w:right="1765"/>
        <w:rPr>
          <w:sz w:val="24"/>
        </w:rPr>
      </w:pPr>
      <w:proofErr w:type="spellStart"/>
      <w:r>
        <w:rPr>
          <w:sz w:val="24"/>
        </w:rPr>
        <w:t>Колдина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Д.Н</w:t>
      </w:r>
      <w:r>
        <w:rPr>
          <w:spacing w:val="-12"/>
          <w:sz w:val="24"/>
        </w:rPr>
        <w:t xml:space="preserve"> </w:t>
      </w:r>
      <w:r>
        <w:rPr>
          <w:sz w:val="24"/>
        </w:rPr>
        <w:t>«Лепка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рисование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2-3лет. Конспекты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занятий».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М.:МОЗАИКА</w:t>
      </w:r>
      <w:proofErr w:type="gramEnd"/>
      <w:r>
        <w:rPr>
          <w:sz w:val="24"/>
        </w:rPr>
        <w:t>_СИНТЕЗ,</w:t>
      </w:r>
      <w:r>
        <w:rPr>
          <w:spacing w:val="1"/>
          <w:sz w:val="24"/>
        </w:rPr>
        <w:t xml:space="preserve"> </w:t>
      </w:r>
      <w:r>
        <w:rPr>
          <w:sz w:val="24"/>
        </w:rPr>
        <w:t>2011г.</w:t>
      </w:r>
    </w:p>
    <w:p w14:paraId="1846AD69" w14:textId="77777777" w:rsidR="0035641D" w:rsidRDefault="00EA562E">
      <w:pPr>
        <w:pStyle w:val="a4"/>
        <w:numPr>
          <w:ilvl w:val="1"/>
          <w:numId w:val="172"/>
        </w:numPr>
        <w:tabs>
          <w:tab w:val="left" w:pos="954"/>
        </w:tabs>
        <w:spacing w:before="3" w:line="276" w:lineRule="auto"/>
        <w:ind w:right="143"/>
        <w:rPr>
          <w:color w:val="000009"/>
          <w:sz w:val="24"/>
        </w:rPr>
      </w:pPr>
      <w:r>
        <w:rPr>
          <w:color w:val="000009"/>
          <w:sz w:val="24"/>
        </w:rPr>
        <w:t>Комплексно-тематическое планирование по программе «От рождения до школы» под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редакцией Н.Е.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Вераксы, М.А. Васильевой</w:t>
      </w:r>
      <w:r>
        <w:rPr>
          <w:color w:val="000009"/>
          <w:spacing w:val="-6"/>
          <w:sz w:val="24"/>
        </w:rPr>
        <w:t xml:space="preserve"> </w:t>
      </w:r>
      <w:proofErr w:type="spellStart"/>
      <w:proofErr w:type="gramStart"/>
      <w:r>
        <w:rPr>
          <w:color w:val="000009"/>
          <w:sz w:val="24"/>
        </w:rPr>
        <w:t>Т.С.Комаровой</w:t>
      </w:r>
      <w:proofErr w:type="spellEnd"/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.Первая</w:t>
      </w:r>
      <w:proofErr w:type="gramEnd"/>
      <w:r>
        <w:rPr>
          <w:color w:val="000009"/>
          <w:spacing w:val="49"/>
          <w:sz w:val="24"/>
        </w:rPr>
        <w:t xml:space="preserve"> </w:t>
      </w:r>
      <w:r>
        <w:rPr>
          <w:color w:val="000009"/>
          <w:sz w:val="24"/>
        </w:rPr>
        <w:t>младшая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группа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/</w:t>
      </w:r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авт</w:t>
      </w:r>
      <w:proofErr w:type="spellEnd"/>
    </w:p>
    <w:p w14:paraId="6A774638" w14:textId="77777777" w:rsidR="0035641D" w:rsidRDefault="00EA562E">
      <w:pPr>
        <w:spacing w:line="275" w:lineRule="exact"/>
        <w:ind w:left="953"/>
        <w:rPr>
          <w:sz w:val="24"/>
        </w:rPr>
      </w:pPr>
      <w:r>
        <w:rPr>
          <w:color w:val="000009"/>
          <w:sz w:val="24"/>
        </w:rPr>
        <w:t>–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сост.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В.Н. Мезенцева,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О.П.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Власенко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–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Волгоград: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Учитель</w:t>
      </w:r>
    </w:p>
    <w:p w14:paraId="7CCDD192" w14:textId="77777777" w:rsidR="0035641D" w:rsidRDefault="00EA562E">
      <w:pPr>
        <w:pStyle w:val="a4"/>
        <w:numPr>
          <w:ilvl w:val="1"/>
          <w:numId w:val="172"/>
        </w:numPr>
        <w:tabs>
          <w:tab w:val="left" w:pos="954"/>
        </w:tabs>
        <w:spacing w:before="41"/>
        <w:rPr>
          <w:sz w:val="24"/>
        </w:rPr>
      </w:pPr>
      <w:r>
        <w:rPr>
          <w:sz w:val="24"/>
        </w:rPr>
        <w:t>Лайзане</w:t>
      </w:r>
      <w:r>
        <w:rPr>
          <w:spacing w:val="-8"/>
          <w:sz w:val="24"/>
        </w:rPr>
        <w:t xml:space="preserve"> </w:t>
      </w:r>
      <w:r>
        <w:rPr>
          <w:sz w:val="24"/>
        </w:rPr>
        <w:t>С.Я.</w:t>
      </w:r>
      <w:r>
        <w:rPr>
          <w:spacing w:val="-5"/>
          <w:sz w:val="24"/>
        </w:rPr>
        <w:t xml:space="preserve"> </w:t>
      </w:r>
      <w:r>
        <w:rPr>
          <w:sz w:val="24"/>
        </w:rPr>
        <w:t>«Физкультурные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саду».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4"/>
          <w:sz w:val="24"/>
        </w:rPr>
        <w:t xml:space="preserve"> </w:t>
      </w:r>
      <w:r>
        <w:rPr>
          <w:sz w:val="24"/>
        </w:rPr>
        <w:t>1999г</w:t>
      </w:r>
    </w:p>
    <w:p w14:paraId="7EEDB835" w14:textId="77777777" w:rsidR="0035641D" w:rsidRDefault="00EA562E">
      <w:pPr>
        <w:pStyle w:val="a4"/>
        <w:numPr>
          <w:ilvl w:val="1"/>
          <w:numId w:val="172"/>
        </w:numPr>
        <w:tabs>
          <w:tab w:val="left" w:pos="954"/>
        </w:tabs>
        <w:spacing w:before="40" w:line="278" w:lineRule="auto"/>
        <w:ind w:right="303"/>
        <w:rPr>
          <w:sz w:val="24"/>
        </w:rPr>
      </w:pPr>
      <w:r>
        <w:rPr>
          <w:sz w:val="24"/>
        </w:rPr>
        <w:t>Лыкова</w:t>
      </w:r>
      <w:r>
        <w:rPr>
          <w:spacing w:val="11"/>
          <w:sz w:val="24"/>
        </w:rPr>
        <w:t xml:space="preserve"> </w:t>
      </w:r>
      <w:r>
        <w:rPr>
          <w:sz w:val="24"/>
        </w:rPr>
        <w:t>И.А.</w:t>
      </w:r>
      <w:r>
        <w:rPr>
          <w:spacing w:val="14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4"/>
          <w:sz w:val="24"/>
        </w:rPr>
        <w:t xml:space="preserve"> </w:t>
      </w:r>
      <w:r>
        <w:rPr>
          <w:sz w:val="24"/>
        </w:rPr>
        <w:t>саду:</w:t>
      </w:r>
      <w:r>
        <w:rPr>
          <w:spacing w:val="13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16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8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5"/>
          <w:sz w:val="24"/>
        </w:rPr>
        <w:t xml:space="preserve"> </w:t>
      </w:r>
      <w:r>
        <w:rPr>
          <w:sz w:val="24"/>
        </w:rPr>
        <w:t>рекомендации.</w:t>
      </w:r>
      <w:r>
        <w:rPr>
          <w:spacing w:val="14"/>
          <w:sz w:val="24"/>
        </w:rPr>
        <w:t xml:space="preserve"> </w:t>
      </w:r>
      <w:r>
        <w:rPr>
          <w:sz w:val="24"/>
        </w:rPr>
        <w:t>Младшая</w:t>
      </w:r>
      <w:r>
        <w:rPr>
          <w:spacing w:val="28"/>
          <w:sz w:val="24"/>
        </w:rPr>
        <w:t xml:space="preserve"> </w:t>
      </w:r>
      <w:r>
        <w:rPr>
          <w:sz w:val="24"/>
        </w:rPr>
        <w:t>группа.</w:t>
      </w:r>
      <w:r>
        <w:rPr>
          <w:spacing w:val="17"/>
          <w:sz w:val="24"/>
        </w:rPr>
        <w:t xml:space="preserve"> </w:t>
      </w:r>
      <w:r>
        <w:rPr>
          <w:sz w:val="24"/>
        </w:rPr>
        <w:t>–М.:</w:t>
      </w:r>
      <w:r>
        <w:rPr>
          <w:spacing w:val="1"/>
          <w:sz w:val="24"/>
        </w:rPr>
        <w:t xml:space="preserve"> </w:t>
      </w:r>
      <w:r>
        <w:rPr>
          <w:sz w:val="24"/>
        </w:rPr>
        <w:t>«КАРАПУЗ-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ДИДАКТИКА»,</w:t>
      </w:r>
      <w:r>
        <w:rPr>
          <w:spacing w:val="9"/>
          <w:sz w:val="24"/>
        </w:rPr>
        <w:t xml:space="preserve"> </w:t>
      </w:r>
      <w:r>
        <w:rPr>
          <w:sz w:val="24"/>
        </w:rPr>
        <w:t>2007</w:t>
      </w:r>
    </w:p>
    <w:p w14:paraId="00C0D84C" w14:textId="77777777" w:rsidR="0035641D" w:rsidRDefault="00EA562E">
      <w:pPr>
        <w:pStyle w:val="a4"/>
        <w:numPr>
          <w:ilvl w:val="1"/>
          <w:numId w:val="172"/>
        </w:numPr>
        <w:tabs>
          <w:tab w:val="left" w:pos="954"/>
        </w:tabs>
        <w:spacing w:line="276" w:lineRule="auto"/>
        <w:ind w:right="120"/>
        <w:rPr>
          <w:sz w:val="24"/>
        </w:rPr>
      </w:pPr>
      <w:r>
        <w:rPr>
          <w:sz w:val="24"/>
        </w:rPr>
        <w:t>Лыкова И.А., Шипунова В.А. «Дорожная безопасность. Детская безопасность: 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практическоеруководство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proofErr w:type="gramStart"/>
      <w:r>
        <w:rPr>
          <w:sz w:val="24"/>
        </w:rPr>
        <w:t>».-</w:t>
      </w:r>
      <w:proofErr w:type="gramEnd"/>
      <w:r>
        <w:rPr>
          <w:spacing w:val="4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ИД</w:t>
      </w:r>
    </w:p>
    <w:p w14:paraId="013685A6" w14:textId="77777777" w:rsidR="0035641D" w:rsidRDefault="00EA562E">
      <w:pPr>
        <w:spacing w:line="275" w:lineRule="exact"/>
        <w:ind w:left="953"/>
        <w:rPr>
          <w:sz w:val="24"/>
        </w:rPr>
      </w:pPr>
      <w:r>
        <w:rPr>
          <w:sz w:val="24"/>
        </w:rPr>
        <w:t>«Цветной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мир»,</w:t>
      </w:r>
      <w:r>
        <w:rPr>
          <w:spacing w:val="8"/>
          <w:sz w:val="24"/>
        </w:rPr>
        <w:t xml:space="preserve"> </w:t>
      </w:r>
      <w:r>
        <w:rPr>
          <w:sz w:val="24"/>
        </w:rPr>
        <w:t>2013г.</w:t>
      </w:r>
    </w:p>
    <w:p w14:paraId="23B1E0F6" w14:textId="77777777" w:rsidR="0035641D" w:rsidRDefault="00EA562E">
      <w:pPr>
        <w:pStyle w:val="a4"/>
        <w:numPr>
          <w:ilvl w:val="1"/>
          <w:numId w:val="172"/>
        </w:numPr>
        <w:tabs>
          <w:tab w:val="left" w:pos="954"/>
        </w:tabs>
        <w:spacing w:before="36" w:line="276" w:lineRule="auto"/>
        <w:ind w:right="973"/>
        <w:rPr>
          <w:color w:val="000009"/>
          <w:sz w:val="24"/>
        </w:rPr>
      </w:pPr>
      <w:r>
        <w:rPr>
          <w:color w:val="000009"/>
          <w:spacing w:val="-1"/>
          <w:sz w:val="24"/>
        </w:rPr>
        <w:t>Николаева</w:t>
      </w:r>
      <w:r>
        <w:rPr>
          <w:color w:val="000009"/>
          <w:spacing w:val="-7"/>
          <w:sz w:val="24"/>
        </w:rPr>
        <w:t xml:space="preserve"> </w:t>
      </w:r>
      <w:proofErr w:type="gramStart"/>
      <w:r>
        <w:rPr>
          <w:color w:val="000009"/>
          <w:sz w:val="24"/>
        </w:rPr>
        <w:t>С.Н</w:t>
      </w:r>
      <w:proofErr w:type="gramEnd"/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Экологическое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воспитание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младших</w:t>
      </w:r>
      <w:r>
        <w:rPr>
          <w:color w:val="000009"/>
          <w:spacing w:val="-15"/>
          <w:sz w:val="24"/>
        </w:rPr>
        <w:t xml:space="preserve"> </w:t>
      </w:r>
      <w:proofErr w:type="spellStart"/>
      <w:r>
        <w:rPr>
          <w:color w:val="000009"/>
          <w:sz w:val="24"/>
        </w:rPr>
        <w:t>дошкольников.М</w:t>
      </w:r>
      <w:proofErr w:type="spellEnd"/>
      <w:r>
        <w:rPr>
          <w:color w:val="000009"/>
          <w:sz w:val="24"/>
        </w:rPr>
        <w:t>.,</w:t>
      </w:r>
      <w:r>
        <w:rPr>
          <w:color w:val="000009"/>
          <w:spacing w:val="4"/>
          <w:sz w:val="24"/>
        </w:rPr>
        <w:t xml:space="preserve"> </w:t>
      </w:r>
      <w:proofErr w:type="spellStart"/>
      <w:r>
        <w:rPr>
          <w:color w:val="000009"/>
          <w:sz w:val="24"/>
        </w:rPr>
        <w:t>Мозайка</w:t>
      </w:r>
      <w:proofErr w:type="spellEnd"/>
      <w:r>
        <w:rPr>
          <w:color w:val="000009"/>
          <w:sz w:val="24"/>
        </w:rPr>
        <w:t>-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Синтез,2000г.</w:t>
      </w:r>
    </w:p>
    <w:p w14:paraId="7A10106B" w14:textId="77777777" w:rsidR="0035641D" w:rsidRDefault="00EA562E">
      <w:pPr>
        <w:pStyle w:val="a4"/>
        <w:numPr>
          <w:ilvl w:val="1"/>
          <w:numId w:val="172"/>
        </w:numPr>
        <w:tabs>
          <w:tab w:val="left" w:pos="954"/>
        </w:tabs>
        <w:spacing w:line="276" w:lineRule="auto"/>
        <w:ind w:right="411"/>
        <w:rPr>
          <w:sz w:val="24"/>
        </w:rPr>
      </w:pPr>
      <w:r>
        <w:rPr>
          <w:sz w:val="24"/>
        </w:rPr>
        <w:t>Павлова Л.Н. «Развивающие игры-занятия с детьми от рождения до трех лет: Пособие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родителей» 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МОЗАИКА-СИНТЗ,</w:t>
      </w:r>
      <w:r>
        <w:rPr>
          <w:spacing w:val="8"/>
          <w:sz w:val="24"/>
        </w:rPr>
        <w:t xml:space="preserve"> </w:t>
      </w:r>
      <w:r>
        <w:rPr>
          <w:sz w:val="24"/>
        </w:rPr>
        <w:t>2003г.</w:t>
      </w:r>
    </w:p>
    <w:p w14:paraId="5552E2A0" w14:textId="77777777" w:rsidR="0035641D" w:rsidRDefault="00EA562E">
      <w:pPr>
        <w:pStyle w:val="a4"/>
        <w:numPr>
          <w:ilvl w:val="1"/>
          <w:numId w:val="172"/>
        </w:numPr>
        <w:tabs>
          <w:tab w:val="left" w:pos="954"/>
        </w:tabs>
        <w:spacing w:line="278" w:lineRule="auto"/>
        <w:ind w:right="185"/>
        <w:rPr>
          <w:sz w:val="24"/>
        </w:rPr>
      </w:pPr>
      <w:r>
        <w:rPr>
          <w:sz w:val="24"/>
        </w:rPr>
        <w:t>Полозова</w:t>
      </w:r>
      <w:r>
        <w:rPr>
          <w:spacing w:val="-1"/>
          <w:sz w:val="24"/>
        </w:rPr>
        <w:t xml:space="preserve"> </w:t>
      </w:r>
      <w:r>
        <w:rPr>
          <w:sz w:val="24"/>
        </w:rPr>
        <w:t>Е.В.</w:t>
      </w:r>
      <w:r>
        <w:rPr>
          <w:spacing w:val="-3"/>
          <w:sz w:val="24"/>
        </w:rPr>
        <w:t xml:space="preserve"> </w:t>
      </w:r>
      <w:r>
        <w:rPr>
          <w:sz w:val="24"/>
        </w:rPr>
        <w:t>«Продуктивная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4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6"/>
          <w:sz w:val="24"/>
        </w:rPr>
        <w:t xml:space="preserve"> </w:t>
      </w:r>
      <w:r>
        <w:rPr>
          <w:sz w:val="24"/>
        </w:rPr>
        <w:t>возраста: 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методическое пособие для воспитателей и </w:t>
      </w:r>
      <w:proofErr w:type="gramStart"/>
      <w:r>
        <w:rPr>
          <w:sz w:val="24"/>
        </w:rPr>
        <w:t>методистов.-</w:t>
      </w:r>
      <w:proofErr w:type="gramEnd"/>
      <w:r>
        <w:rPr>
          <w:sz w:val="24"/>
        </w:rPr>
        <w:t xml:space="preserve"> Ч.П. </w:t>
      </w:r>
      <w:proofErr w:type="spellStart"/>
      <w:r>
        <w:rPr>
          <w:sz w:val="24"/>
        </w:rPr>
        <w:t>Лакоценин</w:t>
      </w:r>
      <w:proofErr w:type="spellEnd"/>
      <w:r>
        <w:rPr>
          <w:sz w:val="24"/>
        </w:rPr>
        <w:t xml:space="preserve"> С.С., Воронеж.-</w:t>
      </w:r>
      <w:r>
        <w:rPr>
          <w:spacing w:val="-57"/>
          <w:sz w:val="24"/>
        </w:rPr>
        <w:t xml:space="preserve"> </w:t>
      </w:r>
      <w:r>
        <w:rPr>
          <w:sz w:val="24"/>
        </w:rPr>
        <w:t>2007г.</w:t>
      </w:r>
    </w:p>
    <w:p w14:paraId="67CCFF32" w14:textId="77777777" w:rsidR="0035641D" w:rsidRDefault="00EA562E">
      <w:pPr>
        <w:pStyle w:val="a4"/>
        <w:numPr>
          <w:ilvl w:val="1"/>
          <w:numId w:val="172"/>
        </w:numPr>
        <w:tabs>
          <w:tab w:val="left" w:pos="954"/>
        </w:tabs>
        <w:spacing w:line="276" w:lineRule="auto"/>
        <w:ind w:right="1593"/>
        <w:rPr>
          <w:color w:val="000009"/>
          <w:sz w:val="24"/>
        </w:rPr>
      </w:pPr>
      <w:proofErr w:type="spellStart"/>
      <w:r>
        <w:rPr>
          <w:color w:val="000009"/>
          <w:sz w:val="24"/>
        </w:rPr>
        <w:t>Помараева</w:t>
      </w:r>
      <w:proofErr w:type="spellEnd"/>
      <w:r>
        <w:rPr>
          <w:color w:val="000009"/>
          <w:spacing w:val="-8"/>
          <w:sz w:val="24"/>
        </w:rPr>
        <w:t xml:space="preserve"> </w:t>
      </w:r>
      <w:proofErr w:type="gramStart"/>
      <w:r>
        <w:rPr>
          <w:color w:val="000009"/>
          <w:sz w:val="24"/>
        </w:rPr>
        <w:t>А.И</w:t>
      </w:r>
      <w:proofErr w:type="gramEnd"/>
      <w:r>
        <w:rPr>
          <w:color w:val="000009"/>
          <w:sz w:val="24"/>
        </w:rPr>
        <w:t>,</w:t>
      </w:r>
      <w:r>
        <w:rPr>
          <w:color w:val="000009"/>
          <w:spacing w:val="-5"/>
          <w:sz w:val="24"/>
        </w:rPr>
        <w:t xml:space="preserve"> </w:t>
      </w:r>
      <w:proofErr w:type="spellStart"/>
      <w:r>
        <w:rPr>
          <w:color w:val="000009"/>
          <w:sz w:val="24"/>
        </w:rPr>
        <w:t>Позина</w:t>
      </w:r>
      <w:proofErr w:type="spellEnd"/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В.А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Формирование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элементарных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математических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представлений.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М.,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Мозайка-Синтез,2016г.</w:t>
      </w:r>
    </w:p>
    <w:p w14:paraId="3E6710A8" w14:textId="77777777" w:rsidR="0035641D" w:rsidRDefault="00EA562E">
      <w:pPr>
        <w:pStyle w:val="a4"/>
        <w:numPr>
          <w:ilvl w:val="1"/>
          <w:numId w:val="172"/>
        </w:numPr>
        <w:tabs>
          <w:tab w:val="left" w:pos="954"/>
        </w:tabs>
        <w:spacing w:before="89" w:line="276" w:lineRule="auto"/>
        <w:ind w:right="1557"/>
        <w:rPr>
          <w:color w:val="000009"/>
          <w:sz w:val="24"/>
        </w:rPr>
      </w:pPr>
      <w:proofErr w:type="spellStart"/>
      <w:r>
        <w:rPr>
          <w:color w:val="000009"/>
          <w:spacing w:val="-1"/>
          <w:sz w:val="24"/>
        </w:rPr>
        <w:t>Соломенникова</w:t>
      </w:r>
      <w:proofErr w:type="spellEnd"/>
      <w:r>
        <w:rPr>
          <w:color w:val="000009"/>
          <w:spacing w:val="-1"/>
          <w:sz w:val="24"/>
        </w:rPr>
        <w:t xml:space="preserve"> </w:t>
      </w:r>
      <w:proofErr w:type="gramStart"/>
      <w:r>
        <w:rPr>
          <w:color w:val="000009"/>
          <w:spacing w:val="-1"/>
          <w:sz w:val="24"/>
        </w:rPr>
        <w:t>О.А</w:t>
      </w:r>
      <w:proofErr w:type="gramEnd"/>
      <w:r>
        <w:rPr>
          <w:color w:val="000009"/>
          <w:spacing w:val="-1"/>
          <w:sz w:val="24"/>
        </w:rPr>
        <w:t xml:space="preserve"> Ознакомление </w:t>
      </w:r>
      <w:r>
        <w:rPr>
          <w:color w:val="000009"/>
          <w:sz w:val="24"/>
        </w:rPr>
        <w:t xml:space="preserve">с природой в детском саду М., </w:t>
      </w:r>
      <w:proofErr w:type="spellStart"/>
      <w:r>
        <w:rPr>
          <w:color w:val="000009"/>
          <w:sz w:val="24"/>
        </w:rPr>
        <w:t>Мозайка</w:t>
      </w:r>
      <w:proofErr w:type="spellEnd"/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Синтез,2016г.11</w:t>
      </w:r>
    </w:p>
    <w:p w14:paraId="12F6E1AA" w14:textId="77777777" w:rsidR="0035641D" w:rsidRDefault="00EA562E">
      <w:pPr>
        <w:pStyle w:val="a4"/>
        <w:numPr>
          <w:ilvl w:val="1"/>
          <w:numId w:val="172"/>
        </w:numPr>
        <w:tabs>
          <w:tab w:val="left" w:pos="954"/>
        </w:tabs>
        <w:spacing w:before="4" w:line="271" w:lineRule="auto"/>
        <w:ind w:right="130"/>
        <w:rPr>
          <w:sz w:val="24"/>
        </w:rPr>
      </w:pPr>
      <w:proofErr w:type="spellStart"/>
      <w:r>
        <w:rPr>
          <w:sz w:val="24"/>
        </w:rPr>
        <w:t>Тагизаде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Г.М.</w:t>
      </w:r>
      <w:r>
        <w:rPr>
          <w:spacing w:val="-7"/>
          <w:sz w:val="24"/>
        </w:rPr>
        <w:t xml:space="preserve"> </w:t>
      </w:r>
      <w:r>
        <w:rPr>
          <w:sz w:val="24"/>
        </w:rPr>
        <w:t>«Физическая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возраста».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11"/>
          <w:sz w:val="24"/>
        </w:rPr>
        <w:t xml:space="preserve"> </w:t>
      </w:r>
      <w:r>
        <w:rPr>
          <w:sz w:val="24"/>
        </w:rPr>
        <w:t>«Медицина»,</w:t>
      </w:r>
      <w:r>
        <w:rPr>
          <w:spacing w:val="-57"/>
          <w:sz w:val="24"/>
        </w:rPr>
        <w:t xml:space="preserve"> </w:t>
      </w:r>
      <w:r>
        <w:rPr>
          <w:sz w:val="24"/>
        </w:rPr>
        <w:t>1971г.</w:t>
      </w:r>
    </w:p>
    <w:sectPr w:rsidR="0035641D">
      <w:pgSz w:w="11910" w:h="16840"/>
      <w:pgMar w:top="1040" w:right="76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0E9CB" w14:textId="77777777" w:rsidR="009D4A59" w:rsidRDefault="009D4A59">
      <w:r>
        <w:separator/>
      </w:r>
    </w:p>
  </w:endnote>
  <w:endnote w:type="continuationSeparator" w:id="0">
    <w:p w14:paraId="5EEEDC21" w14:textId="77777777" w:rsidR="009D4A59" w:rsidRDefault="009D4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DC8E8" w14:textId="77777777" w:rsidR="009D4A59" w:rsidRDefault="009D4A59">
      <w:r>
        <w:separator/>
      </w:r>
    </w:p>
  </w:footnote>
  <w:footnote w:type="continuationSeparator" w:id="0">
    <w:p w14:paraId="611587C7" w14:textId="77777777" w:rsidR="009D4A59" w:rsidRDefault="009D4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4E4E29"/>
    <w:multiLevelType w:val="multilevel"/>
    <w:tmpl w:val="804E4E29"/>
    <w:lvl w:ilvl="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3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813A4B87"/>
    <w:multiLevelType w:val="multilevel"/>
    <w:tmpl w:val="813A4B87"/>
    <w:lvl w:ilvl="0">
      <w:numFmt w:val="bullet"/>
      <w:lvlText w:val="-"/>
      <w:lvlJc w:val="left"/>
      <w:pPr>
        <w:ind w:left="5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75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91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7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22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38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54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69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85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825EC3C5"/>
    <w:multiLevelType w:val="multilevel"/>
    <w:tmpl w:val="825EC3C5"/>
    <w:lvl w:ilvl="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3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845B5372"/>
    <w:multiLevelType w:val="multilevel"/>
    <w:tmpl w:val="845B5372"/>
    <w:lvl w:ilvl="0">
      <w:start w:val="1"/>
      <w:numFmt w:val="decimal"/>
      <w:lvlText w:val="%1."/>
      <w:lvlJc w:val="left"/>
      <w:pPr>
        <w:ind w:left="52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463" w:hanging="18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66" w:hanging="1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69" w:hanging="1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72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75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78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81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284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8461FADE"/>
    <w:multiLevelType w:val="multilevel"/>
    <w:tmpl w:val="8461FADE"/>
    <w:lvl w:ilvl="0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364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3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6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1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3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87B75F0A"/>
    <w:multiLevelType w:val="multilevel"/>
    <w:tmpl w:val="87B75F0A"/>
    <w:lvl w:ilvl="0">
      <w:start w:val="2"/>
      <w:numFmt w:val="decimal"/>
      <w:lvlText w:val="%1."/>
      <w:lvlJc w:val="left"/>
      <w:pPr>
        <w:ind w:left="34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51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55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59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62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6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70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883B3669"/>
    <w:multiLevelType w:val="multilevel"/>
    <w:tmpl w:val="883B3669"/>
    <w:lvl w:ilvl="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3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8CAEB125"/>
    <w:multiLevelType w:val="multilevel"/>
    <w:tmpl w:val="8CAEB125"/>
    <w:lvl w:ilvl="0">
      <w:numFmt w:val="bullet"/>
      <w:lvlText w:val="-"/>
      <w:lvlJc w:val="left"/>
      <w:pPr>
        <w:ind w:left="5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75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91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7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22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38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54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69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85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91995D4F"/>
    <w:multiLevelType w:val="multilevel"/>
    <w:tmpl w:val="91995D4F"/>
    <w:lvl w:ilvl="0">
      <w:numFmt w:val="bullet"/>
      <w:lvlText w:val="-"/>
      <w:lvlJc w:val="left"/>
      <w:pPr>
        <w:ind w:left="19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01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03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05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0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08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10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11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13" w:hanging="144"/>
      </w:pPr>
      <w:rPr>
        <w:rFonts w:hint="default"/>
        <w:lang w:val="ru-RU" w:eastAsia="en-US" w:bidi="ar-SA"/>
      </w:rPr>
    </w:lvl>
  </w:abstractNum>
  <w:abstractNum w:abstractNumId="9" w15:restartNumberingAfterBreak="0">
    <w:nsid w:val="91B69C97"/>
    <w:multiLevelType w:val="multilevel"/>
    <w:tmpl w:val="91B69C97"/>
    <w:lvl w:ilvl="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3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</w:abstractNum>
  <w:abstractNum w:abstractNumId="10" w15:restartNumberingAfterBreak="0">
    <w:nsid w:val="9239341B"/>
    <w:multiLevelType w:val="multilevel"/>
    <w:tmpl w:val="9239341B"/>
    <w:lvl w:ilvl="0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364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3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6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1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34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9288B902"/>
    <w:multiLevelType w:val="multilevel"/>
    <w:tmpl w:val="9288B902"/>
    <w:lvl w:ilvl="0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66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92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1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4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7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79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2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48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9377BC45"/>
    <w:multiLevelType w:val="multilevel"/>
    <w:tmpl w:val="9377BC45"/>
    <w:lvl w:ilvl="0">
      <w:start w:val="1"/>
      <w:numFmt w:val="decimal"/>
      <w:lvlText w:val="%1."/>
      <w:lvlJc w:val="left"/>
      <w:pPr>
        <w:ind w:left="39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69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138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0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7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4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1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8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52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95E682A1"/>
    <w:multiLevelType w:val="multilevel"/>
    <w:tmpl w:val="95E682A1"/>
    <w:lvl w:ilvl="0">
      <w:numFmt w:val="bullet"/>
      <w:lvlText w:val="-"/>
      <w:lvlJc w:val="left"/>
      <w:pPr>
        <w:ind w:left="109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27" w:hanging="1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54" w:hanging="1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81" w:hanging="1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08" w:hanging="1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6" w:hanging="1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3" w:hanging="1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90" w:hanging="1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7" w:hanging="145"/>
      </w:pPr>
      <w:rPr>
        <w:rFonts w:hint="default"/>
        <w:lang w:val="ru-RU" w:eastAsia="en-US" w:bidi="ar-SA"/>
      </w:rPr>
    </w:lvl>
  </w:abstractNum>
  <w:abstractNum w:abstractNumId="14" w15:restartNumberingAfterBreak="0">
    <w:nsid w:val="98CD717A"/>
    <w:multiLevelType w:val="multilevel"/>
    <w:tmpl w:val="98CD717A"/>
    <w:lvl w:ilvl="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3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</w:abstractNum>
  <w:abstractNum w:abstractNumId="15" w15:restartNumberingAfterBreak="0">
    <w:nsid w:val="9ACF65A0"/>
    <w:multiLevelType w:val="multilevel"/>
    <w:tmpl w:val="9ACF65A0"/>
    <w:lvl w:ilvl="0">
      <w:numFmt w:val="bullet"/>
      <w:lvlText w:val="-"/>
      <w:lvlJc w:val="left"/>
      <w:pPr>
        <w:ind w:left="197" w:hanging="144"/>
      </w:pPr>
      <w:rPr>
        <w:rFonts w:ascii="Times New Roman" w:eastAsia="Times New Roman" w:hAnsi="Times New Roman" w:cs="Times New Roman" w:hint="default"/>
        <w:color w:val="2C2A2A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01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03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05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0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08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10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11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13" w:hanging="144"/>
      </w:pPr>
      <w:rPr>
        <w:rFonts w:hint="default"/>
        <w:lang w:val="ru-RU" w:eastAsia="en-US" w:bidi="ar-SA"/>
      </w:rPr>
    </w:lvl>
  </w:abstractNum>
  <w:abstractNum w:abstractNumId="16" w15:restartNumberingAfterBreak="0">
    <w:nsid w:val="9C11E984"/>
    <w:multiLevelType w:val="multilevel"/>
    <w:tmpl w:val="9C11E984"/>
    <w:lvl w:ilvl="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3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</w:abstractNum>
  <w:abstractNum w:abstractNumId="17" w15:restartNumberingAfterBreak="0">
    <w:nsid w:val="9C7198AA"/>
    <w:multiLevelType w:val="multilevel"/>
    <w:tmpl w:val="9C7198AA"/>
    <w:lvl w:ilvl="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3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</w:abstractNum>
  <w:abstractNum w:abstractNumId="18" w15:restartNumberingAfterBreak="0">
    <w:nsid w:val="9C8AC8EF"/>
    <w:multiLevelType w:val="multilevel"/>
    <w:tmpl w:val="9C8AC8EF"/>
    <w:lvl w:ilvl="0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364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3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6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1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34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9D5D7490"/>
    <w:multiLevelType w:val="multilevel"/>
    <w:tmpl w:val="9D5D7490"/>
    <w:lvl w:ilvl="0">
      <w:numFmt w:val="bullet"/>
      <w:lvlText w:val="-"/>
      <w:lvlJc w:val="left"/>
      <w:pPr>
        <w:ind w:left="5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75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91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7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22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38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54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69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85" w:hanging="144"/>
      </w:pPr>
      <w:rPr>
        <w:rFonts w:hint="default"/>
        <w:lang w:val="ru-RU" w:eastAsia="en-US" w:bidi="ar-SA"/>
      </w:rPr>
    </w:lvl>
  </w:abstractNum>
  <w:abstractNum w:abstractNumId="20" w15:restartNumberingAfterBreak="0">
    <w:nsid w:val="9D7EB8E6"/>
    <w:multiLevelType w:val="multilevel"/>
    <w:tmpl w:val="9D7EB8E6"/>
    <w:lvl w:ilvl="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3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</w:abstractNum>
  <w:abstractNum w:abstractNumId="21" w15:restartNumberingAfterBreak="0">
    <w:nsid w:val="9DFC6F65"/>
    <w:multiLevelType w:val="multilevel"/>
    <w:tmpl w:val="9DFC6F65"/>
    <w:lvl w:ilvl="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3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</w:abstractNum>
  <w:abstractNum w:abstractNumId="22" w15:restartNumberingAfterBreak="0">
    <w:nsid w:val="9F81B9F9"/>
    <w:multiLevelType w:val="multilevel"/>
    <w:tmpl w:val="9F81B9F9"/>
    <w:lvl w:ilvl="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3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</w:abstractNum>
  <w:abstractNum w:abstractNumId="23" w15:restartNumberingAfterBreak="0">
    <w:nsid w:val="A0C93552"/>
    <w:multiLevelType w:val="multilevel"/>
    <w:tmpl w:val="A0C93552"/>
    <w:lvl w:ilvl="0">
      <w:start w:val="1"/>
      <w:numFmt w:val="decimal"/>
      <w:lvlText w:val="%1."/>
      <w:lvlJc w:val="left"/>
      <w:pPr>
        <w:ind w:left="282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61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042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23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04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85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66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47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28" w:hanging="245"/>
      </w:pPr>
      <w:rPr>
        <w:rFonts w:hint="default"/>
        <w:lang w:val="ru-RU" w:eastAsia="en-US" w:bidi="ar-SA"/>
      </w:rPr>
    </w:lvl>
  </w:abstractNum>
  <w:abstractNum w:abstractNumId="24" w15:restartNumberingAfterBreak="0">
    <w:nsid w:val="A0F05207"/>
    <w:multiLevelType w:val="multilevel"/>
    <w:tmpl w:val="A0F05207"/>
    <w:lvl w:ilvl="0">
      <w:numFmt w:val="bullet"/>
      <w:lvlText w:val="-"/>
      <w:lvlJc w:val="left"/>
      <w:pPr>
        <w:ind w:left="53" w:hanging="144"/>
      </w:pPr>
      <w:rPr>
        <w:rFonts w:ascii="Times New Roman" w:eastAsia="Times New Roman" w:hAnsi="Times New Roman" w:cs="Times New Roman" w:hint="default"/>
        <w:color w:val="2C2A2A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75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91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7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22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38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54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69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85" w:hanging="144"/>
      </w:pPr>
      <w:rPr>
        <w:rFonts w:hint="default"/>
        <w:lang w:val="ru-RU" w:eastAsia="en-US" w:bidi="ar-SA"/>
      </w:rPr>
    </w:lvl>
  </w:abstractNum>
  <w:abstractNum w:abstractNumId="25" w15:restartNumberingAfterBreak="0">
    <w:nsid w:val="A5435042"/>
    <w:multiLevelType w:val="multilevel"/>
    <w:tmpl w:val="A5435042"/>
    <w:lvl w:ilvl="0">
      <w:start w:val="1"/>
      <w:numFmt w:val="decimal"/>
      <w:lvlText w:val="%1."/>
      <w:lvlJc w:val="left"/>
      <w:pPr>
        <w:ind w:left="47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56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32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9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5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8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1" w:hanging="245"/>
      </w:pPr>
      <w:rPr>
        <w:rFonts w:hint="default"/>
        <w:lang w:val="ru-RU" w:eastAsia="en-US" w:bidi="ar-SA"/>
      </w:rPr>
    </w:lvl>
  </w:abstractNum>
  <w:abstractNum w:abstractNumId="26" w15:restartNumberingAfterBreak="0">
    <w:nsid w:val="A97D620A"/>
    <w:multiLevelType w:val="multilevel"/>
    <w:tmpl w:val="A97D620A"/>
    <w:lvl w:ilvl="0">
      <w:start w:val="1"/>
      <w:numFmt w:val="decimal"/>
      <w:lvlText w:val="%1."/>
      <w:lvlJc w:val="left"/>
      <w:pPr>
        <w:ind w:left="38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79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79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79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79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79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78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78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78" w:hanging="240"/>
      </w:pPr>
      <w:rPr>
        <w:rFonts w:hint="default"/>
        <w:lang w:val="ru-RU" w:eastAsia="en-US" w:bidi="ar-SA"/>
      </w:rPr>
    </w:lvl>
  </w:abstractNum>
  <w:abstractNum w:abstractNumId="27" w15:restartNumberingAfterBreak="0">
    <w:nsid w:val="A9AC3AA7"/>
    <w:multiLevelType w:val="multilevel"/>
    <w:tmpl w:val="A9AC3AA7"/>
    <w:lvl w:ilvl="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3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</w:abstractNum>
  <w:abstractNum w:abstractNumId="28" w15:restartNumberingAfterBreak="0">
    <w:nsid w:val="AAF3F3FA"/>
    <w:multiLevelType w:val="multilevel"/>
    <w:tmpl w:val="AAF3F3FA"/>
    <w:lvl w:ilvl="0">
      <w:start w:val="1"/>
      <w:numFmt w:val="decimal"/>
      <w:lvlText w:val="%1."/>
      <w:lvlJc w:val="left"/>
      <w:pPr>
        <w:ind w:left="29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79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058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37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16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95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74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53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32" w:hanging="245"/>
      </w:pPr>
      <w:rPr>
        <w:rFonts w:hint="default"/>
        <w:lang w:val="ru-RU" w:eastAsia="en-US" w:bidi="ar-SA"/>
      </w:rPr>
    </w:lvl>
  </w:abstractNum>
  <w:abstractNum w:abstractNumId="29" w15:restartNumberingAfterBreak="0">
    <w:nsid w:val="B08374AC"/>
    <w:multiLevelType w:val="multilevel"/>
    <w:tmpl w:val="B08374AC"/>
    <w:lvl w:ilvl="0">
      <w:start w:val="1"/>
      <w:numFmt w:val="decimal"/>
      <w:lvlText w:val="%1."/>
      <w:lvlJc w:val="left"/>
      <w:pPr>
        <w:ind w:left="34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51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55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59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62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6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70" w:hanging="240"/>
      </w:pPr>
      <w:rPr>
        <w:rFonts w:hint="default"/>
        <w:lang w:val="ru-RU" w:eastAsia="en-US" w:bidi="ar-SA"/>
      </w:rPr>
    </w:lvl>
  </w:abstractNum>
  <w:abstractNum w:abstractNumId="30" w15:restartNumberingAfterBreak="0">
    <w:nsid w:val="B0ED9BEA"/>
    <w:multiLevelType w:val="multilevel"/>
    <w:tmpl w:val="B0ED9BEA"/>
    <w:lvl w:ilvl="0">
      <w:numFmt w:val="bullet"/>
      <w:lvlText w:val="-"/>
      <w:lvlJc w:val="left"/>
      <w:pPr>
        <w:ind w:left="53" w:hanging="144"/>
      </w:pPr>
      <w:rPr>
        <w:rFonts w:ascii="Times New Roman" w:eastAsia="Times New Roman" w:hAnsi="Times New Roman" w:cs="Times New Roman" w:hint="default"/>
        <w:color w:val="2C2A2A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75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91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7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22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38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54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69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85" w:hanging="144"/>
      </w:pPr>
      <w:rPr>
        <w:rFonts w:hint="default"/>
        <w:lang w:val="ru-RU" w:eastAsia="en-US" w:bidi="ar-SA"/>
      </w:rPr>
    </w:lvl>
  </w:abstractNum>
  <w:abstractNum w:abstractNumId="31" w15:restartNumberingAfterBreak="0">
    <w:nsid w:val="B0F1ACD9"/>
    <w:multiLevelType w:val="multilevel"/>
    <w:tmpl w:val="B0F1ACD9"/>
    <w:lvl w:ilvl="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08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7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8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5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2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991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B1CC6FF1"/>
    <w:multiLevelType w:val="multilevel"/>
    <w:tmpl w:val="B1CC6FF1"/>
    <w:lvl w:ilvl="0">
      <w:start w:val="1"/>
      <w:numFmt w:val="decimal"/>
      <w:lvlText w:val="%1."/>
      <w:lvlJc w:val="left"/>
      <w:pPr>
        <w:ind w:left="392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812" w:hanging="28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25" w:hanging="2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38" w:hanging="2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51" w:hanging="2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64" w:hanging="2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76" w:hanging="2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289" w:hanging="2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702" w:hanging="283"/>
      </w:pPr>
      <w:rPr>
        <w:rFonts w:hint="default"/>
        <w:lang w:val="ru-RU" w:eastAsia="en-US" w:bidi="ar-SA"/>
      </w:rPr>
    </w:lvl>
  </w:abstractNum>
  <w:abstractNum w:abstractNumId="33" w15:restartNumberingAfterBreak="0">
    <w:nsid w:val="B23A94A9"/>
    <w:multiLevelType w:val="multilevel"/>
    <w:tmpl w:val="B23A94A9"/>
    <w:lvl w:ilvl="0">
      <w:start w:val="1"/>
      <w:numFmt w:val="decimal"/>
      <w:lvlText w:val="%1."/>
      <w:lvlJc w:val="left"/>
      <w:pPr>
        <w:ind w:left="29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79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058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37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16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95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74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53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32" w:hanging="245"/>
      </w:pPr>
      <w:rPr>
        <w:rFonts w:hint="default"/>
        <w:lang w:val="ru-RU" w:eastAsia="en-US" w:bidi="ar-SA"/>
      </w:rPr>
    </w:lvl>
  </w:abstractNum>
  <w:abstractNum w:abstractNumId="34" w15:restartNumberingAfterBreak="0">
    <w:nsid w:val="B4E02BC3"/>
    <w:multiLevelType w:val="multilevel"/>
    <w:tmpl w:val="B4E02BC3"/>
    <w:lvl w:ilvl="0">
      <w:start w:val="1"/>
      <w:numFmt w:val="decimal"/>
      <w:lvlText w:val="%1."/>
      <w:lvlJc w:val="left"/>
      <w:pPr>
        <w:ind w:left="34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51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55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59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62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6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70" w:hanging="240"/>
      </w:pPr>
      <w:rPr>
        <w:rFonts w:hint="default"/>
        <w:lang w:val="ru-RU" w:eastAsia="en-US" w:bidi="ar-SA"/>
      </w:rPr>
    </w:lvl>
  </w:abstractNum>
  <w:abstractNum w:abstractNumId="35" w15:restartNumberingAfterBreak="0">
    <w:nsid w:val="B53F3350"/>
    <w:multiLevelType w:val="multilevel"/>
    <w:tmpl w:val="B53F3350"/>
    <w:lvl w:ilvl="0">
      <w:numFmt w:val="bullet"/>
      <w:lvlText w:val="-"/>
      <w:lvlJc w:val="left"/>
      <w:pPr>
        <w:ind w:left="5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75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91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7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22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38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54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69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85" w:hanging="144"/>
      </w:pPr>
      <w:rPr>
        <w:rFonts w:hint="default"/>
        <w:lang w:val="ru-RU" w:eastAsia="en-US" w:bidi="ar-SA"/>
      </w:rPr>
    </w:lvl>
  </w:abstractNum>
  <w:abstractNum w:abstractNumId="36" w15:restartNumberingAfterBreak="0">
    <w:nsid w:val="B5E306ED"/>
    <w:multiLevelType w:val="multilevel"/>
    <w:tmpl w:val="B5E306ED"/>
    <w:lvl w:ilvl="0">
      <w:numFmt w:val="bullet"/>
      <w:lvlText w:val=""/>
      <w:lvlJc w:val="left"/>
      <w:pPr>
        <w:ind w:left="113" w:hanging="35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22" w:hanging="35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24" w:hanging="3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4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351"/>
      </w:pPr>
      <w:rPr>
        <w:rFonts w:hint="default"/>
        <w:lang w:val="ru-RU" w:eastAsia="en-US" w:bidi="ar-SA"/>
      </w:rPr>
    </w:lvl>
  </w:abstractNum>
  <w:abstractNum w:abstractNumId="37" w15:restartNumberingAfterBreak="0">
    <w:nsid w:val="B88D21A8"/>
    <w:multiLevelType w:val="multilevel"/>
    <w:tmpl w:val="B88D21A8"/>
    <w:lvl w:ilvl="0">
      <w:numFmt w:val="bullet"/>
      <w:lvlText w:val="-"/>
      <w:lvlJc w:val="left"/>
      <w:pPr>
        <w:ind w:left="5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75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91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7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22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38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54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69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85" w:hanging="144"/>
      </w:pPr>
      <w:rPr>
        <w:rFonts w:hint="default"/>
        <w:lang w:val="ru-RU" w:eastAsia="en-US" w:bidi="ar-SA"/>
      </w:rPr>
    </w:lvl>
  </w:abstractNum>
  <w:abstractNum w:abstractNumId="38" w15:restartNumberingAfterBreak="0">
    <w:nsid w:val="B8CEF35B"/>
    <w:multiLevelType w:val="multilevel"/>
    <w:tmpl w:val="B8CEF35B"/>
    <w:lvl w:ilvl="0">
      <w:start w:val="1"/>
      <w:numFmt w:val="decimal"/>
      <w:lvlText w:val="%1."/>
      <w:lvlJc w:val="left"/>
      <w:pPr>
        <w:ind w:left="282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61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042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23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04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85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66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47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28" w:hanging="245"/>
      </w:pPr>
      <w:rPr>
        <w:rFonts w:hint="default"/>
        <w:lang w:val="ru-RU" w:eastAsia="en-US" w:bidi="ar-SA"/>
      </w:rPr>
    </w:lvl>
  </w:abstractNum>
  <w:abstractNum w:abstractNumId="39" w15:restartNumberingAfterBreak="0">
    <w:nsid w:val="BB64CFA9"/>
    <w:multiLevelType w:val="multilevel"/>
    <w:tmpl w:val="BB64CFA9"/>
    <w:lvl w:ilvl="0">
      <w:start w:val="1"/>
      <w:numFmt w:val="decimal"/>
      <w:lvlText w:val="%1."/>
      <w:lvlJc w:val="left"/>
      <w:pPr>
        <w:ind w:left="52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63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66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69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72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75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78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81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284" w:hanging="245"/>
      </w:pPr>
      <w:rPr>
        <w:rFonts w:hint="default"/>
        <w:lang w:val="ru-RU" w:eastAsia="en-US" w:bidi="ar-SA"/>
      </w:rPr>
    </w:lvl>
  </w:abstractNum>
  <w:abstractNum w:abstractNumId="40" w15:restartNumberingAfterBreak="0">
    <w:nsid w:val="BCECA0B4"/>
    <w:multiLevelType w:val="multilevel"/>
    <w:tmpl w:val="BCECA0B4"/>
    <w:lvl w:ilvl="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3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</w:abstractNum>
  <w:abstractNum w:abstractNumId="41" w15:restartNumberingAfterBreak="0">
    <w:nsid w:val="BDA1395C"/>
    <w:multiLevelType w:val="multilevel"/>
    <w:tmpl w:val="BDA1395C"/>
    <w:lvl w:ilvl="0">
      <w:start w:val="1"/>
      <w:numFmt w:val="decimal"/>
      <w:lvlText w:val="%1."/>
      <w:lvlJc w:val="left"/>
      <w:pPr>
        <w:ind w:left="39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69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138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0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7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4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1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8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52" w:hanging="360"/>
      </w:pPr>
      <w:rPr>
        <w:rFonts w:hint="default"/>
        <w:lang w:val="ru-RU" w:eastAsia="en-US" w:bidi="ar-SA"/>
      </w:rPr>
    </w:lvl>
  </w:abstractNum>
  <w:abstractNum w:abstractNumId="42" w15:restartNumberingAfterBreak="0">
    <w:nsid w:val="BE8A4F4C"/>
    <w:multiLevelType w:val="multilevel"/>
    <w:tmpl w:val="BE8A4F4C"/>
    <w:lvl w:ilvl="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3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</w:abstractNum>
  <w:abstractNum w:abstractNumId="43" w15:restartNumberingAfterBreak="0">
    <w:nsid w:val="BE923771"/>
    <w:multiLevelType w:val="multilevel"/>
    <w:tmpl w:val="BE923771"/>
    <w:lvl w:ilvl="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08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7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8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5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2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991" w:hanging="360"/>
      </w:pPr>
      <w:rPr>
        <w:rFonts w:hint="default"/>
        <w:lang w:val="ru-RU" w:eastAsia="en-US" w:bidi="ar-SA"/>
      </w:rPr>
    </w:lvl>
  </w:abstractNum>
  <w:abstractNum w:abstractNumId="44" w15:restartNumberingAfterBreak="0">
    <w:nsid w:val="BF205925"/>
    <w:multiLevelType w:val="multilevel"/>
    <w:tmpl w:val="BF205925"/>
    <w:lvl w:ilvl="0">
      <w:start w:val="1"/>
      <w:numFmt w:val="decimal"/>
      <w:lvlText w:val="%1)"/>
      <w:lvlJc w:val="left"/>
      <w:pPr>
        <w:ind w:left="113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22" w:hanging="33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24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4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332"/>
      </w:pPr>
      <w:rPr>
        <w:rFonts w:hint="default"/>
        <w:lang w:val="ru-RU" w:eastAsia="en-US" w:bidi="ar-SA"/>
      </w:rPr>
    </w:lvl>
  </w:abstractNum>
  <w:abstractNum w:abstractNumId="45" w15:restartNumberingAfterBreak="0">
    <w:nsid w:val="BF50FE6B"/>
    <w:multiLevelType w:val="multilevel"/>
    <w:tmpl w:val="BF50FE6B"/>
    <w:lvl w:ilvl="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3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</w:abstractNum>
  <w:abstractNum w:abstractNumId="46" w15:restartNumberingAfterBreak="0">
    <w:nsid w:val="C0283A65"/>
    <w:multiLevelType w:val="multilevel"/>
    <w:tmpl w:val="C0283A65"/>
    <w:lvl w:ilvl="0">
      <w:start w:val="1"/>
      <w:numFmt w:val="decimal"/>
      <w:lvlText w:val="%1."/>
      <w:lvlJc w:val="left"/>
      <w:pPr>
        <w:ind w:left="47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56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32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9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5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8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1" w:hanging="245"/>
      </w:pPr>
      <w:rPr>
        <w:rFonts w:hint="default"/>
        <w:lang w:val="ru-RU" w:eastAsia="en-US" w:bidi="ar-SA"/>
      </w:rPr>
    </w:lvl>
  </w:abstractNum>
  <w:abstractNum w:abstractNumId="47" w15:restartNumberingAfterBreak="0">
    <w:nsid w:val="C0915F4F"/>
    <w:multiLevelType w:val="multilevel"/>
    <w:tmpl w:val="C0915F4F"/>
    <w:lvl w:ilvl="0">
      <w:start w:val="1"/>
      <w:numFmt w:val="decimal"/>
      <w:lvlText w:val="%1."/>
      <w:lvlJc w:val="left"/>
      <w:pPr>
        <w:ind w:left="235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625" w:hanging="18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010" w:hanging="1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95" w:hanging="1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80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65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50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35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20" w:hanging="183"/>
      </w:pPr>
      <w:rPr>
        <w:rFonts w:hint="default"/>
        <w:lang w:val="ru-RU" w:eastAsia="en-US" w:bidi="ar-SA"/>
      </w:rPr>
    </w:lvl>
  </w:abstractNum>
  <w:abstractNum w:abstractNumId="48" w15:restartNumberingAfterBreak="0">
    <w:nsid w:val="C4E0D24A"/>
    <w:multiLevelType w:val="multilevel"/>
    <w:tmpl w:val="C4E0D24A"/>
    <w:lvl w:ilvl="0">
      <w:numFmt w:val="bullet"/>
      <w:lvlText w:val="-"/>
      <w:lvlJc w:val="left"/>
      <w:pPr>
        <w:ind w:left="53" w:hanging="144"/>
      </w:pPr>
      <w:rPr>
        <w:rFonts w:ascii="Times New Roman" w:eastAsia="Times New Roman" w:hAnsi="Times New Roman" w:cs="Times New Roman" w:hint="default"/>
        <w:color w:val="2C2A2A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75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91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7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22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38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54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69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85" w:hanging="144"/>
      </w:pPr>
      <w:rPr>
        <w:rFonts w:hint="default"/>
        <w:lang w:val="ru-RU" w:eastAsia="en-US" w:bidi="ar-SA"/>
      </w:rPr>
    </w:lvl>
  </w:abstractNum>
  <w:abstractNum w:abstractNumId="49" w15:restartNumberingAfterBreak="0">
    <w:nsid w:val="C8879AEF"/>
    <w:multiLevelType w:val="multilevel"/>
    <w:tmpl w:val="C8879AEF"/>
    <w:lvl w:ilvl="0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364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3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6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1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34" w:hanging="360"/>
      </w:pPr>
      <w:rPr>
        <w:rFonts w:hint="default"/>
        <w:lang w:val="ru-RU" w:eastAsia="en-US" w:bidi="ar-SA"/>
      </w:rPr>
    </w:lvl>
  </w:abstractNum>
  <w:abstractNum w:abstractNumId="50" w15:restartNumberingAfterBreak="0">
    <w:nsid w:val="C9412743"/>
    <w:multiLevelType w:val="multilevel"/>
    <w:tmpl w:val="C9412743"/>
    <w:lvl w:ilvl="0">
      <w:numFmt w:val="bullet"/>
      <w:lvlText w:val="-"/>
      <w:lvlJc w:val="left"/>
      <w:pPr>
        <w:ind w:left="11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3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</w:abstractNum>
  <w:abstractNum w:abstractNumId="51" w15:restartNumberingAfterBreak="0">
    <w:nsid w:val="CD699D1D"/>
    <w:multiLevelType w:val="multilevel"/>
    <w:tmpl w:val="CD699D1D"/>
    <w:lvl w:ilvl="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3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</w:abstractNum>
  <w:abstractNum w:abstractNumId="52" w15:restartNumberingAfterBreak="0">
    <w:nsid w:val="CF092B84"/>
    <w:multiLevelType w:val="multilevel"/>
    <w:tmpl w:val="CF092B84"/>
    <w:lvl w:ilvl="0">
      <w:start w:val="1"/>
      <w:numFmt w:val="decimal"/>
      <w:lvlText w:val="%1"/>
      <w:lvlJc w:val="left"/>
      <w:pPr>
        <w:ind w:left="376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762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13" w:hanging="4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78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88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7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6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56"/>
      </w:pPr>
      <w:rPr>
        <w:rFonts w:hint="default"/>
        <w:lang w:val="ru-RU" w:eastAsia="en-US" w:bidi="ar-SA"/>
      </w:rPr>
    </w:lvl>
  </w:abstractNum>
  <w:abstractNum w:abstractNumId="53" w15:restartNumberingAfterBreak="0">
    <w:nsid w:val="D1EB1714"/>
    <w:multiLevelType w:val="multilevel"/>
    <w:tmpl w:val="D1EB1714"/>
    <w:lvl w:ilvl="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3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</w:abstractNum>
  <w:abstractNum w:abstractNumId="54" w15:restartNumberingAfterBreak="0">
    <w:nsid w:val="D7936317"/>
    <w:multiLevelType w:val="multilevel"/>
    <w:tmpl w:val="D7936317"/>
    <w:lvl w:ilvl="0">
      <w:numFmt w:val="bullet"/>
      <w:lvlText w:val="-"/>
      <w:lvlJc w:val="left"/>
      <w:pPr>
        <w:ind w:left="109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27" w:hanging="1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54" w:hanging="1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81" w:hanging="1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08" w:hanging="1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6" w:hanging="1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3" w:hanging="1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90" w:hanging="1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7" w:hanging="145"/>
      </w:pPr>
      <w:rPr>
        <w:rFonts w:hint="default"/>
        <w:lang w:val="ru-RU" w:eastAsia="en-US" w:bidi="ar-SA"/>
      </w:rPr>
    </w:lvl>
  </w:abstractNum>
  <w:abstractNum w:abstractNumId="55" w15:restartNumberingAfterBreak="0">
    <w:nsid w:val="D7D140E4"/>
    <w:multiLevelType w:val="multilevel"/>
    <w:tmpl w:val="D7D140E4"/>
    <w:lvl w:ilvl="0">
      <w:start w:val="1"/>
      <w:numFmt w:val="decimal"/>
      <w:lvlText w:val="%1."/>
      <w:lvlJc w:val="left"/>
      <w:pPr>
        <w:ind w:left="235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625" w:hanging="18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010" w:hanging="1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95" w:hanging="1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80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65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50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35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20" w:hanging="183"/>
      </w:pPr>
      <w:rPr>
        <w:rFonts w:hint="default"/>
        <w:lang w:val="ru-RU" w:eastAsia="en-US" w:bidi="ar-SA"/>
      </w:rPr>
    </w:lvl>
  </w:abstractNum>
  <w:abstractNum w:abstractNumId="56" w15:restartNumberingAfterBreak="0">
    <w:nsid w:val="D7F9FE59"/>
    <w:multiLevelType w:val="multilevel"/>
    <w:tmpl w:val="D7F9FE59"/>
    <w:lvl w:ilvl="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08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7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8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5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2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991" w:hanging="360"/>
      </w:pPr>
      <w:rPr>
        <w:rFonts w:hint="default"/>
        <w:lang w:val="ru-RU" w:eastAsia="en-US" w:bidi="ar-SA"/>
      </w:rPr>
    </w:lvl>
  </w:abstractNum>
  <w:abstractNum w:abstractNumId="57" w15:restartNumberingAfterBreak="0">
    <w:nsid w:val="DAD3A854"/>
    <w:multiLevelType w:val="multilevel"/>
    <w:tmpl w:val="DAD3A854"/>
    <w:lvl w:ilvl="0">
      <w:start w:val="1"/>
      <w:numFmt w:val="decimal"/>
      <w:lvlText w:val="%1."/>
      <w:lvlJc w:val="left"/>
      <w:pPr>
        <w:ind w:left="52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63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66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69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72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75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78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81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284" w:hanging="245"/>
      </w:pPr>
      <w:rPr>
        <w:rFonts w:hint="default"/>
        <w:lang w:val="ru-RU" w:eastAsia="en-US" w:bidi="ar-SA"/>
      </w:rPr>
    </w:lvl>
  </w:abstractNum>
  <w:abstractNum w:abstractNumId="58" w15:restartNumberingAfterBreak="0">
    <w:nsid w:val="DAE62134"/>
    <w:multiLevelType w:val="multilevel"/>
    <w:tmpl w:val="DAE62134"/>
    <w:lvl w:ilvl="0">
      <w:numFmt w:val="bullet"/>
      <w:lvlText w:val="-"/>
      <w:lvlJc w:val="left"/>
      <w:pPr>
        <w:ind w:left="11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3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</w:abstractNum>
  <w:abstractNum w:abstractNumId="59" w15:restartNumberingAfterBreak="0">
    <w:nsid w:val="DCBA6B53"/>
    <w:multiLevelType w:val="multilevel"/>
    <w:tmpl w:val="DCBA6B53"/>
    <w:lvl w:ilvl="0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66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92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1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4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7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79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2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48" w:hanging="361"/>
      </w:pPr>
      <w:rPr>
        <w:rFonts w:hint="default"/>
        <w:lang w:val="ru-RU" w:eastAsia="en-US" w:bidi="ar-SA"/>
      </w:rPr>
    </w:lvl>
  </w:abstractNum>
  <w:abstractNum w:abstractNumId="60" w15:restartNumberingAfterBreak="0">
    <w:nsid w:val="E0294EC7"/>
    <w:multiLevelType w:val="multilevel"/>
    <w:tmpl w:val="E0294EC7"/>
    <w:lvl w:ilvl="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3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</w:abstractNum>
  <w:abstractNum w:abstractNumId="61" w15:restartNumberingAfterBreak="0">
    <w:nsid w:val="E093A4B0"/>
    <w:multiLevelType w:val="multilevel"/>
    <w:tmpl w:val="E093A4B0"/>
    <w:lvl w:ilvl="0">
      <w:numFmt w:val="bullet"/>
      <w:lvlText w:val="-"/>
      <w:lvlJc w:val="left"/>
      <w:pPr>
        <w:ind w:left="5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75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91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7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22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38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54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69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85" w:hanging="144"/>
      </w:pPr>
      <w:rPr>
        <w:rFonts w:hint="default"/>
        <w:lang w:val="ru-RU" w:eastAsia="en-US" w:bidi="ar-SA"/>
      </w:rPr>
    </w:lvl>
  </w:abstractNum>
  <w:abstractNum w:abstractNumId="62" w15:restartNumberingAfterBreak="0">
    <w:nsid w:val="E43A772E"/>
    <w:multiLevelType w:val="multilevel"/>
    <w:tmpl w:val="E43A772E"/>
    <w:lvl w:ilvl="0">
      <w:numFmt w:val="bullet"/>
      <w:lvlText w:val="-"/>
      <w:lvlJc w:val="left"/>
      <w:pPr>
        <w:ind w:left="109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27" w:hanging="1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54" w:hanging="1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81" w:hanging="1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08" w:hanging="1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6" w:hanging="1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3" w:hanging="1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90" w:hanging="1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7" w:hanging="145"/>
      </w:pPr>
      <w:rPr>
        <w:rFonts w:hint="default"/>
        <w:lang w:val="ru-RU" w:eastAsia="en-US" w:bidi="ar-SA"/>
      </w:rPr>
    </w:lvl>
  </w:abstractNum>
  <w:abstractNum w:abstractNumId="63" w15:restartNumberingAfterBreak="0">
    <w:nsid w:val="E504947C"/>
    <w:multiLevelType w:val="multilevel"/>
    <w:tmpl w:val="E504947C"/>
    <w:lvl w:ilvl="0">
      <w:start w:val="1"/>
      <w:numFmt w:val="decimal"/>
      <w:lvlText w:val="%1."/>
      <w:lvlJc w:val="left"/>
      <w:pPr>
        <w:ind w:left="29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79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058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37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16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95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74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53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32" w:hanging="245"/>
      </w:pPr>
      <w:rPr>
        <w:rFonts w:hint="default"/>
        <w:lang w:val="ru-RU" w:eastAsia="en-US" w:bidi="ar-SA"/>
      </w:rPr>
    </w:lvl>
  </w:abstractNum>
  <w:abstractNum w:abstractNumId="64" w15:restartNumberingAfterBreak="0">
    <w:nsid w:val="E52D9448"/>
    <w:multiLevelType w:val="multilevel"/>
    <w:tmpl w:val="E52D9448"/>
    <w:lvl w:ilvl="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3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</w:abstractNum>
  <w:abstractNum w:abstractNumId="65" w15:restartNumberingAfterBreak="0">
    <w:nsid w:val="E7B27C5B"/>
    <w:multiLevelType w:val="multilevel"/>
    <w:tmpl w:val="E7B27C5B"/>
    <w:lvl w:ilvl="0">
      <w:start w:val="1"/>
      <w:numFmt w:val="decimal"/>
      <w:lvlText w:val="%1."/>
      <w:lvlJc w:val="left"/>
      <w:pPr>
        <w:ind w:left="4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87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154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2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5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2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8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56" w:hanging="360"/>
      </w:pPr>
      <w:rPr>
        <w:rFonts w:hint="default"/>
        <w:lang w:val="ru-RU" w:eastAsia="en-US" w:bidi="ar-SA"/>
      </w:rPr>
    </w:lvl>
  </w:abstractNum>
  <w:abstractNum w:abstractNumId="66" w15:restartNumberingAfterBreak="0">
    <w:nsid w:val="EA28CC15"/>
    <w:multiLevelType w:val="multilevel"/>
    <w:tmpl w:val="EA28CC15"/>
    <w:lvl w:ilvl="0">
      <w:numFmt w:val="bullet"/>
      <w:lvlText w:val="-"/>
      <w:lvlJc w:val="left"/>
      <w:pPr>
        <w:ind w:left="109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27" w:hanging="1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54" w:hanging="1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81" w:hanging="1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08" w:hanging="1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6" w:hanging="1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3" w:hanging="1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90" w:hanging="1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7" w:hanging="145"/>
      </w:pPr>
      <w:rPr>
        <w:rFonts w:hint="default"/>
        <w:lang w:val="ru-RU" w:eastAsia="en-US" w:bidi="ar-SA"/>
      </w:rPr>
    </w:lvl>
  </w:abstractNum>
  <w:abstractNum w:abstractNumId="67" w15:restartNumberingAfterBreak="0">
    <w:nsid w:val="F066642F"/>
    <w:multiLevelType w:val="multilevel"/>
    <w:tmpl w:val="F066642F"/>
    <w:lvl w:ilvl="0">
      <w:start w:val="1"/>
      <w:numFmt w:val="decimal"/>
      <w:lvlText w:val="%1."/>
      <w:lvlJc w:val="left"/>
      <w:pPr>
        <w:ind w:left="478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56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32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9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5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8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1" w:hanging="245"/>
      </w:pPr>
      <w:rPr>
        <w:rFonts w:hint="default"/>
        <w:lang w:val="ru-RU" w:eastAsia="en-US" w:bidi="ar-SA"/>
      </w:rPr>
    </w:lvl>
  </w:abstractNum>
  <w:abstractNum w:abstractNumId="68" w15:restartNumberingAfterBreak="0">
    <w:nsid w:val="F0E89278"/>
    <w:multiLevelType w:val="multilevel"/>
    <w:tmpl w:val="F0E89278"/>
    <w:lvl w:ilvl="0">
      <w:numFmt w:val="bullet"/>
      <w:lvlText w:val="-"/>
      <w:lvlJc w:val="left"/>
      <w:pPr>
        <w:ind w:left="197" w:hanging="144"/>
      </w:pPr>
      <w:rPr>
        <w:rFonts w:ascii="Times New Roman" w:eastAsia="Times New Roman" w:hAnsi="Times New Roman" w:cs="Times New Roman" w:hint="default"/>
        <w:color w:val="2C2A2A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01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03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05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0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08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10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11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13" w:hanging="144"/>
      </w:pPr>
      <w:rPr>
        <w:rFonts w:hint="default"/>
        <w:lang w:val="ru-RU" w:eastAsia="en-US" w:bidi="ar-SA"/>
      </w:rPr>
    </w:lvl>
  </w:abstractNum>
  <w:abstractNum w:abstractNumId="69" w15:restartNumberingAfterBreak="0">
    <w:nsid w:val="F1FCDEFA"/>
    <w:multiLevelType w:val="multilevel"/>
    <w:tmpl w:val="F1FCDEFA"/>
    <w:lvl w:ilvl="0">
      <w:numFmt w:val="bullet"/>
      <w:lvlText w:val="-"/>
      <w:lvlJc w:val="left"/>
      <w:pPr>
        <w:ind w:left="109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27" w:hanging="1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54" w:hanging="1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81" w:hanging="1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08" w:hanging="1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6" w:hanging="1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3" w:hanging="1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90" w:hanging="1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7" w:hanging="145"/>
      </w:pPr>
      <w:rPr>
        <w:rFonts w:hint="default"/>
        <w:lang w:val="ru-RU" w:eastAsia="en-US" w:bidi="ar-SA"/>
      </w:rPr>
    </w:lvl>
  </w:abstractNum>
  <w:abstractNum w:abstractNumId="70" w15:restartNumberingAfterBreak="0">
    <w:nsid w:val="F237ACA1"/>
    <w:multiLevelType w:val="multilevel"/>
    <w:tmpl w:val="F237ACA1"/>
    <w:lvl w:ilvl="0">
      <w:numFmt w:val="bullet"/>
      <w:lvlText w:val="-"/>
      <w:lvlJc w:val="left"/>
      <w:pPr>
        <w:ind w:left="109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27" w:hanging="1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54" w:hanging="1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81" w:hanging="1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08" w:hanging="1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6" w:hanging="1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3" w:hanging="1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90" w:hanging="1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7" w:hanging="145"/>
      </w:pPr>
      <w:rPr>
        <w:rFonts w:hint="default"/>
        <w:lang w:val="ru-RU" w:eastAsia="en-US" w:bidi="ar-SA"/>
      </w:rPr>
    </w:lvl>
  </w:abstractNum>
  <w:abstractNum w:abstractNumId="71" w15:restartNumberingAfterBreak="0">
    <w:nsid w:val="F2A81E1A"/>
    <w:multiLevelType w:val="multilevel"/>
    <w:tmpl w:val="F2A81E1A"/>
    <w:lvl w:ilvl="0">
      <w:start w:val="1"/>
      <w:numFmt w:val="decimal"/>
      <w:lvlText w:val="%1."/>
      <w:lvlJc w:val="left"/>
      <w:pPr>
        <w:ind w:left="34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51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55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59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62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6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70" w:hanging="240"/>
      </w:pPr>
      <w:rPr>
        <w:rFonts w:hint="default"/>
        <w:lang w:val="ru-RU" w:eastAsia="en-US" w:bidi="ar-SA"/>
      </w:rPr>
    </w:lvl>
  </w:abstractNum>
  <w:abstractNum w:abstractNumId="72" w15:restartNumberingAfterBreak="0">
    <w:nsid w:val="F3A33954"/>
    <w:multiLevelType w:val="multilevel"/>
    <w:tmpl w:val="F3A33954"/>
    <w:lvl w:ilvl="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3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</w:abstractNum>
  <w:abstractNum w:abstractNumId="73" w15:restartNumberingAfterBreak="0">
    <w:nsid w:val="F46CCC20"/>
    <w:multiLevelType w:val="multilevel"/>
    <w:tmpl w:val="F46CCC20"/>
    <w:lvl w:ilvl="0">
      <w:numFmt w:val="bullet"/>
      <w:lvlText w:val="-"/>
      <w:lvlJc w:val="left"/>
      <w:pPr>
        <w:ind w:left="109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27" w:hanging="1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54" w:hanging="1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81" w:hanging="1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08" w:hanging="1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6" w:hanging="1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3" w:hanging="1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90" w:hanging="1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7" w:hanging="145"/>
      </w:pPr>
      <w:rPr>
        <w:rFonts w:hint="default"/>
        <w:lang w:val="ru-RU" w:eastAsia="en-US" w:bidi="ar-SA"/>
      </w:rPr>
    </w:lvl>
  </w:abstractNum>
  <w:abstractNum w:abstractNumId="74" w15:restartNumberingAfterBreak="0">
    <w:nsid w:val="F4A942FE"/>
    <w:multiLevelType w:val="multilevel"/>
    <w:tmpl w:val="F4A942FE"/>
    <w:lvl w:ilvl="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3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</w:abstractNum>
  <w:abstractNum w:abstractNumId="75" w15:restartNumberingAfterBreak="0">
    <w:nsid w:val="F4B5D9F5"/>
    <w:multiLevelType w:val="multilevel"/>
    <w:tmpl w:val="F4B5D9F5"/>
    <w:lvl w:ilvl="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08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7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8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5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2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991" w:hanging="360"/>
      </w:pPr>
      <w:rPr>
        <w:rFonts w:hint="default"/>
        <w:lang w:val="ru-RU" w:eastAsia="en-US" w:bidi="ar-SA"/>
      </w:rPr>
    </w:lvl>
  </w:abstractNum>
  <w:abstractNum w:abstractNumId="76" w15:restartNumberingAfterBreak="0">
    <w:nsid w:val="F585BF25"/>
    <w:multiLevelType w:val="multilevel"/>
    <w:tmpl w:val="F585BF25"/>
    <w:lvl w:ilvl="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3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</w:abstractNum>
  <w:abstractNum w:abstractNumId="77" w15:restartNumberingAfterBreak="0">
    <w:nsid w:val="F689643B"/>
    <w:multiLevelType w:val="multilevel"/>
    <w:tmpl w:val="F689643B"/>
    <w:lvl w:ilvl="0">
      <w:numFmt w:val="bullet"/>
      <w:lvlText w:val="-"/>
      <w:lvlJc w:val="left"/>
      <w:pPr>
        <w:ind w:left="53" w:hanging="144"/>
      </w:pPr>
      <w:rPr>
        <w:rFonts w:ascii="Times New Roman" w:eastAsia="Times New Roman" w:hAnsi="Times New Roman" w:cs="Times New Roman" w:hint="default"/>
        <w:color w:val="2C2A2A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75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91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7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22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38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54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69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85" w:hanging="144"/>
      </w:pPr>
      <w:rPr>
        <w:rFonts w:hint="default"/>
        <w:lang w:val="ru-RU" w:eastAsia="en-US" w:bidi="ar-SA"/>
      </w:rPr>
    </w:lvl>
  </w:abstractNum>
  <w:abstractNum w:abstractNumId="78" w15:restartNumberingAfterBreak="0">
    <w:nsid w:val="F7735DC9"/>
    <w:multiLevelType w:val="multilevel"/>
    <w:tmpl w:val="F7735DC9"/>
    <w:lvl w:ilvl="0">
      <w:start w:val="1"/>
      <w:numFmt w:val="decimal"/>
      <w:lvlText w:val="%1."/>
      <w:lvlJc w:val="left"/>
      <w:pPr>
        <w:ind w:left="282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61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042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23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04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85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66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47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28" w:hanging="245"/>
      </w:pPr>
      <w:rPr>
        <w:rFonts w:hint="default"/>
        <w:lang w:val="ru-RU" w:eastAsia="en-US" w:bidi="ar-SA"/>
      </w:rPr>
    </w:lvl>
  </w:abstractNum>
  <w:abstractNum w:abstractNumId="79" w15:restartNumberingAfterBreak="0">
    <w:nsid w:val="F9718D3C"/>
    <w:multiLevelType w:val="multilevel"/>
    <w:tmpl w:val="F9718D3C"/>
    <w:lvl w:ilvl="0">
      <w:start w:val="1"/>
      <w:numFmt w:val="decimal"/>
      <w:lvlText w:val="%1."/>
      <w:lvlJc w:val="left"/>
      <w:pPr>
        <w:ind w:left="47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56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32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9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5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8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1" w:hanging="245"/>
      </w:pPr>
      <w:rPr>
        <w:rFonts w:hint="default"/>
        <w:lang w:val="ru-RU" w:eastAsia="en-US" w:bidi="ar-SA"/>
      </w:rPr>
    </w:lvl>
  </w:abstractNum>
  <w:abstractNum w:abstractNumId="80" w15:restartNumberingAfterBreak="0">
    <w:nsid w:val="FEC2EA36"/>
    <w:multiLevelType w:val="multilevel"/>
    <w:tmpl w:val="FEC2EA36"/>
    <w:lvl w:ilvl="0">
      <w:numFmt w:val="bullet"/>
      <w:lvlText w:val="-"/>
      <w:lvlJc w:val="left"/>
      <w:pPr>
        <w:ind w:left="53" w:hanging="144"/>
      </w:pPr>
      <w:rPr>
        <w:rFonts w:ascii="Times New Roman" w:eastAsia="Times New Roman" w:hAnsi="Times New Roman" w:cs="Times New Roman" w:hint="default"/>
        <w:color w:val="2C2A2A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75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91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7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22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38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54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69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85" w:hanging="144"/>
      </w:pPr>
      <w:rPr>
        <w:rFonts w:hint="default"/>
        <w:lang w:val="ru-RU" w:eastAsia="en-US" w:bidi="ar-SA"/>
      </w:rPr>
    </w:lvl>
  </w:abstractNum>
  <w:abstractNum w:abstractNumId="8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39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8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439" w:hanging="351"/>
        <w:jc w:val="right"/>
      </w:pPr>
      <w:rPr>
        <w:rFonts w:hint="default"/>
        <w:b/>
        <w:bCs/>
        <w:w w:val="99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4756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526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8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5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1" w:hanging="495"/>
      </w:pPr>
      <w:rPr>
        <w:rFonts w:hint="default"/>
        <w:lang w:val="ru-RU" w:eastAsia="en-US" w:bidi="ar-SA"/>
      </w:rPr>
    </w:lvl>
  </w:abstractNum>
  <w:abstractNum w:abstractNumId="82" w15:restartNumberingAfterBreak="0">
    <w:nsid w:val="01836A6D"/>
    <w:multiLevelType w:val="multilevel"/>
    <w:tmpl w:val="01836A6D"/>
    <w:lvl w:ilvl="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3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</w:abstractNum>
  <w:abstractNum w:abstractNumId="83" w15:restartNumberingAfterBreak="0">
    <w:nsid w:val="01D7E1C7"/>
    <w:multiLevelType w:val="multilevel"/>
    <w:tmpl w:val="01D7E1C7"/>
    <w:lvl w:ilvl="0">
      <w:numFmt w:val="bullet"/>
      <w:lvlText w:val="-"/>
      <w:lvlJc w:val="left"/>
      <w:pPr>
        <w:ind w:left="11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3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</w:abstractNum>
  <w:abstractNum w:abstractNumId="84" w15:restartNumberingAfterBreak="0">
    <w:nsid w:val="0248C179"/>
    <w:multiLevelType w:val="multilevel"/>
    <w:tmpl w:val="0248C179"/>
    <w:lvl w:ilvl="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08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7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8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5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2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991" w:hanging="360"/>
      </w:pPr>
      <w:rPr>
        <w:rFonts w:hint="default"/>
        <w:lang w:val="ru-RU" w:eastAsia="en-US" w:bidi="ar-SA"/>
      </w:rPr>
    </w:lvl>
  </w:abstractNum>
  <w:abstractNum w:abstractNumId="85" w15:restartNumberingAfterBreak="0">
    <w:nsid w:val="03A63A41"/>
    <w:multiLevelType w:val="multilevel"/>
    <w:tmpl w:val="03A63A41"/>
    <w:lvl w:ilvl="0">
      <w:numFmt w:val="bullet"/>
      <w:lvlText w:val="-"/>
      <w:lvlJc w:val="left"/>
      <w:pPr>
        <w:ind w:left="197" w:hanging="144"/>
      </w:pPr>
      <w:rPr>
        <w:rFonts w:ascii="Times New Roman" w:eastAsia="Times New Roman" w:hAnsi="Times New Roman" w:cs="Times New Roman" w:hint="default"/>
        <w:color w:val="2C2A2A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01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03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05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0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08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10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11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13" w:hanging="144"/>
      </w:pPr>
      <w:rPr>
        <w:rFonts w:hint="default"/>
        <w:lang w:val="ru-RU" w:eastAsia="en-US" w:bidi="ar-SA"/>
      </w:rPr>
    </w:lvl>
  </w:abstractNum>
  <w:abstractNum w:abstractNumId="86" w15:restartNumberingAfterBreak="0">
    <w:nsid w:val="03C240C0"/>
    <w:multiLevelType w:val="multilevel"/>
    <w:tmpl w:val="03C240C0"/>
    <w:lvl w:ilvl="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3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</w:abstractNum>
  <w:abstractNum w:abstractNumId="87" w15:restartNumberingAfterBreak="0">
    <w:nsid w:val="03D62ECE"/>
    <w:multiLevelType w:val="multilevel"/>
    <w:tmpl w:val="03D62ECE"/>
    <w:lvl w:ilvl="0">
      <w:start w:val="2"/>
      <w:numFmt w:val="decimal"/>
      <w:lvlText w:val="%1"/>
      <w:lvlJc w:val="left"/>
      <w:pPr>
        <w:ind w:left="3695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695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614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36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58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8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03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25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474" w:hanging="423"/>
      </w:pPr>
      <w:rPr>
        <w:rFonts w:hint="default"/>
        <w:lang w:val="ru-RU" w:eastAsia="en-US" w:bidi="ar-SA"/>
      </w:rPr>
    </w:lvl>
  </w:abstractNum>
  <w:abstractNum w:abstractNumId="88" w15:restartNumberingAfterBreak="0">
    <w:nsid w:val="0709FD3E"/>
    <w:multiLevelType w:val="multilevel"/>
    <w:tmpl w:val="0709FD3E"/>
    <w:lvl w:ilvl="0">
      <w:numFmt w:val="bullet"/>
      <w:lvlText w:val="-"/>
      <w:lvlJc w:val="left"/>
      <w:pPr>
        <w:ind w:left="5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75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91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7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22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38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54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69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85" w:hanging="144"/>
      </w:pPr>
      <w:rPr>
        <w:rFonts w:hint="default"/>
        <w:lang w:val="ru-RU" w:eastAsia="en-US" w:bidi="ar-SA"/>
      </w:rPr>
    </w:lvl>
  </w:abstractNum>
  <w:abstractNum w:abstractNumId="89" w15:restartNumberingAfterBreak="0">
    <w:nsid w:val="07F5BCC3"/>
    <w:multiLevelType w:val="multilevel"/>
    <w:tmpl w:val="07F5BCC3"/>
    <w:lvl w:ilvl="0">
      <w:start w:val="1"/>
      <w:numFmt w:val="decimal"/>
      <w:lvlText w:val="%1."/>
      <w:lvlJc w:val="left"/>
      <w:pPr>
        <w:ind w:left="34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51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55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59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62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6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70" w:hanging="240"/>
      </w:pPr>
      <w:rPr>
        <w:rFonts w:hint="default"/>
        <w:lang w:val="ru-RU" w:eastAsia="en-US" w:bidi="ar-SA"/>
      </w:rPr>
    </w:lvl>
  </w:abstractNum>
  <w:abstractNum w:abstractNumId="90" w15:restartNumberingAfterBreak="0">
    <w:nsid w:val="0C0E1E13"/>
    <w:multiLevelType w:val="multilevel"/>
    <w:tmpl w:val="0C0E1E13"/>
    <w:lvl w:ilvl="0">
      <w:numFmt w:val="bullet"/>
      <w:lvlText w:val="-"/>
      <w:lvlJc w:val="left"/>
      <w:pPr>
        <w:ind w:left="109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27" w:hanging="1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54" w:hanging="1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81" w:hanging="1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08" w:hanging="1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6" w:hanging="1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3" w:hanging="1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90" w:hanging="1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7" w:hanging="145"/>
      </w:pPr>
      <w:rPr>
        <w:rFonts w:hint="default"/>
        <w:lang w:val="ru-RU" w:eastAsia="en-US" w:bidi="ar-SA"/>
      </w:rPr>
    </w:lvl>
  </w:abstractNum>
  <w:abstractNum w:abstractNumId="91" w15:restartNumberingAfterBreak="0">
    <w:nsid w:val="0CEF100B"/>
    <w:multiLevelType w:val="multilevel"/>
    <w:tmpl w:val="0CEF100B"/>
    <w:lvl w:ilvl="0">
      <w:numFmt w:val="bullet"/>
      <w:lvlText w:val="-"/>
      <w:lvlJc w:val="left"/>
      <w:pPr>
        <w:ind w:left="5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75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91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7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22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38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54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69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85" w:hanging="144"/>
      </w:pPr>
      <w:rPr>
        <w:rFonts w:hint="default"/>
        <w:lang w:val="ru-RU" w:eastAsia="en-US" w:bidi="ar-SA"/>
      </w:rPr>
    </w:lvl>
  </w:abstractNum>
  <w:abstractNum w:abstractNumId="92" w15:restartNumberingAfterBreak="0">
    <w:nsid w:val="0DC629B0"/>
    <w:multiLevelType w:val="multilevel"/>
    <w:tmpl w:val="0DC629B0"/>
    <w:lvl w:ilvl="0">
      <w:numFmt w:val="bullet"/>
      <w:lvlText w:val="-"/>
      <w:lvlJc w:val="left"/>
      <w:pPr>
        <w:ind w:left="254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71" w:hanging="1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82" w:hanging="1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93" w:hanging="1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04" w:hanging="1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16" w:hanging="1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27" w:hanging="1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38" w:hanging="1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49" w:hanging="145"/>
      </w:pPr>
      <w:rPr>
        <w:rFonts w:hint="default"/>
        <w:lang w:val="ru-RU" w:eastAsia="en-US" w:bidi="ar-SA"/>
      </w:rPr>
    </w:lvl>
  </w:abstractNum>
  <w:abstractNum w:abstractNumId="93" w15:restartNumberingAfterBreak="0">
    <w:nsid w:val="0E640482"/>
    <w:multiLevelType w:val="multilevel"/>
    <w:tmpl w:val="0E640482"/>
    <w:lvl w:ilvl="0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364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3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6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1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34" w:hanging="360"/>
      </w:pPr>
      <w:rPr>
        <w:rFonts w:hint="default"/>
        <w:lang w:val="ru-RU" w:eastAsia="en-US" w:bidi="ar-SA"/>
      </w:rPr>
    </w:lvl>
  </w:abstractNum>
  <w:abstractNum w:abstractNumId="94" w15:restartNumberingAfterBreak="0">
    <w:nsid w:val="0F9F9CCA"/>
    <w:multiLevelType w:val="multilevel"/>
    <w:tmpl w:val="0F9F9CCA"/>
    <w:lvl w:ilvl="0">
      <w:numFmt w:val="bullet"/>
      <w:lvlText w:val="-"/>
      <w:lvlJc w:val="left"/>
      <w:pPr>
        <w:ind w:left="53" w:hanging="144"/>
      </w:pPr>
      <w:rPr>
        <w:rFonts w:ascii="Times New Roman" w:eastAsia="Times New Roman" w:hAnsi="Times New Roman" w:cs="Times New Roman" w:hint="default"/>
        <w:color w:val="2C2A2A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75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91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7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22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38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54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69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85" w:hanging="144"/>
      </w:pPr>
      <w:rPr>
        <w:rFonts w:hint="default"/>
        <w:lang w:val="ru-RU" w:eastAsia="en-US" w:bidi="ar-SA"/>
      </w:rPr>
    </w:lvl>
  </w:abstractNum>
  <w:abstractNum w:abstractNumId="95" w15:restartNumberingAfterBreak="0">
    <w:nsid w:val="10D591E5"/>
    <w:multiLevelType w:val="multilevel"/>
    <w:tmpl w:val="10D591E5"/>
    <w:lvl w:ilvl="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3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</w:abstractNum>
  <w:abstractNum w:abstractNumId="96" w15:restartNumberingAfterBreak="0">
    <w:nsid w:val="10F0DB0B"/>
    <w:multiLevelType w:val="multilevel"/>
    <w:tmpl w:val="10F0DB0B"/>
    <w:lvl w:ilvl="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3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</w:abstractNum>
  <w:abstractNum w:abstractNumId="97" w15:restartNumberingAfterBreak="0">
    <w:nsid w:val="12EADF99"/>
    <w:multiLevelType w:val="multilevel"/>
    <w:tmpl w:val="12EADF99"/>
    <w:lvl w:ilvl="0">
      <w:numFmt w:val="bullet"/>
      <w:lvlText w:val="-"/>
      <w:lvlJc w:val="left"/>
      <w:pPr>
        <w:ind w:left="53" w:hanging="144"/>
      </w:pPr>
      <w:rPr>
        <w:rFonts w:ascii="Times New Roman" w:eastAsia="Times New Roman" w:hAnsi="Times New Roman" w:cs="Times New Roman" w:hint="default"/>
        <w:color w:val="2C2A2A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75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91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7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22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38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54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69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85" w:hanging="144"/>
      </w:pPr>
      <w:rPr>
        <w:rFonts w:hint="default"/>
        <w:lang w:val="ru-RU" w:eastAsia="en-US" w:bidi="ar-SA"/>
      </w:rPr>
    </w:lvl>
  </w:abstractNum>
  <w:abstractNum w:abstractNumId="98" w15:restartNumberingAfterBreak="0">
    <w:nsid w:val="1450273B"/>
    <w:multiLevelType w:val="multilevel"/>
    <w:tmpl w:val="1450273B"/>
    <w:lvl w:ilvl="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3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</w:abstractNum>
  <w:abstractNum w:abstractNumId="99" w15:restartNumberingAfterBreak="0">
    <w:nsid w:val="1483906D"/>
    <w:multiLevelType w:val="multilevel"/>
    <w:tmpl w:val="1483906D"/>
    <w:lvl w:ilvl="0">
      <w:start w:val="1"/>
      <w:numFmt w:val="decimal"/>
      <w:lvlText w:val="%1."/>
      <w:lvlJc w:val="left"/>
      <w:pPr>
        <w:ind w:left="47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56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32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9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5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8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1" w:hanging="245"/>
      </w:pPr>
      <w:rPr>
        <w:rFonts w:hint="default"/>
        <w:lang w:val="ru-RU" w:eastAsia="en-US" w:bidi="ar-SA"/>
      </w:rPr>
    </w:lvl>
  </w:abstractNum>
  <w:abstractNum w:abstractNumId="100" w15:restartNumberingAfterBreak="0">
    <w:nsid w:val="18F74015"/>
    <w:multiLevelType w:val="multilevel"/>
    <w:tmpl w:val="18F74015"/>
    <w:lvl w:ilvl="0">
      <w:start w:val="1"/>
      <w:numFmt w:val="decimal"/>
      <w:lvlText w:val="%1."/>
      <w:lvlJc w:val="left"/>
      <w:pPr>
        <w:ind w:left="52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63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66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69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72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75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78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81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284" w:hanging="245"/>
      </w:pPr>
      <w:rPr>
        <w:rFonts w:hint="default"/>
        <w:lang w:val="ru-RU" w:eastAsia="en-US" w:bidi="ar-SA"/>
      </w:rPr>
    </w:lvl>
  </w:abstractNum>
  <w:abstractNum w:abstractNumId="101" w15:restartNumberingAfterBreak="0">
    <w:nsid w:val="1ACDE60F"/>
    <w:multiLevelType w:val="multilevel"/>
    <w:tmpl w:val="1ACDE60F"/>
    <w:lvl w:ilvl="0">
      <w:numFmt w:val="bullet"/>
      <w:lvlText w:val="-"/>
      <w:lvlJc w:val="left"/>
      <w:pPr>
        <w:ind w:left="5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75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91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7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22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38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54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69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85" w:hanging="144"/>
      </w:pPr>
      <w:rPr>
        <w:rFonts w:hint="default"/>
        <w:lang w:val="ru-RU" w:eastAsia="en-US" w:bidi="ar-SA"/>
      </w:rPr>
    </w:lvl>
  </w:abstractNum>
  <w:abstractNum w:abstractNumId="102" w15:restartNumberingAfterBreak="0">
    <w:nsid w:val="1AD50295"/>
    <w:multiLevelType w:val="multilevel"/>
    <w:tmpl w:val="1AD50295"/>
    <w:lvl w:ilvl="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3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</w:abstractNum>
  <w:abstractNum w:abstractNumId="103" w15:restartNumberingAfterBreak="0">
    <w:nsid w:val="1B3FCE26"/>
    <w:multiLevelType w:val="multilevel"/>
    <w:tmpl w:val="1B3FCE26"/>
    <w:lvl w:ilvl="0">
      <w:start w:val="1"/>
      <w:numFmt w:val="decimal"/>
      <w:lvlText w:val="%1."/>
      <w:lvlJc w:val="left"/>
      <w:pPr>
        <w:ind w:left="320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740" w:hanging="21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161" w:hanging="2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82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03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24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44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265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686" w:hanging="212"/>
      </w:pPr>
      <w:rPr>
        <w:rFonts w:hint="default"/>
        <w:lang w:val="ru-RU" w:eastAsia="en-US" w:bidi="ar-SA"/>
      </w:rPr>
    </w:lvl>
  </w:abstractNum>
  <w:abstractNum w:abstractNumId="104" w15:restartNumberingAfterBreak="0">
    <w:nsid w:val="1BCBBCF0"/>
    <w:multiLevelType w:val="multilevel"/>
    <w:tmpl w:val="1BCBBCF0"/>
    <w:lvl w:ilvl="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3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</w:abstractNum>
  <w:abstractNum w:abstractNumId="105" w15:restartNumberingAfterBreak="0">
    <w:nsid w:val="1C257C7B"/>
    <w:multiLevelType w:val="multilevel"/>
    <w:tmpl w:val="1C257C7B"/>
    <w:lvl w:ilvl="0">
      <w:start w:val="1"/>
      <w:numFmt w:val="decimal"/>
      <w:lvlText w:val="%1."/>
      <w:lvlJc w:val="left"/>
      <w:pPr>
        <w:ind w:left="235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625" w:hanging="18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010" w:hanging="1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95" w:hanging="1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80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65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50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35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20" w:hanging="183"/>
      </w:pPr>
      <w:rPr>
        <w:rFonts w:hint="default"/>
        <w:lang w:val="ru-RU" w:eastAsia="en-US" w:bidi="ar-SA"/>
      </w:rPr>
    </w:lvl>
  </w:abstractNum>
  <w:abstractNum w:abstractNumId="106" w15:restartNumberingAfterBreak="0">
    <w:nsid w:val="2007DCFD"/>
    <w:multiLevelType w:val="multilevel"/>
    <w:tmpl w:val="2007DCFD"/>
    <w:lvl w:ilvl="0">
      <w:numFmt w:val="bullet"/>
      <w:lvlText w:val="-"/>
      <w:lvlJc w:val="left"/>
      <w:pPr>
        <w:ind w:left="109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27" w:hanging="1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54" w:hanging="1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81" w:hanging="1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08" w:hanging="1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6" w:hanging="1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3" w:hanging="1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90" w:hanging="1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7" w:hanging="145"/>
      </w:pPr>
      <w:rPr>
        <w:rFonts w:hint="default"/>
        <w:lang w:val="ru-RU" w:eastAsia="en-US" w:bidi="ar-SA"/>
      </w:rPr>
    </w:lvl>
  </w:abstractNum>
  <w:abstractNum w:abstractNumId="107" w15:restartNumberingAfterBreak="0">
    <w:nsid w:val="21B3B1B1"/>
    <w:multiLevelType w:val="multilevel"/>
    <w:tmpl w:val="21B3B1B1"/>
    <w:lvl w:ilvl="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3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</w:abstractNum>
  <w:abstractNum w:abstractNumId="108" w15:restartNumberingAfterBreak="0">
    <w:nsid w:val="227C9188"/>
    <w:multiLevelType w:val="multilevel"/>
    <w:tmpl w:val="227C9188"/>
    <w:lvl w:ilvl="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3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</w:abstractNum>
  <w:abstractNum w:abstractNumId="109" w15:restartNumberingAfterBreak="0">
    <w:nsid w:val="23E97754"/>
    <w:multiLevelType w:val="multilevel"/>
    <w:tmpl w:val="23E97754"/>
    <w:lvl w:ilvl="0">
      <w:start w:val="1"/>
      <w:numFmt w:val="decimal"/>
      <w:lvlText w:val="%1."/>
      <w:lvlJc w:val="left"/>
      <w:pPr>
        <w:ind w:left="235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625" w:hanging="18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010" w:hanging="1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95" w:hanging="1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80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65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50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35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20" w:hanging="183"/>
      </w:pPr>
      <w:rPr>
        <w:rFonts w:hint="default"/>
        <w:lang w:val="ru-RU" w:eastAsia="en-US" w:bidi="ar-SA"/>
      </w:rPr>
    </w:lvl>
  </w:abstractNum>
  <w:abstractNum w:abstractNumId="110" w15:restartNumberingAfterBreak="0">
    <w:nsid w:val="243FCF68"/>
    <w:multiLevelType w:val="multilevel"/>
    <w:tmpl w:val="243FCF68"/>
    <w:lvl w:ilvl="0">
      <w:start w:val="1"/>
      <w:numFmt w:val="decimal"/>
      <w:lvlText w:val="%1."/>
      <w:lvlJc w:val="left"/>
      <w:pPr>
        <w:ind w:left="52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63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66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69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72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75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78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81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284" w:hanging="245"/>
      </w:pPr>
      <w:rPr>
        <w:rFonts w:hint="default"/>
        <w:lang w:val="ru-RU" w:eastAsia="en-US" w:bidi="ar-SA"/>
      </w:rPr>
    </w:lvl>
  </w:abstractNum>
  <w:abstractNum w:abstractNumId="111" w15:restartNumberingAfterBreak="0">
    <w:nsid w:val="2470EC97"/>
    <w:multiLevelType w:val="multilevel"/>
    <w:tmpl w:val="2470EC97"/>
    <w:lvl w:ilvl="0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364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3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6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1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34" w:hanging="360"/>
      </w:pPr>
      <w:rPr>
        <w:rFonts w:hint="default"/>
        <w:lang w:val="ru-RU" w:eastAsia="en-US" w:bidi="ar-SA"/>
      </w:rPr>
    </w:lvl>
  </w:abstractNum>
  <w:abstractNum w:abstractNumId="112" w15:restartNumberingAfterBreak="0">
    <w:nsid w:val="251342A6"/>
    <w:multiLevelType w:val="multilevel"/>
    <w:tmpl w:val="251342A6"/>
    <w:lvl w:ilvl="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3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</w:abstractNum>
  <w:abstractNum w:abstractNumId="113" w15:restartNumberingAfterBreak="0">
    <w:nsid w:val="252BF6AB"/>
    <w:multiLevelType w:val="multilevel"/>
    <w:tmpl w:val="252BF6AB"/>
    <w:lvl w:ilvl="0">
      <w:start w:val="1"/>
      <w:numFmt w:val="decimal"/>
      <w:lvlText w:val="%1."/>
      <w:lvlJc w:val="left"/>
      <w:pPr>
        <w:ind w:left="34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51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55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59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62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6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70" w:hanging="240"/>
      </w:pPr>
      <w:rPr>
        <w:rFonts w:hint="default"/>
        <w:lang w:val="ru-RU" w:eastAsia="en-US" w:bidi="ar-SA"/>
      </w:rPr>
    </w:lvl>
  </w:abstractNum>
  <w:abstractNum w:abstractNumId="114" w15:restartNumberingAfterBreak="0">
    <w:nsid w:val="25B654F3"/>
    <w:multiLevelType w:val="multilevel"/>
    <w:tmpl w:val="25B654F3"/>
    <w:lvl w:ilvl="0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364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3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6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1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34" w:hanging="360"/>
      </w:pPr>
      <w:rPr>
        <w:rFonts w:hint="default"/>
        <w:lang w:val="ru-RU" w:eastAsia="en-US" w:bidi="ar-SA"/>
      </w:rPr>
    </w:lvl>
  </w:abstractNum>
  <w:abstractNum w:abstractNumId="115" w15:restartNumberingAfterBreak="0">
    <w:nsid w:val="269945CE"/>
    <w:multiLevelType w:val="multilevel"/>
    <w:tmpl w:val="269945CE"/>
    <w:lvl w:ilvl="0">
      <w:start w:val="1"/>
      <w:numFmt w:val="decimal"/>
      <w:lvlText w:val="%1."/>
      <w:lvlJc w:val="left"/>
      <w:pPr>
        <w:ind w:left="47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56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32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9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5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8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1" w:hanging="245"/>
      </w:pPr>
      <w:rPr>
        <w:rFonts w:hint="default"/>
        <w:lang w:val="ru-RU" w:eastAsia="en-US" w:bidi="ar-SA"/>
      </w:rPr>
    </w:lvl>
  </w:abstractNum>
  <w:abstractNum w:abstractNumId="116" w15:restartNumberingAfterBreak="0">
    <w:nsid w:val="274D3D9B"/>
    <w:multiLevelType w:val="multilevel"/>
    <w:tmpl w:val="274D3D9B"/>
    <w:lvl w:ilvl="0">
      <w:start w:val="1"/>
      <w:numFmt w:val="decimal"/>
      <w:lvlText w:val="%1."/>
      <w:lvlJc w:val="left"/>
      <w:pPr>
        <w:ind w:left="47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56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32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9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5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8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1" w:hanging="245"/>
      </w:pPr>
      <w:rPr>
        <w:rFonts w:hint="default"/>
        <w:lang w:val="ru-RU" w:eastAsia="en-US" w:bidi="ar-SA"/>
      </w:rPr>
    </w:lvl>
  </w:abstractNum>
  <w:abstractNum w:abstractNumId="117" w15:restartNumberingAfterBreak="0">
    <w:nsid w:val="2A8F537B"/>
    <w:multiLevelType w:val="multilevel"/>
    <w:tmpl w:val="2A8F537B"/>
    <w:lvl w:ilvl="0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66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92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1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4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7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79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2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48" w:hanging="361"/>
      </w:pPr>
      <w:rPr>
        <w:rFonts w:hint="default"/>
        <w:lang w:val="ru-RU" w:eastAsia="en-US" w:bidi="ar-SA"/>
      </w:rPr>
    </w:lvl>
  </w:abstractNum>
  <w:abstractNum w:abstractNumId="118" w15:restartNumberingAfterBreak="0">
    <w:nsid w:val="2B3F3F89"/>
    <w:multiLevelType w:val="multilevel"/>
    <w:tmpl w:val="2B3F3F89"/>
    <w:lvl w:ilvl="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3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</w:abstractNum>
  <w:abstractNum w:abstractNumId="119" w15:restartNumberingAfterBreak="0">
    <w:nsid w:val="2F2D79CE"/>
    <w:multiLevelType w:val="multilevel"/>
    <w:tmpl w:val="2F2D79CE"/>
    <w:lvl w:ilvl="0">
      <w:numFmt w:val="bullet"/>
      <w:lvlText w:val="-"/>
      <w:lvlJc w:val="left"/>
      <w:pPr>
        <w:ind w:left="53" w:hanging="144"/>
      </w:pPr>
      <w:rPr>
        <w:rFonts w:ascii="Times New Roman" w:eastAsia="Times New Roman" w:hAnsi="Times New Roman" w:cs="Times New Roman" w:hint="default"/>
        <w:color w:val="2C2A2A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75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91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7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22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38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54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69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85" w:hanging="144"/>
      </w:pPr>
      <w:rPr>
        <w:rFonts w:hint="default"/>
        <w:lang w:val="ru-RU" w:eastAsia="en-US" w:bidi="ar-SA"/>
      </w:rPr>
    </w:lvl>
  </w:abstractNum>
  <w:abstractNum w:abstractNumId="120" w15:restartNumberingAfterBreak="0">
    <w:nsid w:val="30A0AC00"/>
    <w:multiLevelType w:val="multilevel"/>
    <w:tmpl w:val="30A0AC00"/>
    <w:lvl w:ilvl="0">
      <w:start w:val="1"/>
      <w:numFmt w:val="decimal"/>
      <w:lvlText w:val="%1."/>
      <w:lvlJc w:val="left"/>
      <w:pPr>
        <w:ind w:left="263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43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026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09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92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75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58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41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24" w:hanging="245"/>
      </w:pPr>
      <w:rPr>
        <w:rFonts w:hint="default"/>
        <w:lang w:val="ru-RU" w:eastAsia="en-US" w:bidi="ar-SA"/>
      </w:rPr>
    </w:lvl>
  </w:abstractNum>
  <w:abstractNum w:abstractNumId="121" w15:restartNumberingAfterBreak="0">
    <w:nsid w:val="30FC5B15"/>
    <w:multiLevelType w:val="multilevel"/>
    <w:tmpl w:val="30FC5B15"/>
    <w:lvl w:ilvl="0">
      <w:numFmt w:val="bullet"/>
      <w:lvlText w:val="-"/>
      <w:lvlJc w:val="left"/>
      <w:pPr>
        <w:ind w:left="5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75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91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7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22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38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54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69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85" w:hanging="144"/>
      </w:pPr>
      <w:rPr>
        <w:rFonts w:hint="default"/>
        <w:lang w:val="ru-RU" w:eastAsia="en-US" w:bidi="ar-SA"/>
      </w:rPr>
    </w:lvl>
  </w:abstractNum>
  <w:abstractNum w:abstractNumId="122" w15:restartNumberingAfterBreak="0">
    <w:nsid w:val="322D85CA"/>
    <w:multiLevelType w:val="multilevel"/>
    <w:tmpl w:val="322D85CA"/>
    <w:lvl w:ilvl="0">
      <w:numFmt w:val="bullet"/>
      <w:lvlText w:val="-"/>
      <w:lvlJc w:val="left"/>
      <w:pPr>
        <w:ind w:left="19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01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03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05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0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08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10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11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13" w:hanging="144"/>
      </w:pPr>
      <w:rPr>
        <w:rFonts w:hint="default"/>
        <w:lang w:val="ru-RU" w:eastAsia="en-US" w:bidi="ar-SA"/>
      </w:rPr>
    </w:lvl>
  </w:abstractNum>
  <w:abstractNum w:abstractNumId="123" w15:restartNumberingAfterBreak="0">
    <w:nsid w:val="32A7AF2D"/>
    <w:multiLevelType w:val="multilevel"/>
    <w:tmpl w:val="32A7AF2D"/>
    <w:lvl w:ilvl="0">
      <w:numFmt w:val="bullet"/>
      <w:lvlText w:val="-"/>
      <w:lvlJc w:val="left"/>
      <w:pPr>
        <w:ind w:left="53" w:hanging="144"/>
      </w:pPr>
      <w:rPr>
        <w:rFonts w:ascii="Times New Roman" w:eastAsia="Times New Roman" w:hAnsi="Times New Roman" w:cs="Times New Roman" w:hint="default"/>
        <w:color w:val="2C2A2A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75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91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7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22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38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54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69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85" w:hanging="144"/>
      </w:pPr>
      <w:rPr>
        <w:rFonts w:hint="default"/>
        <w:lang w:val="ru-RU" w:eastAsia="en-US" w:bidi="ar-SA"/>
      </w:rPr>
    </w:lvl>
  </w:abstractNum>
  <w:abstractNum w:abstractNumId="124" w15:restartNumberingAfterBreak="0">
    <w:nsid w:val="35E83B33"/>
    <w:multiLevelType w:val="multilevel"/>
    <w:tmpl w:val="35E83B33"/>
    <w:lvl w:ilvl="0">
      <w:start w:val="1"/>
      <w:numFmt w:val="decimal"/>
      <w:lvlText w:val="%1."/>
      <w:lvlJc w:val="left"/>
      <w:pPr>
        <w:ind w:left="311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97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074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51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28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05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82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59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36" w:hanging="245"/>
      </w:pPr>
      <w:rPr>
        <w:rFonts w:hint="default"/>
        <w:lang w:val="ru-RU" w:eastAsia="en-US" w:bidi="ar-SA"/>
      </w:rPr>
    </w:lvl>
  </w:abstractNum>
  <w:abstractNum w:abstractNumId="125" w15:restartNumberingAfterBreak="0">
    <w:nsid w:val="35ECE9CB"/>
    <w:multiLevelType w:val="multilevel"/>
    <w:tmpl w:val="35ECE9CB"/>
    <w:lvl w:ilvl="0">
      <w:start w:val="1"/>
      <w:numFmt w:val="decimal"/>
      <w:lvlText w:val="%1."/>
      <w:lvlJc w:val="left"/>
      <w:pPr>
        <w:ind w:left="47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56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32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9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5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8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1" w:hanging="245"/>
      </w:pPr>
      <w:rPr>
        <w:rFonts w:hint="default"/>
        <w:lang w:val="ru-RU" w:eastAsia="en-US" w:bidi="ar-SA"/>
      </w:rPr>
    </w:lvl>
  </w:abstractNum>
  <w:abstractNum w:abstractNumId="126" w15:restartNumberingAfterBreak="0">
    <w:nsid w:val="38EAC418"/>
    <w:multiLevelType w:val="multilevel"/>
    <w:tmpl w:val="38EAC418"/>
    <w:lvl w:ilvl="0">
      <w:numFmt w:val="bullet"/>
      <w:lvlText w:val="-"/>
      <w:lvlJc w:val="left"/>
      <w:pPr>
        <w:ind w:left="11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3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</w:abstractNum>
  <w:abstractNum w:abstractNumId="127" w15:restartNumberingAfterBreak="0">
    <w:nsid w:val="39A0D9AC"/>
    <w:multiLevelType w:val="multilevel"/>
    <w:tmpl w:val="39A0D9AC"/>
    <w:lvl w:ilvl="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08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7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8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5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2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991" w:hanging="360"/>
      </w:pPr>
      <w:rPr>
        <w:rFonts w:hint="default"/>
        <w:lang w:val="ru-RU" w:eastAsia="en-US" w:bidi="ar-SA"/>
      </w:rPr>
    </w:lvl>
  </w:abstractNum>
  <w:abstractNum w:abstractNumId="128" w15:restartNumberingAfterBreak="0">
    <w:nsid w:val="3B8127DF"/>
    <w:multiLevelType w:val="multilevel"/>
    <w:tmpl w:val="3B8127DF"/>
    <w:lvl w:ilvl="0">
      <w:numFmt w:val="bullet"/>
      <w:lvlText w:val="-"/>
      <w:lvlJc w:val="left"/>
      <w:pPr>
        <w:ind w:left="53" w:hanging="144"/>
      </w:pPr>
      <w:rPr>
        <w:rFonts w:ascii="Times New Roman" w:eastAsia="Times New Roman" w:hAnsi="Times New Roman" w:cs="Times New Roman" w:hint="default"/>
        <w:color w:val="2C2A2A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75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91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7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22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38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54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69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85" w:hanging="144"/>
      </w:pPr>
      <w:rPr>
        <w:rFonts w:hint="default"/>
        <w:lang w:val="ru-RU" w:eastAsia="en-US" w:bidi="ar-SA"/>
      </w:rPr>
    </w:lvl>
  </w:abstractNum>
  <w:abstractNum w:abstractNumId="129" w15:restartNumberingAfterBreak="0">
    <w:nsid w:val="3D950AF9"/>
    <w:multiLevelType w:val="multilevel"/>
    <w:tmpl w:val="3D950AF9"/>
    <w:lvl w:ilvl="0">
      <w:start w:val="1"/>
      <w:numFmt w:val="decimal"/>
      <w:lvlText w:val="%1."/>
      <w:lvlJc w:val="left"/>
      <w:pPr>
        <w:ind w:left="321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740" w:hanging="21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161" w:hanging="2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82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03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24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44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265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686" w:hanging="212"/>
      </w:pPr>
      <w:rPr>
        <w:rFonts w:hint="default"/>
        <w:lang w:val="ru-RU" w:eastAsia="en-US" w:bidi="ar-SA"/>
      </w:rPr>
    </w:lvl>
  </w:abstractNum>
  <w:abstractNum w:abstractNumId="130" w15:restartNumberingAfterBreak="0">
    <w:nsid w:val="3FE315B6"/>
    <w:multiLevelType w:val="multilevel"/>
    <w:tmpl w:val="3FE315B6"/>
    <w:lvl w:ilvl="0">
      <w:numFmt w:val="bullet"/>
      <w:lvlText w:val="-"/>
      <w:lvlJc w:val="left"/>
      <w:pPr>
        <w:ind w:left="109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27" w:hanging="1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54" w:hanging="1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81" w:hanging="1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08" w:hanging="1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6" w:hanging="1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3" w:hanging="1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90" w:hanging="1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7" w:hanging="145"/>
      </w:pPr>
      <w:rPr>
        <w:rFonts w:hint="default"/>
        <w:lang w:val="ru-RU" w:eastAsia="en-US" w:bidi="ar-SA"/>
      </w:rPr>
    </w:lvl>
  </w:abstractNum>
  <w:abstractNum w:abstractNumId="131" w15:restartNumberingAfterBreak="0">
    <w:nsid w:val="408860E8"/>
    <w:multiLevelType w:val="multilevel"/>
    <w:tmpl w:val="408860E8"/>
    <w:lvl w:ilvl="0">
      <w:start w:val="1"/>
      <w:numFmt w:val="decimal"/>
      <w:lvlText w:val="%1."/>
      <w:lvlJc w:val="left"/>
      <w:pPr>
        <w:ind w:left="47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56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32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9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5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8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1" w:hanging="245"/>
      </w:pPr>
      <w:rPr>
        <w:rFonts w:hint="default"/>
        <w:lang w:val="ru-RU" w:eastAsia="en-US" w:bidi="ar-SA"/>
      </w:rPr>
    </w:lvl>
  </w:abstractNum>
  <w:abstractNum w:abstractNumId="132" w15:restartNumberingAfterBreak="0">
    <w:nsid w:val="40B249F9"/>
    <w:multiLevelType w:val="multilevel"/>
    <w:tmpl w:val="40B249F9"/>
    <w:lvl w:ilvl="0">
      <w:start w:val="1"/>
      <w:numFmt w:val="decimal"/>
      <w:lvlText w:val="%1."/>
      <w:lvlJc w:val="left"/>
      <w:pPr>
        <w:ind w:left="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63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66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69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7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75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78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284" w:hanging="240"/>
      </w:pPr>
      <w:rPr>
        <w:rFonts w:hint="default"/>
        <w:lang w:val="ru-RU" w:eastAsia="en-US" w:bidi="ar-SA"/>
      </w:rPr>
    </w:lvl>
  </w:abstractNum>
  <w:abstractNum w:abstractNumId="133" w15:restartNumberingAfterBreak="0">
    <w:nsid w:val="40F245EA"/>
    <w:multiLevelType w:val="multilevel"/>
    <w:tmpl w:val="40F245EA"/>
    <w:lvl w:ilvl="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3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</w:abstractNum>
  <w:abstractNum w:abstractNumId="134" w15:restartNumberingAfterBreak="0">
    <w:nsid w:val="4258023A"/>
    <w:multiLevelType w:val="multilevel"/>
    <w:tmpl w:val="4258023A"/>
    <w:lvl w:ilvl="0">
      <w:numFmt w:val="bullet"/>
      <w:lvlText w:val="-"/>
      <w:lvlJc w:val="left"/>
      <w:pPr>
        <w:ind w:left="109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27" w:hanging="1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54" w:hanging="1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81" w:hanging="1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08" w:hanging="1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6" w:hanging="1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3" w:hanging="1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90" w:hanging="1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7" w:hanging="145"/>
      </w:pPr>
      <w:rPr>
        <w:rFonts w:hint="default"/>
        <w:lang w:val="ru-RU" w:eastAsia="en-US" w:bidi="ar-SA"/>
      </w:rPr>
    </w:lvl>
  </w:abstractNum>
  <w:abstractNum w:abstractNumId="135" w15:restartNumberingAfterBreak="0">
    <w:nsid w:val="46A08BB8"/>
    <w:multiLevelType w:val="multilevel"/>
    <w:tmpl w:val="46A08BB8"/>
    <w:lvl w:ilvl="0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66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92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1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4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7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79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2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48" w:hanging="361"/>
      </w:pPr>
      <w:rPr>
        <w:rFonts w:hint="default"/>
        <w:lang w:val="ru-RU" w:eastAsia="en-US" w:bidi="ar-SA"/>
      </w:rPr>
    </w:lvl>
  </w:abstractNum>
  <w:abstractNum w:abstractNumId="136" w15:restartNumberingAfterBreak="0">
    <w:nsid w:val="4A51D704"/>
    <w:multiLevelType w:val="multilevel"/>
    <w:tmpl w:val="4A51D704"/>
    <w:lvl w:ilvl="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3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</w:abstractNum>
  <w:abstractNum w:abstractNumId="137" w15:restartNumberingAfterBreak="0">
    <w:nsid w:val="4AD1D84F"/>
    <w:multiLevelType w:val="multilevel"/>
    <w:tmpl w:val="4AD1D84F"/>
    <w:lvl w:ilvl="0">
      <w:start w:val="1"/>
      <w:numFmt w:val="decimal"/>
      <w:lvlText w:val="%1."/>
      <w:lvlJc w:val="left"/>
      <w:pPr>
        <w:ind w:left="321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740" w:hanging="21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161" w:hanging="2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82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03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24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44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265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686" w:hanging="212"/>
      </w:pPr>
      <w:rPr>
        <w:rFonts w:hint="default"/>
        <w:lang w:val="ru-RU" w:eastAsia="en-US" w:bidi="ar-SA"/>
      </w:rPr>
    </w:lvl>
  </w:abstractNum>
  <w:abstractNum w:abstractNumId="138" w15:restartNumberingAfterBreak="0">
    <w:nsid w:val="4C1BAE26"/>
    <w:multiLevelType w:val="multilevel"/>
    <w:tmpl w:val="4C1BAE26"/>
    <w:lvl w:ilvl="0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66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92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1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4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7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79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2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48" w:hanging="361"/>
      </w:pPr>
      <w:rPr>
        <w:rFonts w:hint="default"/>
        <w:lang w:val="ru-RU" w:eastAsia="en-US" w:bidi="ar-SA"/>
      </w:rPr>
    </w:lvl>
  </w:abstractNum>
  <w:abstractNum w:abstractNumId="139" w15:restartNumberingAfterBreak="0">
    <w:nsid w:val="4C3D7A74"/>
    <w:multiLevelType w:val="multilevel"/>
    <w:tmpl w:val="4C3D7A74"/>
    <w:lvl w:ilvl="0">
      <w:start w:val="1"/>
      <w:numFmt w:val="decimal"/>
      <w:lvlText w:val="%1."/>
      <w:lvlJc w:val="left"/>
      <w:pPr>
        <w:ind w:left="29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79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058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37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16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95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74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53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32" w:hanging="245"/>
      </w:pPr>
      <w:rPr>
        <w:rFonts w:hint="default"/>
        <w:lang w:val="ru-RU" w:eastAsia="en-US" w:bidi="ar-SA"/>
      </w:rPr>
    </w:lvl>
  </w:abstractNum>
  <w:abstractNum w:abstractNumId="140" w15:restartNumberingAfterBreak="0">
    <w:nsid w:val="4CD1E351"/>
    <w:multiLevelType w:val="multilevel"/>
    <w:tmpl w:val="4CD1E351"/>
    <w:lvl w:ilvl="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3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</w:abstractNum>
  <w:abstractNum w:abstractNumId="141" w15:restartNumberingAfterBreak="0">
    <w:nsid w:val="4D4DC07F"/>
    <w:multiLevelType w:val="multilevel"/>
    <w:tmpl w:val="4D4DC07F"/>
    <w:lvl w:ilvl="0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66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92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1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4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7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79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2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48" w:hanging="361"/>
      </w:pPr>
      <w:rPr>
        <w:rFonts w:hint="default"/>
        <w:lang w:val="ru-RU" w:eastAsia="en-US" w:bidi="ar-SA"/>
      </w:rPr>
    </w:lvl>
  </w:abstractNum>
  <w:abstractNum w:abstractNumId="142" w15:restartNumberingAfterBreak="0">
    <w:nsid w:val="4D63189B"/>
    <w:multiLevelType w:val="multilevel"/>
    <w:tmpl w:val="4D63189B"/>
    <w:lvl w:ilvl="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3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</w:abstractNum>
  <w:abstractNum w:abstractNumId="143" w15:restartNumberingAfterBreak="0">
    <w:nsid w:val="4D94DA66"/>
    <w:multiLevelType w:val="multilevel"/>
    <w:tmpl w:val="4D94DA66"/>
    <w:lvl w:ilvl="0">
      <w:numFmt w:val="bullet"/>
      <w:lvlText w:val="-"/>
      <w:lvlJc w:val="left"/>
      <w:pPr>
        <w:ind w:left="5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75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91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7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22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38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54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69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85" w:hanging="144"/>
      </w:pPr>
      <w:rPr>
        <w:rFonts w:hint="default"/>
        <w:lang w:val="ru-RU" w:eastAsia="en-US" w:bidi="ar-SA"/>
      </w:rPr>
    </w:lvl>
  </w:abstractNum>
  <w:abstractNum w:abstractNumId="144" w15:restartNumberingAfterBreak="0">
    <w:nsid w:val="4FA7FC34"/>
    <w:multiLevelType w:val="multilevel"/>
    <w:tmpl w:val="4FA7FC34"/>
    <w:lvl w:ilvl="0">
      <w:start w:val="1"/>
      <w:numFmt w:val="decimal"/>
      <w:lvlText w:val="%1."/>
      <w:lvlJc w:val="left"/>
      <w:pPr>
        <w:ind w:left="47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56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32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9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5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8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1" w:hanging="245"/>
      </w:pPr>
      <w:rPr>
        <w:rFonts w:hint="default"/>
        <w:lang w:val="ru-RU" w:eastAsia="en-US" w:bidi="ar-SA"/>
      </w:rPr>
    </w:lvl>
  </w:abstractNum>
  <w:abstractNum w:abstractNumId="145" w15:restartNumberingAfterBreak="0">
    <w:nsid w:val="4FB438A5"/>
    <w:multiLevelType w:val="multilevel"/>
    <w:tmpl w:val="4FB438A5"/>
    <w:lvl w:ilvl="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3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</w:abstractNum>
  <w:abstractNum w:abstractNumId="146" w15:restartNumberingAfterBreak="0">
    <w:nsid w:val="51C4BC33"/>
    <w:multiLevelType w:val="multilevel"/>
    <w:tmpl w:val="51C4BC33"/>
    <w:lvl w:ilvl="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3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</w:abstractNum>
  <w:abstractNum w:abstractNumId="147" w15:restartNumberingAfterBreak="0">
    <w:nsid w:val="54701CA1"/>
    <w:multiLevelType w:val="multilevel"/>
    <w:tmpl w:val="54701CA1"/>
    <w:lvl w:ilvl="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3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</w:abstractNum>
  <w:abstractNum w:abstractNumId="148" w15:restartNumberingAfterBreak="0">
    <w:nsid w:val="58765686"/>
    <w:multiLevelType w:val="multilevel"/>
    <w:tmpl w:val="58765686"/>
    <w:lvl w:ilvl="0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66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92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1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4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7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79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2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48" w:hanging="361"/>
      </w:pPr>
      <w:rPr>
        <w:rFonts w:hint="default"/>
        <w:lang w:val="ru-RU" w:eastAsia="en-US" w:bidi="ar-SA"/>
      </w:rPr>
    </w:lvl>
  </w:abstractNum>
  <w:abstractNum w:abstractNumId="149" w15:restartNumberingAfterBreak="0">
    <w:nsid w:val="59ADCABA"/>
    <w:multiLevelType w:val="multilevel"/>
    <w:tmpl w:val="59ADCABA"/>
    <w:lvl w:ilvl="0">
      <w:numFmt w:val="bullet"/>
      <w:lvlText w:val=""/>
      <w:lvlJc w:val="left"/>
      <w:pPr>
        <w:ind w:left="833" w:hanging="697"/>
      </w:pPr>
      <w:rPr>
        <w:rFonts w:ascii="Wingdings" w:eastAsia="Wingdings" w:hAnsi="Wingdings" w:cs="Wingdings" w:hint="default"/>
        <w:color w:val="000009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770" w:hanging="69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00" w:hanging="6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1" w:hanging="6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1" w:hanging="6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6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2" w:hanging="6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2" w:hanging="6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3" w:hanging="697"/>
      </w:pPr>
      <w:rPr>
        <w:rFonts w:hint="default"/>
        <w:lang w:val="ru-RU" w:eastAsia="en-US" w:bidi="ar-SA"/>
      </w:rPr>
    </w:lvl>
  </w:abstractNum>
  <w:abstractNum w:abstractNumId="150" w15:restartNumberingAfterBreak="0">
    <w:nsid w:val="59EEFD2A"/>
    <w:multiLevelType w:val="multilevel"/>
    <w:tmpl w:val="59EEFD2A"/>
    <w:lvl w:ilvl="0">
      <w:start w:val="1"/>
      <w:numFmt w:val="decimal"/>
      <w:lvlText w:val="%1."/>
      <w:lvlJc w:val="left"/>
      <w:pPr>
        <w:ind w:left="52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463" w:hanging="18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66" w:hanging="1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69" w:hanging="1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72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75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78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81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284" w:hanging="183"/>
      </w:pPr>
      <w:rPr>
        <w:rFonts w:hint="default"/>
        <w:lang w:val="ru-RU" w:eastAsia="en-US" w:bidi="ar-SA"/>
      </w:rPr>
    </w:lvl>
  </w:abstractNum>
  <w:abstractNum w:abstractNumId="151" w15:restartNumberingAfterBreak="0">
    <w:nsid w:val="5A241D34"/>
    <w:multiLevelType w:val="multilevel"/>
    <w:tmpl w:val="5A241D34"/>
    <w:lvl w:ilvl="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08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7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8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5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2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991" w:hanging="360"/>
      </w:pPr>
      <w:rPr>
        <w:rFonts w:hint="default"/>
        <w:lang w:val="ru-RU" w:eastAsia="en-US" w:bidi="ar-SA"/>
      </w:rPr>
    </w:lvl>
  </w:abstractNum>
  <w:abstractNum w:abstractNumId="152" w15:restartNumberingAfterBreak="0">
    <w:nsid w:val="5E29AB5A"/>
    <w:multiLevelType w:val="multilevel"/>
    <w:tmpl w:val="5E29AB5A"/>
    <w:lvl w:ilvl="0">
      <w:numFmt w:val="bullet"/>
      <w:lvlText w:val="-"/>
      <w:lvlJc w:val="left"/>
      <w:pPr>
        <w:ind w:left="5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75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91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7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22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38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54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69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85" w:hanging="144"/>
      </w:pPr>
      <w:rPr>
        <w:rFonts w:hint="default"/>
        <w:lang w:val="ru-RU" w:eastAsia="en-US" w:bidi="ar-SA"/>
      </w:rPr>
    </w:lvl>
  </w:abstractNum>
  <w:abstractNum w:abstractNumId="153" w15:restartNumberingAfterBreak="0">
    <w:nsid w:val="5FCE4367"/>
    <w:multiLevelType w:val="multilevel"/>
    <w:tmpl w:val="5FCE4367"/>
    <w:lvl w:ilvl="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3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</w:abstractNum>
  <w:abstractNum w:abstractNumId="154" w15:restartNumberingAfterBreak="0">
    <w:nsid w:val="5FFFB1A7"/>
    <w:multiLevelType w:val="multilevel"/>
    <w:tmpl w:val="5FFFB1A7"/>
    <w:lvl w:ilvl="0">
      <w:start w:val="1"/>
      <w:numFmt w:val="decimal"/>
      <w:lvlText w:val="%1."/>
      <w:lvlJc w:val="left"/>
      <w:pPr>
        <w:ind w:left="235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625" w:hanging="18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010" w:hanging="1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95" w:hanging="1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80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65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50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35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20" w:hanging="183"/>
      </w:pPr>
      <w:rPr>
        <w:rFonts w:hint="default"/>
        <w:lang w:val="ru-RU" w:eastAsia="en-US" w:bidi="ar-SA"/>
      </w:rPr>
    </w:lvl>
  </w:abstractNum>
  <w:abstractNum w:abstractNumId="155" w15:restartNumberingAfterBreak="0">
    <w:nsid w:val="60382F6E"/>
    <w:multiLevelType w:val="multilevel"/>
    <w:tmpl w:val="60382F6E"/>
    <w:lvl w:ilvl="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08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7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8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5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2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991" w:hanging="360"/>
      </w:pPr>
      <w:rPr>
        <w:rFonts w:hint="default"/>
        <w:lang w:val="ru-RU" w:eastAsia="en-US" w:bidi="ar-SA"/>
      </w:rPr>
    </w:lvl>
  </w:abstractNum>
  <w:abstractNum w:abstractNumId="156" w15:restartNumberingAfterBreak="0">
    <w:nsid w:val="610EFE5C"/>
    <w:multiLevelType w:val="multilevel"/>
    <w:tmpl w:val="610EFE5C"/>
    <w:lvl w:ilvl="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3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</w:abstractNum>
  <w:abstractNum w:abstractNumId="157" w15:restartNumberingAfterBreak="0">
    <w:nsid w:val="629F7852"/>
    <w:multiLevelType w:val="multilevel"/>
    <w:tmpl w:val="629F7852"/>
    <w:lvl w:ilvl="0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364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3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6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1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34" w:hanging="360"/>
      </w:pPr>
      <w:rPr>
        <w:rFonts w:hint="default"/>
        <w:lang w:val="ru-RU" w:eastAsia="en-US" w:bidi="ar-SA"/>
      </w:rPr>
    </w:lvl>
  </w:abstractNum>
  <w:abstractNum w:abstractNumId="158" w15:restartNumberingAfterBreak="0">
    <w:nsid w:val="65CD0074"/>
    <w:multiLevelType w:val="multilevel"/>
    <w:tmpl w:val="65CD0074"/>
    <w:lvl w:ilvl="0">
      <w:numFmt w:val="bullet"/>
      <w:lvlText w:val="-"/>
      <w:lvlJc w:val="left"/>
      <w:pPr>
        <w:ind w:left="19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01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03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05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0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08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10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11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13" w:hanging="144"/>
      </w:pPr>
      <w:rPr>
        <w:rFonts w:hint="default"/>
        <w:lang w:val="ru-RU" w:eastAsia="en-US" w:bidi="ar-SA"/>
      </w:rPr>
    </w:lvl>
  </w:abstractNum>
  <w:abstractNum w:abstractNumId="159" w15:restartNumberingAfterBreak="0">
    <w:nsid w:val="68B298F7"/>
    <w:multiLevelType w:val="multilevel"/>
    <w:tmpl w:val="68B298F7"/>
    <w:lvl w:ilvl="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3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</w:abstractNum>
  <w:abstractNum w:abstractNumId="160" w15:restartNumberingAfterBreak="0">
    <w:nsid w:val="6AFC2A1C"/>
    <w:multiLevelType w:val="multilevel"/>
    <w:tmpl w:val="6AFC2A1C"/>
    <w:lvl w:ilvl="0">
      <w:numFmt w:val="bullet"/>
      <w:lvlText w:val="-"/>
      <w:lvlJc w:val="left"/>
      <w:pPr>
        <w:ind w:left="11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3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</w:abstractNum>
  <w:abstractNum w:abstractNumId="161" w15:restartNumberingAfterBreak="0">
    <w:nsid w:val="6C0BE2D1"/>
    <w:multiLevelType w:val="multilevel"/>
    <w:tmpl w:val="6C0BE2D1"/>
    <w:lvl w:ilvl="0">
      <w:start w:val="1"/>
      <w:numFmt w:val="decimal"/>
      <w:lvlText w:val="%1."/>
      <w:lvlJc w:val="left"/>
      <w:pPr>
        <w:ind w:left="47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53" w:hanging="361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140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7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8" w:hanging="361"/>
      </w:pPr>
      <w:rPr>
        <w:rFonts w:hint="default"/>
        <w:lang w:val="ru-RU" w:eastAsia="en-US" w:bidi="ar-SA"/>
      </w:rPr>
    </w:lvl>
  </w:abstractNum>
  <w:abstractNum w:abstractNumId="162" w15:restartNumberingAfterBreak="0">
    <w:nsid w:val="6D423078"/>
    <w:multiLevelType w:val="multilevel"/>
    <w:tmpl w:val="6D423078"/>
    <w:lvl w:ilvl="0">
      <w:numFmt w:val="bullet"/>
      <w:lvlText w:val="-"/>
      <w:lvlJc w:val="left"/>
      <w:pPr>
        <w:ind w:left="109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27" w:hanging="1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54" w:hanging="1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81" w:hanging="1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08" w:hanging="1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6" w:hanging="1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3" w:hanging="1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90" w:hanging="1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7" w:hanging="145"/>
      </w:pPr>
      <w:rPr>
        <w:rFonts w:hint="default"/>
        <w:lang w:val="ru-RU" w:eastAsia="en-US" w:bidi="ar-SA"/>
      </w:rPr>
    </w:lvl>
  </w:abstractNum>
  <w:abstractNum w:abstractNumId="163" w15:restartNumberingAfterBreak="0">
    <w:nsid w:val="700FDCEF"/>
    <w:multiLevelType w:val="multilevel"/>
    <w:tmpl w:val="700FDCEF"/>
    <w:lvl w:ilvl="0">
      <w:numFmt w:val="bullet"/>
      <w:lvlText w:val="-"/>
      <w:lvlJc w:val="left"/>
      <w:pPr>
        <w:ind w:left="53" w:hanging="144"/>
      </w:pPr>
      <w:rPr>
        <w:rFonts w:ascii="Times New Roman" w:eastAsia="Times New Roman" w:hAnsi="Times New Roman" w:cs="Times New Roman" w:hint="default"/>
        <w:color w:val="2C2A2A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75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91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7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22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38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54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69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85" w:hanging="144"/>
      </w:pPr>
      <w:rPr>
        <w:rFonts w:hint="default"/>
        <w:lang w:val="ru-RU" w:eastAsia="en-US" w:bidi="ar-SA"/>
      </w:rPr>
    </w:lvl>
  </w:abstractNum>
  <w:abstractNum w:abstractNumId="164" w15:restartNumberingAfterBreak="0">
    <w:nsid w:val="72183CF9"/>
    <w:multiLevelType w:val="multilevel"/>
    <w:tmpl w:val="72183CF9"/>
    <w:lvl w:ilvl="0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66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92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1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4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7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79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2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48" w:hanging="361"/>
      </w:pPr>
      <w:rPr>
        <w:rFonts w:hint="default"/>
        <w:lang w:val="ru-RU" w:eastAsia="en-US" w:bidi="ar-SA"/>
      </w:rPr>
    </w:lvl>
  </w:abstractNum>
  <w:abstractNum w:abstractNumId="165" w15:restartNumberingAfterBreak="0">
    <w:nsid w:val="7499D7B3"/>
    <w:multiLevelType w:val="multilevel"/>
    <w:tmpl w:val="7499D7B3"/>
    <w:lvl w:ilvl="0">
      <w:start w:val="1"/>
      <w:numFmt w:val="decimal"/>
      <w:lvlText w:val="%1."/>
      <w:lvlJc w:val="left"/>
      <w:pPr>
        <w:ind w:left="47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56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32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9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5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8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1" w:hanging="245"/>
      </w:pPr>
      <w:rPr>
        <w:rFonts w:hint="default"/>
        <w:lang w:val="ru-RU" w:eastAsia="en-US" w:bidi="ar-SA"/>
      </w:rPr>
    </w:lvl>
  </w:abstractNum>
  <w:abstractNum w:abstractNumId="166" w15:restartNumberingAfterBreak="0">
    <w:nsid w:val="74C28B35"/>
    <w:multiLevelType w:val="multilevel"/>
    <w:tmpl w:val="74C28B35"/>
    <w:lvl w:ilvl="0">
      <w:numFmt w:val="bullet"/>
      <w:lvlText w:val="-"/>
      <w:lvlJc w:val="left"/>
      <w:pPr>
        <w:ind w:left="19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01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03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05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0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08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10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11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13" w:hanging="144"/>
      </w:pPr>
      <w:rPr>
        <w:rFonts w:hint="default"/>
        <w:lang w:val="ru-RU" w:eastAsia="en-US" w:bidi="ar-SA"/>
      </w:rPr>
    </w:lvl>
  </w:abstractNum>
  <w:abstractNum w:abstractNumId="167" w15:restartNumberingAfterBreak="0">
    <w:nsid w:val="77633216"/>
    <w:multiLevelType w:val="multilevel"/>
    <w:tmpl w:val="77633216"/>
    <w:lvl w:ilvl="0">
      <w:numFmt w:val="bullet"/>
      <w:lvlText w:val="-"/>
      <w:lvlJc w:val="left"/>
      <w:pPr>
        <w:ind w:left="5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75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91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7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22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38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54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69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85" w:hanging="144"/>
      </w:pPr>
      <w:rPr>
        <w:rFonts w:hint="default"/>
        <w:lang w:val="ru-RU" w:eastAsia="en-US" w:bidi="ar-SA"/>
      </w:rPr>
    </w:lvl>
  </w:abstractNum>
  <w:abstractNum w:abstractNumId="168" w15:restartNumberingAfterBreak="0">
    <w:nsid w:val="77ECEA79"/>
    <w:multiLevelType w:val="multilevel"/>
    <w:tmpl w:val="77ECEA79"/>
    <w:lvl w:ilvl="0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66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92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1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4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7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79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2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48" w:hanging="361"/>
      </w:pPr>
      <w:rPr>
        <w:rFonts w:hint="default"/>
        <w:lang w:val="ru-RU" w:eastAsia="en-US" w:bidi="ar-SA"/>
      </w:rPr>
    </w:lvl>
  </w:abstractNum>
  <w:abstractNum w:abstractNumId="169" w15:restartNumberingAfterBreak="0">
    <w:nsid w:val="79AA4FA4"/>
    <w:multiLevelType w:val="multilevel"/>
    <w:tmpl w:val="79AA4FA4"/>
    <w:lvl w:ilvl="0">
      <w:numFmt w:val="bullet"/>
      <w:lvlText w:val="-"/>
      <w:lvlJc w:val="left"/>
      <w:pPr>
        <w:ind w:left="5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75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91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7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22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38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54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69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85" w:hanging="144"/>
      </w:pPr>
      <w:rPr>
        <w:rFonts w:hint="default"/>
        <w:lang w:val="ru-RU" w:eastAsia="en-US" w:bidi="ar-SA"/>
      </w:rPr>
    </w:lvl>
  </w:abstractNum>
  <w:abstractNum w:abstractNumId="170" w15:restartNumberingAfterBreak="0">
    <w:nsid w:val="7C246926"/>
    <w:multiLevelType w:val="multilevel"/>
    <w:tmpl w:val="7C246926"/>
    <w:lvl w:ilvl="0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364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3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6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1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34" w:hanging="360"/>
      </w:pPr>
      <w:rPr>
        <w:rFonts w:hint="default"/>
        <w:lang w:val="ru-RU" w:eastAsia="en-US" w:bidi="ar-SA"/>
      </w:rPr>
    </w:lvl>
  </w:abstractNum>
  <w:abstractNum w:abstractNumId="171" w15:restartNumberingAfterBreak="0">
    <w:nsid w:val="7DEC2089"/>
    <w:multiLevelType w:val="multilevel"/>
    <w:tmpl w:val="7DEC2089"/>
    <w:lvl w:ilvl="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08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7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8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5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2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991" w:hanging="360"/>
      </w:pPr>
      <w:rPr>
        <w:rFonts w:hint="default"/>
        <w:lang w:val="ru-RU" w:eastAsia="en-US" w:bidi="ar-SA"/>
      </w:rPr>
    </w:lvl>
  </w:abstractNum>
  <w:num w:numId="1">
    <w:abstractNumId w:val="81"/>
  </w:num>
  <w:num w:numId="2">
    <w:abstractNumId w:val="52"/>
  </w:num>
  <w:num w:numId="3">
    <w:abstractNumId w:val="149"/>
  </w:num>
  <w:num w:numId="4">
    <w:abstractNumId w:val="44"/>
  </w:num>
  <w:num w:numId="5">
    <w:abstractNumId w:val="36"/>
  </w:num>
  <w:num w:numId="6">
    <w:abstractNumId w:val="87"/>
  </w:num>
  <w:num w:numId="7">
    <w:abstractNumId w:val="114"/>
  </w:num>
  <w:num w:numId="8">
    <w:abstractNumId w:val="164"/>
  </w:num>
  <w:num w:numId="9">
    <w:abstractNumId w:val="84"/>
  </w:num>
  <w:num w:numId="10">
    <w:abstractNumId w:val="10"/>
  </w:num>
  <w:num w:numId="11">
    <w:abstractNumId w:val="117"/>
  </w:num>
  <w:num w:numId="12">
    <w:abstractNumId w:val="151"/>
  </w:num>
  <w:num w:numId="13">
    <w:abstractNumId w:val="49"/>
  </w:num>
  <w:num w:numId="14">
    <w:abstractNumId w:val="141"/>
  </w:num>
  <w:num w:numId="15">
    <w:abstractNumId w:val="75"/>
  </w:num>
  <w:num w:numId="16">
    <w:abstractNumId w:val="111"/>
  </w:num>
  <w:num w:numId="17">
    <w:abstractNumId w:val="59"/>
  </w:num>
  <w:num w:numId="18">
    <w:abstractNumId w:val="56"/>
  </w:num>
  <w:num w:numId="19">
    <w:abstractNumId w:val="18"/>
  </w:num>
  <w:num w:numId="20">
    <w:abstractNumId w:val="138"/>
  </w:num>
  <w:num w:numId="21">
    <w:abstractNumId w:val="155"/>
  </w:num>
  <w:num w:numId="22">
    <w:abstractNumId w:val="93"/>
  </w:num>
  <w:num w:numId="23">
    <w:abstractNumId w:val="135"/>
  </w:num>
  <w:num w:numId="24">
    <w:abstractNumId w:val="31"/>
  </w:num>
  <w:num w:numId="25">
    <w:abstractNumId w:val="170"/>
  </w:num>
  <w:num w:numId="26">
    <w:abstractNumId w:val="168"/>
  </w:num>
  <w:num w:numId="27">
    <w:abstractNumId w:val="43"/>
  </w:num>
  <w:num w:numId="28">
    <w:abstractNumId w:val="157"/>
  </w:num>
  <w:num w:numId="29">
    <w:abstractNumId w:val="11"/>
  </w:num>
  <w:num w:numId="30">
    <w:abstractNumId w:val="127"/>
  </w:num>
  <w:num w:numId="31">
    <w:abstractNumId w:val="4"/>
  </w:num>
  <w:num w:numId="32">
    <w:abstractNumId w:val="148"/>
  </w:num>
  <w:num w:numId="33">
    <w:abstractNumId w:val="171"/>
  </w:num>
  <w:num w:numId="34">
    <w:abstractNumId w:val="1"/>
  </w:num>
  <w:num w:numId="35">
    <w:abstractNumId w:val="110"/>
  </w:num>
  <w:num w:numId="36">
    <w:abstractNumId w:val="143"/>
  </w:num>
  <w:num w:numId="37">
    <w:abstractNumId w:val="78"/>
  </w:num>
  <w:num w:numId="38">
    <w:abstractNumId w:val="61"/>
  </w:num>
  <w:num w:numId="39">
    <w:abstractNumId w:val="121"/>
  </w:num>
  <w:num w:numId="40">
    <w:abstractNumId w:val="169"/>
  </w:num>
  <w:num w:numId="41">
    <w:abstractNumId w:val="39"/>
  </w:num>
  <w:num w:numId="42">
    <w:abstractNumId w:val="8"/>
  </w:num>
  <w:num w:numId="43">
    <w:abstractNumId w:val="38"/>
  </w:num>
  <w:num w:numId="44">
    <w:abstractNumId w:val="152"/>
  </w:num>
  <w:num w:numId="45">
    <w:abstractNumId w:val="3"/>
  </w:num>
  <w:num w:numId="46">
    <w:abstractNumId w:val="101"/>
  </w:num>
  <w:num w:numId="47">
    <w:abstractNumId w:val="7"/>
  </w:num>
  <w:num w:numId="48">
    <w:abstractNumId w:val="154"/>
  </w:num>
  <w:num w:numId="49">
    <w:abstractNumId w:val="166"/>
  </w:num>
  <w:num w:numId="50">
    <w:abstractNumId w:val="139"/>
  </w:num>
  <w:num w:numId="51">
    <w:abstractNumId w:val="122"/>
  </w:num>
  <w:num w:numId="52">
    <w:abstractNumId w:val="158"/>
  </w:num>
  <w:num w:numId="53">
    <w:abstractNumId w:val="88"/>
  </w:num>
  <w:num w:numId="54">
    <w:abstractNumId w:val="91"/>
  </w:num>
  <w:num w:numId="55">
    <w:abstractNumId w:val="55"/>
  </w:num>
  <w:num w:numId="56">
    <w:abstractNumId w:val="123"/>
  </w:num>
  <w:num w:numId="57">
    <w:abstractNumId w:val="105"/>
  </w:num>
  <w:num w:numId="58">
    <w:abstractNumId w:val="68"/>
  </w:num>
  <w:num w:numId="59">
    <w:abstractNumId w:val="109"/>
  </w:num>
  <w:num w:numId="60">
    <w:abstractNumId w:val="35"/>
  </w:num>
  <w:num w:numId="61">
    <w:abstractNumId w:val="132"/>
  </w:num>
  <w:num w:numId="62">
    <w:abstractNumId w:val="94"/>
  </w:num>
  <w:num w:numId="63">
    <w:abstractNumId w:val="124"/>
  </w:num>
  <w:num w:numId="64">
    <w:abstractNumId w:val="85"/>
  </w:num>
  <w:num w:numId="65">
    <w:abstractNumId w:val="47"/>
  </w:num>
  <w:num w:numId="66">
    <w:abstractNumId w:val="97"/>
  </w:num>
  <w:num w:numId="67">
    <w:abstractNumId w:val="33"/>
  </w:num>
  <w:num w:numId="68">
    <w:abstractNumId w:val="128"/>
  </w:num>
  <w:num w:numId="69">
    <w:abstractNumId w:val="24"/>
  </w:num>
  <w:num w:numId="70">
    <w:abstractNumId w:val="77"/>
  </w:num>
  <w:num w:numId="71">
    <w:abstractNumId w:val="120"/>
  </w:num>
  <w:num w:numId="72">
    <w:abstractNumId w:val="80"/>
  </w:num>
  <w:num w:numId="73">
    <w:abstractNumId w:val="100"/>
  </w:num>
  <w:num w:numId="74">
    <w:abstractNumId w:val="163"/>
  </w:num>
  <w:num w:numId="75">
    <w:abstractNumId w:val="63"/>
  </w:num>
  <w:num w:numId="76">
    <w:abstractNumId w:val="48"/>
  </w:num>
  <w:num w:numId="77">
    <w:abstractNumId w:val="23"/>
  </w:num>
  <w:num w:numId="78">
    <w:abstractNumId w:val="167"/>
  </w:num>
  <w:num w:numId="79">
    <w:abstractNumId w:val="57"/>
  </w:num>
  <w:num w:numId="80">
    <w:abstractNumId w:val="37"/>
  </w:num>
  <w:num w:numId="81">
    <w:abstractNumId w:val="119"/>
  </w:num>
  <w:num w:numId="82">
    <w:abstractNumId w:val="65"/>
  </w:num>
  <w:num w:numId="83">
    <w:abstractNumId w:val="15"/>
  </w:num>
  <w:num w:numId="84">
    <w:abstractNumId w:val="150"/>
  </w:num>
  <w:num w:numId="85">
    <w:abstractNumId w:val="41"/>
  </w:num>
  <w:num w:numId="86">
    <w:abstractNumId w:val="30"/>
  </w:num>
  <w:num w:numId="87">
    <w:abstractNumId w:val="12"/>
  </w:num>
  <w:num w:numId="88">
    <w:abstractNumId w:val="19"/>
  </w:num>
  <w:num w:numId="89">
    <w:abstractNumId w:val="28"/>
  </w:num>
  <w:num w:numId="90">
    <w:abstractNumId w:val="9"/>
  </w:num>
  <w:num w:numId="91">
    <w:abstractNumId w:val="104"/>
  </w:num>
  <w:num w:numId="92">
    <w:abstractNumId w:val="42"/>
  </w:num>
  <w:num w:numId="93">
    <w:abstractNumId w:val="98"/>
  </w:num>
  <w:num w:numId="94">
    <w:abstractNumId w:val="53"/>
  </w:num>
  <w:num w:numId="95">
    <w:abstractNumId w:val="159"/>
  </w:num>
  <w:num w:numId="96">
    <w:abstractNumId w:val="0"/>
  </w:num>
  <w:num w:numId="97">
    <w:abstractNumId w:val="40"/>
  </w:num>
  <w:num w:numId="98">
    <w:abstractNumId w:val="76"/>
  </w:num>
  <w:num w:numId="99">
    <w:abstractNumId w:val="140"/>
  </w:num>
  <w:num w:numId="100">
    <w:abstractNumId w:val="95"/>
  </w:num>
  <w:num w:numId="101">
    <w:abstractNumId w:val="16"/>
  </w:num>
  <w:num w:numId="102">
    <w:abstractNumId w:val="60"/>
  </w:num>
  <w:num w:numId="103">
    <w:abstractNumId w:val="102"/>
  </w:num>
  <w:num w:numId="104">
    <w:abstractNumId w:val="136"/>
  </w:num>
  <w:num w:numId="105">
    <w:abstractNumId w:val="27"/>
  </w:num>
  <w:num w:numId="106">
    <w:abstractNumId w:val="156"/>
  </w:num>
  <w:num w:numId="107">
    <w:abstractNumId w:val="2"/>
  </w:num>
  <w:num w:numId="108">
    <w:abstractNumId w:val="6"/>
  </w:num>
  <w:num w:numId="109">
    <w:abstractNumId w:val="82"/>
  </w:num>
  <w:num w:numId="110">
    <w:abstractNumId w:val="22"/>
  </w:num>
  <w:num w:numId="111">
    <w:abstractNumId w:val="45"/>
  </w:num>
  <w:num w:numId="112">
    <w:abstractNumId w:val="74"/>
  </w:num>
  <w:num w:numId="113">
    <w:abstractNumId w:val="153"/>
  </w:num>
  <w:num w:numId="114">
    <w:abstractNumId w:val="72"/>
  </w:num>
  <w:num w:numId="115">
    <w:abstractNumId w:val="147"/>
  </w:num>
  <w:num w:numId="116">
    <w:abstractNumId w:val="107"/>
  </w:num>
  <w:num w:numId="117">
    <w:abstractNumId w:val="14"/>
  </w:num>
  <w:num w:numId="118">
    <w:abstractNumId w:val="86"/>
  </w:num>
  <w:num w:numId="119">
    <w:abstractNumId w:val="21"/>
  </w:num>
  <w:num w:numId="120">
    <w:abstractNumId w:val="118"/>
  </w:num>
  <w:num w:numId="121">
    <w:abstractNumId w:val="146"/>
  </w:num>
  <w:num w:numId="122">
    <w:abstractNumId w:val="51"/>
  </w:num>
  <w:num w:numId="123">
    <w:abstractNumId w:val="17"/>
  </w:num>
  <w:num w:numId="124">
    <w:abstractNumId w:val="112"/>
  </w:num>
  <w:num w:numId="125">
    <w:abstractNumId w:val="133"/>
  </w:num>
  <w:num w:numId="126">
    <w:abstractNumId w:val="96"/>
  </w:num>
  <w:num w:numId="127">
    <w:abstractNumId w:val="142"/>
  </w:num>
  <w:num w:numId="128">
    <w:abstractNumId w:val="145"/>
  </w:num>
  <w:num w:numId="129">
    <w:abstractNumId w:val="108"/>
  </w:num>
  <w:num w:numId="130">
    <w:abstractNumId w:val="64"/>
  </w:num>
  <w:num w:numId="131">
    <w:abstractNumId w:val="20"/>
  </w:num>
  <w:num w:numId="132">
    <w:abstractNumId w:val="130"/>
  </w:num>
  <w:num w:numId="133">
    <w:abstractNumId w:val="92"/>
  </w:num>
  <w:num w:numId="134">
    <w:abstractNumId w:val="162"/>
  </w:num>
  <w:num w:numId="135">
    <w:abstractNumId w:val="62"/>
  </w:num>
  <w:num w:numId="136">
    <w:abstractNumId w:val="106"/>
  </w:num>
  <w:num w:numId="137">
    <w:abstractNumId w:val="90"/>
  </w:num>
  <w:num w:numId="138">
    <w:abstractNumId w:val="66"/>
  </w:num>
  <w:num w:numId="139">
    <w:abstractNumId w:val="70"/>
  </w:num>
  <w:num w:numId="140">
    <w:abstractNumId w:val="54"/>
  </w:num>
  <w:num w:numId="141">
    <w:abstractNumId w:val="134"/>
  </w:num>
  <w:num w:numId="142">
    <w:abstractNumId w:val="73"/>
  </w:num>
  <w:num w:numId="143">
    <w:abstractNumId w:val="13"/>
  </w:num>
  <w:num w:numId="144">
    <w:abstractNumId w:val="69"/>
  </w:num>
  <w:num w:numId="145">
    <w:abstractNumId w:val="83"/>
  </w:num>
  <w:num w:numId="146">
    <w:abstractNumId w:val="50"/>
  </w:num>
  <w:num w:numId="147">
    <w:abstractNumId w:val="126"/>
  </w:num>
  <w:num w:numId="148">
    <w:abstractNumId w:val="160"/>
  </w:num>
  <w:num w:numId="149">
    <w:abstractNumId w:val="58"/>
  </w:num>
  <w:num w:numId="150">
    <w:abstractNumId w:val="26"/>
  </w:num>
  <w:num w:numId="151">
    <w:abstractNumId w:val="5"/>
  </w:num>
  <w:num w:numId="152">
    <w:abstractNumId w:val="29"/>
  </w:num>
  <w:num w:numId="153">
    <w:abstractNumId w:val="89"/>
  </w:num>
  <w:num w:numId="154">
    <w:abstractNumId w:val="34"/>
  </w:num>
  <w:num w:numId="155">
    <w:abstractNumId w:val="71"/>
  </w:num>
  <w:num w:numId="156">
    <w:abstractNumId w:val="113"/>
  </w:num>
  <w:num w:numId="157">
    <w:abstractNumId w:val="137"/>
  </w:num>
  <w:num w:numId="158">
    <w:abstractNumId w:val="32"/>
  </w:num>
  <w:num w:numId="159">
    <w:abstractNumId w:val="129"/>
  </w:num>
  <w:num w:numId="160">
    <w:abstractNumId w:val="103"/>
  </w:num>
  <w:num w:numId="161">
    <w:abstractNumId w:val="99"/>
  </w:num>
  <w:num w:numId="162">
    <w:abstractNumId w:val="79"/>
  </w:num>
  <w:num w:numId="163">
    <w:abstractNumId w:val="125"/>
  </w:num>
  <w:num w:numId="164">
    <w:abstractNumId w:val="46"/>
  </w:num>
  <w:num w:numId="165">
    <w:abstractNumId w:val="144"/>
  </w:num>
  <w:num w:numId="166">
    <w:abstractNumId w:val="131"/>
  </w:num>
  <w:num w:numId="167">
    <w:abstractNumId w:val="116"/>
  </w:num>
  <w:num w:numId="168">
    <w:abstractNumId w:val="67"/>
  </w:num>
  <w:num w:numId="169">
    <w:abstractNumId w:val="25"/>
  </w:num>
  <w:num w:numId="170">
    <w:abstractNumId w:val="165"/>
  </w:num>
  <w:num w:numId="171">
    <w:abstractNumId w:val="115"/>
  </w:num>
  <w:num w:numId="172">
    <w:abstractNumId w:val="161"/>
  </w:num>
  <w:numIdMacAtCleanup w:val="1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641D"/>
    <w:rsid w:val="000E211D"/>
    <w:rsid w:val="0035641D"/>
    <w:rsid w:val="003A469D"/>
    <w:rsid w:val="006A560E"/>
    <w:rsid w:val="00760609"/>
    <w:rsid w:val="007F145B"/>
    <w:rsid w:val="0080734A"/>
    <w:rsid w:val="00823398"/>
    <w:rsid w:val="009D4A59"/>
    <w:rsid w:val="00EA562E"/>
    <w:rsid w:val="00F3642E"/>
    <w:rsid w:val="0FC61FDA"/>
    <w:rsid w:val="1342105B"/>
    <w:rsid w:val="17733908"/>
    <w:rsid w:val="19E21C1B"/>
    <w:rsid w:val="1D671CC9"/>
    <w:rsid w:val="287B557A"/>
    <w:rsid w:val="354B2F75"/>
    <w:rsid w:val="35596536"/>
    <w:rsid w:val="3C3062E3"/>
    <w:rsid w:val="3F081907"/>
    <w:rsid w:val="44152594"/>
    <w:rsid w:val="54BE50EB"/>
    <w:rsid w:val="586D4BCC"/>
    <w:rsid w:val="59E11E05"/>
    <w:rsid w:val="5A9103CC"/>
    <w:rsid w:val="5C81751E"/>
    <w:rsid w:val="5EAA74F9"/>
    <w:rsid w:val="5F9C5F19"/>
    <w:rsid w:val="61EC3DF9"/>
    <w:rsid w:val="7D937970"/>
    <w:rsid w:val="7E27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7B9098BE"/>
  <w15:docId w15:val="{B434044B-B95D-4CE1-A31B-813B9559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477" w:hanging="245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26100</Words>
  <Characters>148775</Characters>
  <Application>Microsoft Office Word</Application>
  <DocSecurity>0</DocSecurity>
  <Lines>1239</Lines>
  <Paragraphs>349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Компьютер</cp:lastModifiedBy>
  <cp:revision>6</cp:revision>
  <dcterms:created xsi:type="dcterms:W3CDTF">2023-09-03T19:38:00Z</dcterms:created>
  <dcterms:modified xsi:type="dcterms:W3CDTF">2024-10-30T14:26:00Z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2023-09-03T00:00:00Z</vt:filetime>
  </property>
  <property fmtid="{D5CDD505-2E9C-101B-9397-08002B2CF9AE}" pid="5" name="KSOProductBuildVer">
    <vt:lpwstr>1049-12.2.0.17562</vt:lpwstr>
  </property>
  <property fmtid="{D5CDD505-2E9C-101B-9397-08002B2CF9AE}" pid="6" name="ICV">
    <vt:lpwstr>85B80343CBAA418985D5FC47C4201304_13</vt:lpwstr>
  </property>
</Properties>
</file>